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«但以理书»——第一百一十六讲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揭開報仇之日：對耶利米警告與末後一代个先知性探究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2024-03-04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勒上一篇文章里向正思量«耶利米书»第五十章,其中讲着对巴比伦个审判;该审判起自美国快要来到个星期日法令,终于上帝个忿怒.执行个审判,就是主报仇之日;此事曾由主后七十年耶路撒冷个毁灭来表明.主后七十年罗马所施行个耶路撒冷毁灭,早先已由尼布甲尼撒所行个耶路撒冷毁灭预表.两者合起来,就为推罗淫妇个执行审判作了两个见证;伊也就是«启示录»第十七章里个淫妇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利米告知我拉,當主對現代巴比倫个報仇得以成就、並自即將來到个星期日法起首个辰光,「當那些日子,彼個時候,主講,以色列个罪孽欲被尋覓,卻尋弗著;猶大个罪也欲被查考,卻查弗出：因為我欲赦免我所存留个人.」到那些日子,一十四萬四千人个印記早已經完成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弟兄儕,恁拉勒豫備个大工夫當中,是勒做啥？凡是與世界聯合个,便是受着世俗个模子,勒為獸个印記做豫備.凡是勿信靠自家个,勒上帝面前自卑,並且因順從真理來潔淨伊拉个靈魂个,這等人便是受着天上个模子,勒為上帝印在額角上个印做豫備.當命令一發出,印記一蓋上,伊拉个品格就要直到永遠,仍舊保持純潔無玷.」«證言»卷五,216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執行个審判是對«啟示錄»第十八章裡向第二個聲音開始个;伊呼叫男女逃離巴比倫.耶利米講：「伊拉个日子到咾,就是伊拉受眷顧个時候.有人從巴比倫地逃走、脫身,為着要喺錫安傳揚耶和華我拉个 神个報仇,就是為伊个殿所施行个報仇.要招聚弓箭手來攻擊巴比倫;凡拉弓个,都要四圍安營攻擊伊;一個也弗要放伊逃脫;照伊所行个報應伊,照伊一切所做个待伊.」伊个審判是藉着「弓箭手」完成个.聖經裡頭第一回提着弓箭手,是講到以實瑪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上帝聽見咾個囡仔个聲音;上帝个使者對天頂呼夏甲,對伊講：「夏甲,儂有啥事體？弗要驚;因為上帝已經聽見咾個囡仔佇伊所在之處个聲音.起來,扶起囡仔,用儂个手抱牢伊;因為我要使伊成做大國.」上帝開咾伊个目睭,伊就看見一口水井;伊去將皮袋盛滿咾水,拿俾囡仔啉.上帝與咾個囡仔同在;伊漸漸大漢,徛家佇曠野,成做一個射箭个人.創世記 21:17–20.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里个“地大震个辰光”,指出对罗马淫妇施行执行性审判个起头;伊个起头,乃是自美国将要快来个星期日法开始.勒该“辰光”里,“第三样灾祸快到哉.第七位天使也吹号.”第三样灾祸,就是第七号.上帝所用来向一切强逼人接受教皇权柄记号（星期日崇拜）、并逼迫一切持守上帝权柄记号（安息日崇拜）个人施行审判个,就是伊斯兰个弓箭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路加福音»第二十一章里,耶稣回答门徒关于耶路撒冷并圣殿毁灭个问题辰光,提出了一段历史性个叙述;阿拉看见,这段叙述同时也代表末后日子个历史.伊提着了“报仇个日子”,此乃伊作弥赛亚之职分中一个要紧个先知性特征;伊也曾经在拿撒勒个会堂里,开头宣告伊职分个辰光,诵读先知以赛亚个话来表明这一层意思.拿撒勒个宣告,并以赛亚书里个那段经文,所代表个勿单是伊自家个职分,也包括伊门徒所传个信息;更加确切地讲,也就是十四万四千人之运动个工作并职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耶和华个灵临到我身浪;因为耶和华膏我,叫我向谦卑个人传报好信息;伊差遣我去裹好伤心个人,向被掳个宣告自由,向被囚禁个宣告开释;宣告耶和华悦纳个年日,也宣告我拉神报仇个日子;安慰一切悲哀个人;赐给锡安悲哀个人,叫伊拉得着华冠代替灰尘,欢喜个油代替悲哀,赞美个衣袍代替忧伤个灵;使伊拉得称为公义个树,是耶和华所栽种个,叫伊得着荣耀.伊拉必重建古时个荒场,兴起先前个荒废,修复荒凉个城邑,就是许多代所荒废个所在.外邦人要站勒里牧养侬拉个羊群;外族个子孙要做侬拉个耕田人同修葡萄园个人.独独侬拉要称为耶和华个祭司;人要称侬拉为我拉神个仆役.侬拉要吃列国个财物,并要因伊拉个荣耀夸耀自家.侬拉先前所受个羞辱,要得双倍个报偿;所受个凌辱,伊拉必因所得个分而欢喜;所以勒伊拉个地业当中,伊拉必承受双倍;永远个喜乐必归于伊拉.因为我耶和华喜爱公平,恨恶为燔祭而行抢夺;我要凭诚实施行伊拉个报应,并要同伊拉立永远个约.伊拉个后裔必勒列国中闻名,伊拉个子孙必勒众民中给人认得;凡看见伊拉个,必承认伊拉是耶和华所赐福个后裔.我因耶和华大大欢喜,我个心灵因我个神快乐;因为伊给我穿浪救恩个衣裳,给我披浪公义个外袍,好像新郎佩戴华饰,又像新妇妆饰珠宝.因为地怎样生出嫩芽,园子怎样使所种个发芽;主耶和华也必照样使公义同赞美勒万国面前发生.以赛亚书 61:1–11.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書第九章裡向額角受印个一十又四萬四千人,乃是為教會裡向世界裡个罪愁苦哀哭个人.「耶和華所悅納个年,並我儕上帝報仇个日子」,就是錫安中哀哭个人得著安慰,且成為「義个樹」,為著「榮耀耶和華」个時候.伊拉榮耀耶和華,因為「當其時,彼時,耶和華講,以色列个罪孽必被尋求,卻尋弗著.」彼等哀哭个人,就是受了印个人;伊拉也就是「必重修古時荒廢之處」个人,就是「必建立先前淒涼之地,並」就是「必修造荒廢个城邑,歷代淒涼之處」个人.伊拉「必稱為耶和華个祭司」,人必稱伊拉為「我儕上帝个僕役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十四萬四千人个義,當佢拉勒大地震个辰光,作爲旌旗被高舉个時候,愛「喺萬國面前發生」.佢拉个義,係漸進造成个,因爲經上講：「地怎樣使芽發生,園子怎樣使所種个發生;主耶和華也必照樣使公義同讚美喺萬民面前發生.」一十四萬四千人个印記,係喺二〇〇一年九月一日後雨臨到个時候開始个.也就係喺該時,地个芽被帶出來.以賽亞指明芽發生个時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用度量來發出刑罰个辰光,儂就會同伊爭辯;到東風个日子,伊使伊猛烈个風停住.所以上雅各个罪孽將得潔淨;除去伊个罪,總个果效就在於此：當伊使祭壇一切个石頭攏像打碎个灰石一樣,亞舍拉同偶像就立勿住.以賽亞書 27:8,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東風之日」就是伊个「猛烈个風」、也就是伊「按住」个時候;等到雨「有分寸」个辰光,嫩芽个「發出」就要開始.「按住」个意思就是受着約束.啟示錄第七章裡向四位天使約束四方个風个時候,十四萬四千人个印記就開始.到該個時候,晚雨也開始適度个「灑落」,因為經文裡个「分寸」一詞就是適度个意思.十四萬四千人受印時期起頭个辰光,晚雨是有分寸个;到該段時期末了个辰光,就變做無分寸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圣灵个大浇灌,伊要用伊个荣耀照亮全地,弗会来到,直等到阿拉有一班蒙了光照个百姓,晓得凭亲身经历,啥个叫做同上帝一同做工个人.等到阿拉全然、尽心尽性奉献自家来事奉基督个辰光,上帝就要借着无量个圣灵浇灌来承认迭件事;但是,只要教会里最大一部分人还弗曾同上帝一同做工,迭个就弗会发生.自私自利并放纵己欲显明到迭等地步个辰光,上帝弗能浇灌伊个圣灵;若有一种灵弥漫着,倘若用言语讲出来,就会说出该隐个回答——‘我岂是看守我兄弟个人么？’倘若现今时代个真理,倘若四面八方越加稠密个预兆,证明万物个结局已经近在眼前,还弗足以唤醒许多自称晓得真理之人沉睡个精力,介末同所已经照耀之光成比例个黑暗,就要临到迭些灵魂.到最后清算个大日,伊拉在上帝面前拿弗出一点点理由,来为伊拉个冷淡辩解.伊拉也弗会有啥个理由可以提出,来说明为啥个伊拉弗曾活在上帝圣言神圣真理个光中,也弗曾行在迭光里、作工在迭光里,因此弗曾借着伊拉个行为、伊拉个同情并伊拉个热心,向一只被罪恶黑暗笼罩个世界显明：福音个能力同真实性,是弗能被驳倒个.”«Review and Herald»,1896年7月21日.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后之雨个试炼时期,佮十四万四千人受印个辰光,是从对圣灵浇灌个分量进行量度起首个,因为麦子搭稗子已经到收割个辰光.此雨使两等人都成熟;随后,到试炼时期个末了,麦子搭稗子就分开,麦子到辰光就会“凭经历晓得,与上帝同工个工人究竟是啥个意思.” 彼辰光,伊拉就会“全然、尽心归献于基督个服事;上帝就会借着无量个圣灵浇灌,承认此一事实.”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粗暴东风之日”到仔2001年9月11日,哈巴谷关乎冒牌个“平安稳妥”信息——就系后雨信息——同指明上帝报仇之日个信息相对立个辩论,也就开始了.到仔该辰光,植物,无论麦子抑或稗子,侪开始发芽,结出彼等到将临个星期日律法审判时所要显明个果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「再者,遮些比喻教导阮侪,审判以后并呒没试验时期.福音个工作一旦完成,善与恶个分别随即来到,而各等人个命运便永远定准.」«基督个实物教训»,123.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等人㧻«以西結書»第八章裡向日頭下拜,另一等人㧻«以西結書»第九章裡領受上帝个印記.㧻«路加福音»第二十一章裡,基督正㧻指明十四萬四千人,伊並且提出一個記號,標明地上歷史最後一代.伊指出了基督徒所必須認明个記號,為着逃避耶路撒冷个毀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當儂看見耶路撒冷畀軍隊圍困辰光,就該曉得伊個荒涼已經近了.彼辰光,猶太地個人應當逃到山裡去;城裡向個人應當離開;鄉下個人弗可進到城裡去.因為這是報應個日子,為著叫一切所記載個話都得著應驗.路加福音 21:20–22.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耶穌一行一行地指出了此兆頭更多預言性個特徵,因爲伊個話弗單單路加記載了,馬太搭馬可也記載了.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天國个福音,必要傳遍普天下,對萬民作見證;然後末期纔會來到. 所以,儂等若看見先知但以理所講个「行毀壞可憎个」,站勒聖地,（讀个儂總要會意：）那辰光,猶太地个儂,就應當逃到山裡去.馬太福音 24:14–16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福音必须先传扬到万国去.不过,㑚被人捉去、解送交官个辰光,弗要预先思量该讲啥,也弗要事先筹划;乃是到那辰光所赐给㑚个,就讲啥;因为讲个弗是㑚,乃是圣灵.那时,兄弟要出卖兄弟,致伊于死;阿爸也要出卖儿子;儿女要起来敌对父母,叫伊拉被治死.并且,㑚为着我个名,要被众人恨恶;不过,忍耐到底个,伊就要得救.但当㑚看见先知但以理所讲个“那行毁坏可憎个”,立勒弗当立个所在,（读个人须要会意,）那时,勒犹太个,应当逃到山里去.马可福音 13:10–14.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臨到兩等人个「七末後災」——即「報仇个日子」最後且完全个應驗——成就以前,天國个福音必須傳揚,且向萬國宣告.此福音个信息,是喺美國將要來臨个星期日法令之時賜畀列國;彼時,十四萬四千人要被高舉,作爲一面旌旗.「報仇个日子」所表明个,乃是對巴比倫淫婦施行執行審判个時期;此時期自美國个星期日法令開始,直到米迦勒起來、人類恩典時期終止,而上帝个忿怒藉着七末後災傾倒下來,方告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其段辰光,就是马可所指出个“时辰”,也是“地大震动”个“时辰”,又是十个王同意把伊拉个第七个国度交拨教皇制个“时辰”.当末后一只灵魂已接受传遍万国个福音,恩典时期就结束,上帝个忿怒就无怜悯地倾倒出来.其段时期起头于当旌旗被举起来、福音向万国宣告个辰光;终结于当末后一人回应由其旌旗所宣告、传讲并刊布个福音信息个辰光.其段辰光就是“报仇个日子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«路加福音»第二十一章里,耶稣明确指出该段历史,因为伊正在指明末后一代;这一代勒伊第二次降临以前,总弗会死绝.伊指明一个兆头,就是先知但以理所讲个“行毁坏可憎个”.该个兆头,就是当“行毁坏可憎个”立勒“圣地”里,并且当伊“站勒弗当站个所在”个辰光;这也就是耶路撒冷“被军队围困”个辰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公元66年,當耶路撒冷被西提烏斯率領个軍隊團團圍困辰光,耶路撒冷个基督徒就逃離了該城;懷愛倫姊妹指出,直到最後於公元70年告終个毀滅之中,連一個基督徒也弗曾喪命.西提烏斯發動了圍城,隨後又因表面上弗明个緣故撤退;城內个基督徒便照應該個記號所附帶个警告逃走了.到公元70年,提多重新發動圍城,完成了該次毀滅.西提烏斯个圍城,乃是所謂第一次猶太—羅馬戰爭个開端;而提多所完成个圍城與毀滅,則是第一次猶太—羅馬戰爭个終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整段歷史延續了三年半,起首於一場圍困,也終結於一場圍困,而其開頭包含了一個賜予上帝子民的記號.基督將這段歷史指明為上帝報仇的日子;這原是祂在自己職分中所當指認的一個特定要素.那些日子表明對羅馬淫婦所施行的執行審判;此審判始於那即將來到的星期日法案,終於人類恩 probation 結束之時.在對巴比倫淫婦執行審判的開端,一十四萬四千人被高舉作為一面旌旗,這就是一個記號.當上帝其餘的羊群看見這記號時,彼等就當逃出巴比倫;巴比倫的毀滅,乃是由耶路撒冷的毀滅所預表的.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阿拉会勒下一篇文章里向继续思量«路加福音»第二十一章.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《但以理书》——第一百一十六讲</dc:title>
  <dc:subject>揭開報仇之日：對耶利米警告與末後一代个先知性探究</dc:subject>
  <dc:creator>Jeff Pippenger</dc:creator>
  <cp:keywords/>
  <dc:description>Generated by ArticleDigger from daniel\116_daniel.json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