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«但以理書»——第一百二十一講</w:t>
      </w:r>
    </w:p>
    <w:p>
      <w:pPr>
        <w:pStyle w:val="ArticleSubtitle"/>
        <w:jc w:val="left"/>
      </w:pPr>
      <w:r>
        <w:rPr>
          <w:rFonts w:ascii="Microsoft YaHei" w:hAnsi="Microsoft YaHei" w:eastAsia="Microsoft YaHei" w:cs="Microsoft YaHei"/>
        </w:rPr>
        <w:t>解開末後日子个徵兆：明白基督對春天發芽樹木个指示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2024-03-07</w:t>
      </w:r>
    </w:p>
    <w:p>
      <w:pPr>
        <w:pStyle w:val="ArticleBody"/>
        <w:jc w:val="left"/>
      </w:pPr>
      <w:r>
        <w:rPr>
          <w:rFonts w:ascii="Microsoft YaHei" w:hAnsi="Microsoft YaHei" w:eastAsia="Microsoft YaHei" w:cs="Microsoft YaHei"/>
        </w:rPr>
        <w:t>基督指点伊个子民去看春天发芽个树木,为着叫伊拉明白末后日子个“兆头”,以及此等“兆头”所含个意义.</w:t>
      </w:r>
    </w:p>
    <w:p>
      <w:pPr>
        <w:pStyle w:val="ArticleScripture"/>
        <w:jc w:val="left"/>
      </w:pPr>
      <w:r>
        <w:rPr>
          <w:rFonts w:ascii="Microsoft YaHei" w:hAnsi="Microsoft YaHei" w:eastAsia="Microsoft YaHei" w:cs="Microsoft YaHei"/>
        </w:rPr>
        <w:t>「基督曾吩咐伊个子民,儆醒察看伊降临个预兆;当渠拉看见将来君王来到个凭据辰光,应当欢喜.伊讲：『当这些事起头发生个辰光,尔等就当抬起头来,挺起胸膛;因为尔等个救赎近了.』伊又指点伊个跟从者看春天发芽个树木,讲：『树木如今发芽,尔等一看就晓得,夏天已经近了.照样,尔等看见这些事发生,就该晓得 神个国近了.』路加福音 21:28, 30, 31.」«善恶之争»,308页.</w:t>
      </w:r>
    </w:p>
    <w:p>
      <w:pPr>
        <w:pStyle w:val="ArticleBody"/>
        <w:jc w:val="left"/>
      </w:pPr>
      <w:r>
        <w:rPr>
          <w:rFonts w:ascii="Microsoft YaHei" w:hAnsi="Microsoft YaHei" w:eastAsia="Microsoft YaHei" w:cs="Microsoft YaHei"/>
        </w:rPr>
        <w:t>末後日子个「兆頭」,曾經由宣告並引進頭一位天使運動个「兆頭」所預表.該些「兆頭」包括天象个震動;但約珥指出,末後日子个「兆頭」——就是尋覓以色列个罪孽而尋弗着之日子,亦即上帝个聖山永遠為聖、外邦人再弗經過其中之日子——天上權勢个震動,也要包括地上權勢个震動.懷愛倫姊妹指出,天上權勢个震動與地上權勢个震動,兩者之間有所分別.</w:t>
      </w:r>
    </w:p>
    <w:p>
      <w:pPr>
        <w:pStyle w:val="ArticleScripture"/>
        <w:jc w:val="left"/>
      </w:pPr>
      <w:r>
        <w:rPr>
          <w:rFonts w:ascii="Microsoft YaHei" w:hAnsi="Microsoft YaHei" w:eastAsia="Microsoft YaHei" w:cs="Microsoft YaHei"/>
        </w:rPr>
        <w:t>“一八四八年十二月十六日,主俾我看見天上權能震動个異象.我看見,主在馬太、馬可、路加所記个徵兆中講着『天』个辰光,伊所指个就是天;講着『地』个辰光,伊所指个就是地.天上个權能,就是日、月、星.伊拉統治乎天上.地上个權能,就是統治乎地上个.天上个權能要因上帝个聲音受震動.到辰光,日、月、星要離開伊拉本來个位分.伊拉弗會消逝,總歸要因上帝个聲音受震動.”</w:t>
      </w:r>
    </w:p>
    <w:p>
      <w:pPr>
        <w:pStyle w:val="ArticleScripture"/>
        <w:jc w:val="left"/>
      </w:pPr>
      <w:r>
        <w:rPr>
          <w:rFonts w:ascii="Microsoft YaHei" w:hAnsi="Microsoft YaHei" w:eastAsia="Microsoft YaHei" w:cs="Microsoft YaHei"/>
        </w:rPr>
        <w:t>“乌沉沉、重甸甸个云层涌上来,互相冲撞.天际分开来,向后卷退;随后倷就能透过猎户座里向个敞开所在朝上望去,上帝个声音就是从该里发出来个.圣城要经由该个敞开所在降下来.我看见地上个权势如今正在受震动,并且诸般事件都是照次序来到个.战争,以及打仗个风声,刀剑、饥荒、瘟疫,先来震动地上个权势,然后上帝个声音要震动日头、月亮并众星,连该个地也要受震动.我看见欧洲权势个震动,并弗是像有些人所教导个、天上权势个震动;却是发怒列国个震动.”«早期著作»,41.</w:t>
      </w:r>
    </w:p>
    <w:p>
      <w:pPr>
        <w:pStyle w:val="ArticleBody"/>
        <w:jc w:val="left"/>
      </w:pPr>
      <w:r>
        <w:rPr>
          <w:rFonts w:ascii="Microsoft YaHei" w:hAnsi="Microsoft YaHei" w:eastAsia="Microsoft YaHei" w:cs="Microsoft YaHei"/>
        </w:rPr>
        <w:t>«马太福音»、«马可福音»并«路加福音»里所讲个天摇动,是表明掌管诸天个权势个摇动;日头、月亮并星宿,就是彼些权势个表号.此一切属天个权势都受了摇动,并且生发出“兆头”,藉此引进并宣告头一位天使个运动.到第三位天使个运动辰光,彼些属天个权势还要再受摇动.只是到第三位天使个运动里,地上个权势也要一同受摇动.地上个权势,就是统治地个权势.二〇〇一年九月十一号,受摇动个是地上个权势,并不是天上个权势.</w:t>
      </w:r>
    </w:p>
    <w:p>
      <w:pPr>
        <w:pStyle w:val="ArticleScripture"/>
        <w:jc w:val="left"/>
      </w:pPr>
      <w:r>
        <w:rPr>
          <w:rFonts w:ascii="Microsoft YaHei" w:hAnsi="Microsoft YaHei" w:eastAsia="Microsoft YaHei" w:cs="Microsoft YaHei"/>
        </w:rPr>
        <w:t>“如今竟传出闲话,说我曾宣告纽约要给海啸扫荡脱？我从来弗曾讲过这种话.我所讲个是：当我望见该搭许多高楼一层一层造起个辰光,我曾讲,‘到主起来大大震动全地个时辰,要发生何等可怕个景象啊！到辰光,«启示录»18:1–3 个话就要应验.’«启示录»第十八章通篇,都是对将要临到地上之事个警告.不过,关于将要临到纽约个事,我并呒没特别个亮光;我只晓得,总有一日,该搭个大建筑要因上帝权能个翻转并倾覆而倒塌.照着赐给我个亮光,我晓得,毁灭已经在世界当中.主只消一句话,祂大能只消一触,这些巨大个建筑就要倒下来.将要发生个景象,其可怕程度,是我伲所无法想象个.”«Review and Herald»,1906年7月5日.</w:t>
      </w:r>
    </w:p>
    <w:p>
      <w:pPr>
        <w:pStyle w:val="ArticleBody"/>
        <w:jc w:val="left"/>
      </w:pPr>
      <w:r>
        <w:rPr>
          <w:rFonts w:ascii="Microsoft YaHei" w:hAnsi="Microsoft YaHei" w:eastAsia="Microsoft YaHei" w:cs="Microsoft YaHei"/>
        </w:rPr>
        <w:t>弥勒派个历史当中,路加所记下来个预兆之一,便是“列国困苦”.列国表明管辖地上个诸般权势;到 2001 年 9 月 11 日,当第三样灾祸进入预言历史个辰光,地上每一国侪受了震动.该个属地个震动,路加二十一章里向有表明,不过弗是用圣经里“地上权势被震动”个讲法来表明个.伊是用“列国困苦”这一句话来表明个,正如纽约高大楼宇被击倒个辰光,临到世上列国个景象一样.路加所讲个“列国困苦”,就是地上权势个震动;并且伊勒弥勒派个历史当中得了应验.</w:t>
      </w:r>
    </w:p>
    <w:p>
      <w:pPr>
        <w:pStyle w:val="ArticleScripture"/>
        <w:jc w:val="left"/>
      </w:pPr>
      <w:r>
        <w:rPr>
          <w:rFonts w:ascii="Microsoft YaHei" w:hAnsi="Microsoft YaHei" w:eastAsia="Microsoft YaHei" w:cs="Microsoft YaHei"/>
        </w:rPr>
        <w:t>“我看见地上个权势如今正在摇动,诸般事件按着次序来到.战争并战争个风声、刀兵、饥荒、瘟疫,先要摇动地上个权势;随后上帝个声音要摇动日、月、星辰,连此地也要摇动.我看见欧洲权势个摇动,并弗是像有些人所讲个、天上权势个摇动;却是忿怒列国个摇动.”«早期著作»,41.</w:t>
      </w:r>
    </w:p>
    <w:p>
      <w:pPr>
        <w:pStyle w:val="ArticleBody"/>
        <w:jc w:val="left"/>
      </w:pPr>
      <w:r>
        <w:rPr>
          <w:rFonts w:ascii="Microsoft YaHei" w:hAnsi="Microsoft YaHei" w:eastAsia="Microsoft YaHei" w:cs="Microsoft YaHei"/>
        </w:rPr>
        <w:t>「發怒列國个權勢个震動」,就係「地上權勢」个震動;此點喺復臨運動早期歷史當中,已由「歐洲諸般權勢」个震動作爲說明.烏利亞・史密斯（Uriah Smith）喺1838年指出,彼時究竟係啥物在震動歐洲个權勢.</w:t>
      </w:r>
    </w:p>
    <w:p>
      <w:pPr>
        <w:pStyle w:val="ArticleScripture"/>
        <w:jc w:val="left"/>
      </w:pPr>
      <w:r>
        <w:rPr>
          <w:rFonts w:ascii="Microsoft YaHei" w:hAnsi="Microsoft YaHei" w:eastAsia="Microsoft YaHei" w:cs="Microsoft YaHei"/>
        </w:rPr>
        <w:t>“箇［第六］號角个預言時期,既然係由東方基督徒皇帝自願交出權柄到土耳其人手裡來起首个,阿拉就有充分个理由得出結論：佢个終止,也要由土耳其蘇丹自願將箇權柄再交還到基督徒手裡來作記號.1838年,土耳其捲入了同埃及个戰爭.埃及人眼看就要推翻土耳其个勢力.為着防止箇樁事,歐洲四個大國,就是英國、俄國、奧地利同普魯士,出面干預,來維持土耳其政府.土耳其接受了伊拉个干預.倫敦召開了一次會議,會中擬定了一份最後通牒,要交給埃及總督 Mehemet Ali.顯而易見,等到箇份最後通牒交到 Mehemet 手裡个辰光,鄂圖曼帝國个命運,實際上就已經交託在歐洲基督教列強个手裡了.箇份最後通牒係 1840 年 8 月 11 號交到 Mehemet 手裡个！正正就係箇一日,蘇丹寫了一份照會給四國大使,詢問假使 Mehemet 拒絕接受伊拉所提出个條件,應當怎樣辦.回答係：佢毋須為任何可能發生个變故驚慌;因為伊拉對此早已經有了安排.預言个時期到此終了;也就係正正箇一日,回教事務个控制權轉到了基督徒手裡,正如 391 年零 15 日之前,基督徒事務个控制權曾轉到回教徒手裡一樣.由是,第二樣災禍結束了,第六號角也停止了吹響.” Uriah Smith, Synopsis of Present Truth, 218.</w:t>
      </w:r>
    </w:p>
    <w:p>
      <w:pPr>
        <w:pStyle w:val="ArticleBody"/>
        <w:jc w:val="left"/>
      </w:pPr>
      <w:r>
        <w:rPr>
          <w:rFonts w:ascii="Microsoft YaHei" w:hAnsi="Microsoft YaHei" w:eastAsia="Microsoft YaHei" w:cs="Microsoft YaHei"/>
        </w:rPr>
        <w:t>第二样灾祸个伊斯兰,已经过脱了伊权势个顶盛;照上帝个话语,伊个权势应当延续三百九十一年零十五日.然而,到1830年代,埃及正在试图于埃及重建哈里发国,为个是延续穆斯林历史浪第二次大圣战.伊斯兰再度发动战争个可能性,使欧洲列强因惧怕而震动.几十年之间,伊斯兰重新燃起战争个危机,拨当年个历史家搭记者称为“东方问题”.东方之子个战争,已经有几百年之久,向欧洲各国发动;而该些国家个宗教,乃是承自罗马教会.到1838年,基督所讲个“列国困苦”,正是指列国因伊斯兰向旧罗马帝国所施加个战争而生发出来个忿怒震动.</w:t>
      </w:r>
    </w:p>
    <w:p>
      <w:pPr>
        <w:pStyle w:val="ArticleScripture"/>
        <w:jc w:val="left"/>
      </w:pPr>
      <w:r>
        <w:rPr>
          <w:rFonts w:ascii="Microsoft YaHei" w:hAnsi="Microsoft YaHei" w:eastAsia="Microsoft YaHei" w:cs="Microsoft YaHei"/>
        </w:rPr>
        <w:t>「對於〔釋放〕那綁縛勒大河幼發拉底個四位天使,我个理解係：上帝當時將欲容許組成鄂圖曼帝國个四個主要民族——彼兮民族先前徒然想要征服君士坦丁堡个東方帝國,且勒征服歐洲一事上進展極其有限——如今攻取君士坦丁堡,並蹂躪且征服歐洲个三分之一;而此事實際上正發生勒十五世紀中葉左右.」威廉·米勒«著作集»第二卷,121.</w:t>
      </w:r>
    </w:p>
    <w:p>
      <w:pPr>
        <w:pStyle w:val="ArticleBody"/>
        <w:jc w:val="left"/>
      </w:pPr>
      <w:r>
        <w:rPr>
          <w:rFonts w:ascii="Microsoft YaHei" w:hAnsi="Microsoft YaHei" w:eastAsia="Microsoft YaHei" w:cs="Microsoft YaHei"/>
        </w:rPr>
        <w:t>«路加»所记叙个列国困苦,是“困惑无计;海同波浪咆哮”,并且有人“因惊惧,并因等候将要临到地上个事,心都昏绝”.东方问题个纷纭困惑,一路持续搅动地上个列强,直到二十世纪;而此种困苦个表号,就是“人个心因惊惧而昏绝”,以及“海同波浪咆哮”.</w:t>
      </w:r>
    </w:p>
    <w:p>
      <w:pPr>
        <w:pStyle w:val="ArticleScripture"/>
        <w:jc w:val="left"/>
      </w:pPr>
      <w:r>
        <w:rPr>
          <w:rFonts w:ascii="Microsoft YaHei" w:hAnsi="Microsoft YaHei" w:eastAsia="Microsoft YaHei" w:cs="Microsoft YaHei"/>
        </w:rPr>
        <w:t>“迭个印记上帝个仆人,正是先知以西结勒异象里向伊显现个同一样事.约翰也曾做过迭个极其惊人启示个见证人.伊看见海同波浪吼叫,众人个心因惊惧就消化脱.伊看见大地摇动,山岭搬进海中央（迭桩事实在正在发生）,海水咆哮翻腾,山岭因海涛澎湃而震动.伊也蒙指示,看见灾殃、瘟疫、饥荒同死亡正在执行伊拉可怕个使命.”«传道良言», 445.</w:t>
      </w:r>
    </w:p>
    <w:p>
      <w:pPr>
        <w:pStyle w:val="ArticleBody"/>
        <w:jc w:val="left"/>
      </w:pPr>
      <w:r>
        <w:rPr>
          <w:rFonts w:ascii="Microsoft YaHei" w:hAnsi="Microsoft YaHei" w:eastAsia="Microsoft YaHei" w:cs="Microsoft YaHei"/>
        </w:rPr>
        <w:t>約翰得見十四萬四千人受印個辰光,伊看見列國个困苦,正如海同波浪號啕所表明个,也看見人因驚惶而膽喪;這受印,就是以西結第九章所看見个同一個受印.賜以西結看見个,是受印內在个要素;賜約翰看見个,是同受印相聯个外在要素.約翰看見,列國被激怒,是同十四萬四千人受印相聯个;列國被激怒,也就是路加所講个列國困苦,按歷史來認定,就是東方問題.約翰又看見,第三樣災禍个伊斯蘭教,就是十四萬四千人受印个外在記號.</w:t>
      </w:r>
    </w:p>
    <w:p>
      <w:pPr>
        <w:pStyle w:val="ArticleScripture"/>
        <w:jc w:val="left"/>
      </w:pPr>
      <w:r>
        <w:rPr>
          <w:rFonts w:ascii="Microsoft YaHei" w:hAnsi="Microsoft YaHei" w:eastAsia="Microsoft YaHei" w:cs="Microsoft YaHei"/>
        </w:rPr>
        <w:t>「現今个時辰,對一切活著个人來講,乃是極其要緊、引人深切關注个時辰.執政掌權者、治國之臣、凡居信託與權柄地位个人,以及各等階層中有思想个男女,攏將伊拉个注意力定睛於環繞我儂所發生个諸般事件.伊拉注視列國之間那緊張而不得安寧个關係;伊拉看見一切屬世因素之中所瀰漫、所攫取人心个劇烈張力;伊拉也認明,有一件重大而決定性个事即將發生——世界正立在一場驚天動地之大危機个邊緣.」</w:t>
      </w:r>
    </w:p>
    <w:p>
      <w:pPr>
        <w:pStyle w:val="ArticleScripture"/>
        <w:jc w:val="left"/>
      </w:pPr>
      <w:r>
        <w:rPr>
          <w:rFonts w:ascii="Microsoft YaHei" w:hAnsi="Microsoft YaHei" w:eastAsia="Microsoft YaHei" w:cs="Microsoft YaHei"/>
        </w:rPr>
        <w:t>「而今使者正勒住爭鬥个風,弗叫伊等吹起,直等到世人受着對伊將臨滅亡个警告;但一場風暴正在聚集,隨時會迸發臨到地上;到上帝吩咐伊个使者放開諸風个辰光,就要有一幅爭鬥个景象,是任何筆墨攏寫弗出个.」</w:t>
      </w:r>
    </w:p>
    <w:p>
      <w:pPr>
        <w:pStyle w:val="ArticleScripture"/>
        <w:jc w:val="left"/>
      </w:pPr>
      <w:r>
        <w:rPr>
          <w:rFonts w:ascii="Microsoft YaHei" w:hAnsi="Microsoft YaHei" w:eastAsia="Microsoft YaHei" w:cs="Microsoft YaHei"/>
        </w:rPr>
        <w:t>「獨有«聖經»,也只有«聖經»,對此等事賜予正確个看法.此地啟示了我儕世界歷史中偉大个最後場景;其事件个影子已經預先投落,伊拉臨近个聲響使大地震動,也使人个心因驚懼而消化.」«教育論»,179、180.</w:t>
      </w:r>
    </w:p>
    <w:p>
      <w:pPr>
        <w:pStyle w:val="ArticleBody"/>
        <w:jc w:val="left"/>
      </w:pPr>
      <w:r>
        <w:rPr>
          <w:rFonts w:ascii="Microsoft YaHei" w:hAnsi="Microsoft YaHei" w:eastAsia="Microsoft YaHei" w:cs="Microsoft YaHei"/>
        </w:rPr>
        <w:t>«路加福音»二十一章里,耶稣指出了引进米勒派运动个“兆头”,照怀姐妹所讲,这一切“兆头”都已经应验了.里斯本地震、黑日、星辰坠落,以及列国困苦——此乃表征地上权势个震动,而此事借着伊斯兰教、并东方问题所生发个惧怕而得应验——这一切都已经应验.米勒派个“兆头”也包括人子驾云而来;这也照基督所赐“兆头”个正确次序而得应验,因为列国困苦在一八四〇年奥斯曼霸权受遏止之时告终之后,基督便于一八四四年十月二十二日进入至圣所;伊来个辰光,乃是驾着云而来.</w:t>
      </w:r>
    </w:p>
    <w:p>
      <w:pPr>
        <w:pStyle w:val="ArticleScripture"/>
        <w:jc w:val="left"/>
      </w:pPr>
      <w:r>
        <w:rPr>
          <w:rFonts w:ascii="Microsoft YaHei" w:hAnsi="Microsoft YaHei" w:eastAsia="Microsoft YaHei" w:cs="Microsoft YaHei"/>
        </w:rPr>
        <w:t>「『望哪,有一位像人子个,驾勒天上个云而来,来到亘古常在者面前;伊就拨领到伊面前.权柄、荣耀并国度就赐拨伊,叫万民、列国、各样方言个人都服事伊;伊个权柄是永远个权柄,永弗过去.』Daniel 7:13, 14.此地所描写个基督来临,并弗是伊第二次来到地上.伊是来到天上个亘古常在者面前,受权柄、荣耀并国度;这权柄、荣耀并国度,要在伊作为中保个职分结束个辰光赐拨伊.预言所讲、要在1844年2300日终了个辰光应验个,正是这一次来临,并弗是伊第二次降临到地上.倚靠天使天军随侍,</w:t>
      </w:r>
      <w:r>
        <w:rPr>
          <w:rFonts w:ascii="SimSun-ExtB" w:hAnsi="SimSun-ExtB" w:eastAsia="SimSun-ExtB" w:cs="SimSun-ExtB"/>
        </w:rPr>
        <w:t>𠲎</w:t>
      </w:r>
      <w:r>
        <w:rPr>
          <w:rFonts w:ascii="Microsoft YaHei" w:hAnsi="Microsoft YaHei" w:eastAsia="Microsoft YaHei" w:cs="Microsoft YaHei"/>
        </w:rPr>
        <w:t>拉个大祭司进入至圣所,在该面出现在上帝面前,为着人类办理伊供职个末后各项工作——施行查案审判个工作,并为一切显明有资格领受其益处个人成就赎罪.」«善恶之争»,479.</w:t>
      </w:r>
    </w:p>
    <w:p>
      <w:pPr>
        <w:pStyle w:val="ArticleBody"/>
        <w:jc w:val="left"/>
      </w:pPr>
      <w:r>
        <w:rPr>
          <w:rFonts w:ascii="Microsoft YaHei" w:hAnsi="Microsoft YaHei" w:eastAsia="Microsoft YaHei" w:cs="Microsoft YaHei"/>
        </w:rPr>
        <w:t>同米勒派歷史相聯繫个「徵兆」,預表了同十四萬四千人歷史相聯繫个「徵兆」.當基督藉著比喻為歷史敘述提出第二個見證辰光,伊就把伊个門徒指向「春天發芽个樹」.伊告訴渠拉,當樹開始發芽个辰光,儂就曉得儂已經近末世了;並且,那一代看見春天樹木發芽个人,必要活著看見天同地,在伊第二次降臨个火焰當中過去.</w:t>
      </w:r>
    </w:p>
    <w:p>
      <w:pPr>
        <w:pStyle w:val="ArticleScripture"/>
        <w:jc w:val="left"/>
      </w:pPr>
      <w:r>
        <w:rPr>
          <w:rFonts w:ascii="Microsoft YaHei" w:hAnsi="Microsoft YaHei" w:eastAsia="Microsoft YaHei" w:cs="Microsoft YaHei"/>
        </w:rPr>
        <w:t>迨彼辰抽芽發葉,爾等自家看見,便曉得夏天已經近在眼前.照樣,爾等看見這些事成就个辰光,也該曉得 上帝个國近在眼前.我實在對爾等講：這一代人斷弗會過去,直等到這一切都應驗.天地要過去;獨有我个話,總弗會過去.路加福音 21:30–33.</w:t>
      </w:r>
    </w:p>
    <w:p>
      <w:pPr>
        <w:pStyle w:val="ArticleBody"/>
        <w:jc w:val="left"/>
      </w:pPr>
      <w:r>
        <w:rPr>
          <w:rFonts w:ascii="Microsoft YaHei" w:hAnsi="Microsoft YaHei" w:eastAsia="Microsoft YaHei" w:cs="Microsoft YaHei"/>
        </w:rPr>
        <w:t>咁末,問題就變成：「樹木係啥辰光開始發芽抽條个？」後雨係2001年9月11號開始灑落个;照«以賽亞書»所講,該日就是上帝「東風之日」用「暴風」个「該日」.</w:t>
      </w:r>
    </w:p>
    <w:p>
      <w:pPr>
        <w:pStyle w:val="ArticleScripture"/>
        <w:jc w:val="left"/>
      </w:pPr>
      <w:r>
        <w:rPr>
          <w:rFonts w:ascii="Microsoft YaHei" w:hAnsi="Microsoft YaHei" w:eastAsia="Microsoft YaHei" w:cs="Microsoft YaHei"/>
        </w:rPr>
        <w:t>照其分量,伊發出个辰光,儂就同伊辯論;喺東風个日子,伊遏止伊猛烈个風.故此,雅各个罪孽將得潔除;除掉伊个罪,個一切个果效,就喺於伊使祭壇一切个石頭變做打碎个白堊石,亞舍拉同偶像都立弗牢.總之,堅固个城必荒涼,住處必被撇下,留下來像曠野一樣;牛犢要喺該搭喫草,也要喺該搭躺下,並且喫盡其上个枝條.等到其枝子枯乾,就要被折斷;婦人來,拿去燒火;因為個喺一班無明白个百姓,所以造伊們个,必弗憐憫伊們;塑成伊們个,也弗向伊們施恩. 到該日,耶和華要從大河个水道直到埃及小河,一一擊打篩出;以色列个子民哪,儂們必一個一個被收聚.到該日,必要吹起大號;喺亞述地將近滅亡个人,以及喺埃及地被趕散个人,都要來到,喺耶路撒冷个聖山敬拜耶和華.以賽亞書 27:8–13.</w:t>
      </w:r>
    </w:p>
    <w:p>
      <w:pPr>
        <w:pStyle w:val="ArticleBody"/>
        <w:jc w:val="left"/>
      </w:pPr>
      <w:r>
        <w:rPr>
          <w:rFonts w:ascii="Microsoft YaHei" w:hAnsi="Microsoft YaHei" w:eastAsia="Microsoft YaHei" w:cs="Microsoft YaHei"/>
        </w:rPr>
        <w:t>后雨自二〇〇一年九月十一日起开始滴落（按量而降）,围绕后雨信息并那假冒个平安稳妥信息个争辩,也就开始了.此番争辩个历史,正是雅各个罪孽被除掉（被洁净,意思就是得了赎罪）个所在.此争辩个历史,也就是哈巴谷个争辩,乃是一十四万四千人受印个时期;此时期终结于老底嘉个基督复临安息日会教会被主从口中吐出去,因为伊作为“坚固城”,必要荒凉;因为伊已经成了无知之民个城,这等人得不着怜悯,也得不着恩宠.到该辰光,启示录十八章个“第二个声音”要吹起大号;这号就是第七号,也就是第三样灾祸;上帝个另外一群羊将要来到,并在“耶路撒冷”敬拜;到其时,“耶路撒冷”已然成为得胜教会个运动.</w:t>
      </w:r>
    </w:p>
    <w:p>
      <w:pPr>
        <w:pStyle w:val="ArticleBody"/>
        <w:jc w:val="left"/>
      </w:pPr>
      <w:r>
        <w:rPr>
          <w:rFonts w:ascii="Microsoft YaHei" w:hAnsi="Microsoft YaHei" w:eastAsia="Microsoft YaHei" w:cs="Microsoft YaHei"/>
        </w:rPr>
        <w:t>2001年9月11日,表明地球歷史末後一代已經來到;惟有識別春天發芽之樹木者,方能領受使樹木發芽个雨.惟有認識第三樣災禍个伊斯蘭,正是標明晚雨降臨並十四萬四千人受印之來到者,纔會列在該一班人當中.</w:t>
      </w:r>
    </w:p>
    <w:p>
      <w:pPr>
        <w:pStyle w:val="ArticleScripture"/>
        <w:jc w:val="left"/>
      </w:pPr>
      <w:r>
        <w:rPr>
          <w:rFonts w:ascii="Microsoft YaHei" w:hAnsi="Microsoft YaHei" w:eastAsia="Microsoft YaHei" w:cs="Microsoft YaHei"/>
        </w:rPr>
        <w:t>“唯有照着自家所领受个亮光来生活个人,纔会领受更大个亮光.若是阿拉弗逐日喺活泼个基督徒德行上有长进,就弗会认出圣灵喺晚雨当中个显现.伊或者正落喺阿拉四围许多个心上,阿拉却会弗曾辨明,也弗会领受伊.”«对传道人员个证言»,507.</w:t>
      </w:r>
    </w:p>
    <w:p>
      <w:pPr>
        <w:pStyle w:val="ArticleScripture"/>
        <w:jc w:val="left"/>
      </w:pPr>
      <w:r>
        <w:rPr>
          <w:rFonts w:ascii="Microsoft YaHei" w:hAnsi="Microsoft YaHei" w:eastAsia="Microsoft YaHei" w:cs="Microsoft YaHei"/>
        </w:rPr>
        <w:t>“阿拉弗该等候晚雨.伊正临到一切肯承认并领受落在阿拉身浪个恩典露水搭时雨个人.迭当阿拉收聚光明个零碎,迭当阿拉珍重上帝确实个慈怜——伊欢喜阿拉信靠伊——个辰光,每一个应许侪要应验.‘因为地怎样发生嫩芽,园子怎样使所种个发起;主上帝也必照样使公义搭赞美在万国面前发生.’（以赛亚书 61:11）全地侪要充满上帝个荣耀.”«基督复临安息日会圣经注释»,第7卷,984页.</w:t>
      </w:r>
    </w:p>
    <w:p>
      <w:pPr>
        <w:pStyle w:val="ArticleBody"/>
        <w:jc w:val="left"/>
      </w:pPr>
      <w:r>
        <w:rPr>
          <w:rFonts w:ascii="Microsoft YaHei" w:hAnsi="Microsoft YaHei" w:eastAsia="Microsoft YaHei" w:cs="Microsoft YaHei"/>
        </w:rPr>
        <w:t>阿拉会勒下篇文章里向继续研究.</w:t>
      </w:r>
    </w:p>
    <w:p>
      <w:pPr>
        <w:pStyle w:val="ArticleScripture"/>
        <w:jc w:val="left"/>
      </w:pPr>
      <w:r>
        <w:rPr>
          <w:rFonts w:ascii="Microsoft YaHei" w:hAnsi="Microsoft YaHei" w:eastAsia="Microsoft YaHei" w:cs="Microsoft YaHei"/>
        </w:rPr>
        <w:t>“若是能够在——帮忙个宁,弗拨伊拉激动起来,晓得自家个本分,一到第三位天使个大呼喊响起来个辰光,伊拉就认弗出上帝个工作.光一发出去,照亮全地,伊拉非但弗会上前来帮助主,反倒要把伊个工作捆住,叫伊去合伊拉自家狭窄个看法.我告诉侬,主在末后一段工作里向个做法,要大大地出乎寻常个次序,也要同任何人个筹划相反.阿拉中间总会有一班人,要想控制上帝个工作;当那位同第三位天使联合、向世界传信息个天使指引工作向前推进个辰光,伊拉甚至还要指定该当采取啥个行动.上帝要用种种方法同手段,叫人看得出,是伊亲手执掌缰绳.工人要因着伊所用来成就并完成伊公义之工个简朴方法而觉得惊奇.”«传道人证言»,300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《但以理書》——第一百二十一講</dc:title>
  <dc:subject>解開末後日子个徵兆：明白基督對春天發芽樹木个指示</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