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«但以理书»——第一百二十五篇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開啟預言性個意義：解讀«但以理書»11:40並其對現代基督教個涵義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2024-03-09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書十一章四十節,起首於末時;弗過此節指出兩個末時,是以叫預言个學生得以將頭一個末時對準第二個末時.當此種應用設立辰光,自一七九八年起首个米勒派歷史,便與一九八九年个美國歷史平行並列.此兩條線指明真個新教之角个線,也指明啟示錄十三章地獸共和黨之角个線.兩條線攏是起首於一七九八年个末時;而一九八九年个末時,不過是補足並提供第二個見證,來見證此節當中所開啟个真理路標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第三位天使个运动到咾 1844 年 10 月 22 日临到,弗过因着 1856 年到 1863 年七年个背叛,就拨迟咾.第三位天使个临到,喺 2001 年 9 月 11 日重演咾.1863 年,系古以色列喺加低斯头一回安营并十个探子背叛个预表;2001 年 9 月 11 日,系古以色列喺加低斯末一回安营并摩西背叛个预表.1863 年个背叛,表明加低斯头一回个背叛,该个背叛带来咾喺旷野里向死亡个审判.2001 年 9 月 11 日个背叛,表明加低斯末一回个背叛,该个背叛带来咾老底嘉复临信仰领导层个死亡.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1840年8月11日天使个降临,引进了1840年至1844年个运动;怀姊妹称其为上帝权能个荣耀显现.此事预表2001年9月11日,并指明了上帝权能个荣耀显现.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“佮第三位天使信息个宣告联合一道个该位天使,要用伊个荣耀照亮整个世界.此地所预言个,乃是一项范围遍及全球、能力非常个工作.1840–44 年个复临运动,乃是上帝权能个荣耀彰显;第一位天使个信息,传到世界各地一切布道站;佇某些国家,所兴起个宗教关切,是自十六世纪宗教改革以来,任何一块地方所未曾见过个最强烈者;但是,这一切还要被第三位天使末后警告之下个大能运动所超过.”«善恶之争»,611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三位天使头一趟临到,系勒1844年10月22日（头一遍加低斯）个辰光,原是为着完成此工;不过上帝个子民拣选了另立一个新领袖,转回埃及去.到了1863年,伊拉已经“重造耶利哥”,并弗曾有分于上帝使耶利哥城墙倾倒个工作.故此,伊拉受了咒诅,要死勒旷野当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約書亞當時叫伊拉眾人起誓,講：「凡起來重建者座耶利哥城个,佇耶和華面前該受咒詛;伊立根基个辰光,必喪伊个長子;安城門个辰光,必喪伊个幼子.」約書亞記 6:26.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正如古代以色列在头一个加低斯拒绝了约书亚同迦勒个信息一样,现代以色列在头一个加低斯（1863）个背叛,也招致了约书亚个咒诅.及至第三位天使于2001年9月11日返回（末后个加低斯）辰光,神降下耶利哥并其城墙以前个最后工作就开始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1844年10月22號標明第三位天使个來到,並且因著箇樁事,也標明末後日子裡將近个星期日个來到.1863年標明第三位天使个試驗時期个終結;該時期係從1844年10月22號開始个.所以,1863乃係將近个星期日法令个表號,因為耶穌總係用起頭來表明末了.到1863年,國家分作兩等人;照樣,到星期日法令臨到个辰光,也要顯明兩等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歷史當中第三位天使个試驗時期,開始於1844年,終結於1863年;伊个起頭搭終末,兩者攏標明末時个星期日法.喺起頭（1844）搭終末（1863）之間个歷史裡,乃有米勒派運動个背叛（1856）.故此,該段時期帶有「真理」个印記.2001年9月11日第二遍回到加低斯,標誌第三位天使試驗過程个開始;此過程將喺即將來到个星期日法終結,正如1863年所預表个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自该个星期日法起,到人类恩典时期关闭为止,耶利哥并其城墙要被攻下倒塌,这乃是与该段历史中所表征、临到巴比伦淫妇身上的执行性审判相一致.第四十节始于1798年,并终于第四十一节所指即将来到个星期日法.1798年个末时辰,表征上帝教会内部个路线,自第一位天使运动中个米勒派起首,直到第三位天使个运动并十四万四千人为止.都包勒一节经文里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北方王搭南方王个交战,自1798年南方王兴起辰光开始,到1989年告一段落;当时南方王败勒«圣经»预言所启示个第五搭第六个国度所结成个联盟手里.北方王搭南方王自1798年开始个交战,米勒派认得这是敌对罗马个战争;伊拉看见,这不过就是异教主义搭教皇主义者两个行毁坏个势力.及至1989年战争结束个辰光,三个行毁坏个势力全数牵涉其间;而这也标志着一个预言性图画个开端,就是这三个势力领世界走向哈米吉多顿;哈米吉多顿在地理上,就是但以理书十一章四十五节所表明个所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第四十節到第四十五節指出三股勢力个預言性動態,伊拉兩海之間並榮美个聖山設立教皇个終局.若理解得當,第四十一節所表徵个預言歷史,乃包括第四十一節到第四十四節.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是以,自一九八九年末时起,以一七九八年作第二个见证,借此指明南方王与北方王之间战争之起始与终结;第四十一至第四十四节标明那致命伤已得医治之教皇权的三重联合,而第四十五节则是她来到终局之处.若从此一观点来领会,这几节经文所呈现的,乃是一段在上帝教会之外的历史;启示录中七印与七教会之间的关系,亦正表明此意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由1798所代表个预言历史线,主要系代表查案审判;而同样从该点开始、于1989展开个历史线,主要系代表执行审判.1798主要强调者,系那位为立约之使者预备道路个使者之工作;而1989主要强调者,系以利亚使者个工作.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自 1798 年«但以理書»解封起頭,我儕就有了關於預言歷史个知識增長;在這段歷史當中,基督引領伊个子民進入一種立約个關係,成就神性搭人性永久个聯合.彼末後日子个約,在«聖經»裡一再被指明.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看哪,日子将到,耶和华讲：我要同以色列家搭犹大家另立新约.弗是照我拉牢伊拉祖宗个手,领伊拉出埃及地个辰光,所同伊拉立个约;该约,伊拉背弃了,虽则我曾做伊拉个丈夫,耶和华讲.耶和华讲：过了该些日子,我所要同以色列家立个约,就是我要将我个律法放勒伊拉里向,写勒伊拉心上;我要做伊拉个上帝,伊拉要做我个百姓.伊拉也弗再各人教导邻舍、各人教导弟兄,讲：侬要认得耶和华;因为伊拉从顶小个到顶大个,侪要认得我,耶和华讲;因为我要赦免伊拉个罪孽,也弗再记念伊拉个罪恶.耶利米书 31:31–34.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眾先知攏仔指明末後个日子;而「末後个日子」箇句講法,佇預言內底,就是表明審判个時期.頭一个天使佇一七九八年、末時个辰光來到,宣告一八四四年審判个展開;這也就是末後个日子个臨到.末後个日子,就是耶利米所講將欲來个「日子」;彼時,上帝欲「赦免」伊百姓个「罪孽」,閣「毋再記念」</w:t>
      </w:r>
      <w:r>
        <w:rPr>
          <w:rFonts w:ascii="SimSun-ExtB" w:hAnsi="SimSun-ExtB" w:eastAsia="SimSun-ExtB" w:cs="SimSun-ExtB"/>
        </w:rPr>
        <w:t>𪜶</w:t>
      </w:r>
      <w:r>
        <w:rPr>
          <w:rFonts w:ascii="Microsoft YaHei" w:hAnsi="Microsoft YaHei" w:eastAsia="Microsoft YaHei" w:cs="Microsoft YaHei"/>
        </w:rPr>
        <w:t>个罪.這項工,是基督佇「末後个日子」內底,做預表所應驗个贖罪日个大祭司來完成个.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假使米勒派復臨運動繼續憑信心行走勒 1844 年 10 月 22 日來到個第三位天使所推進个亮光裡,伊拉早就已經同耶穌一道勒永遠个家鄉裡向.這就是耶利米講「過了那些日子」个意思.「那些日子」就是引到 1844 年、並且於 1844 年告終个預言時期.伊拉就是«但以理書»第十二章所講个「日子」.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總嘸沒,儂只管照儂个路去,直到末了;因為儂必要安歇,佇日子个末了,站佇儂所分著个分上.Daniel 12:13.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“末後个日子”,抑照耶利米所讲,“兀些日子以後”,基督定意要将伊个律法放勒伊百姓个里面,也将伊个律法写勒伊拉个心上.里面,乃是较低个性情;照保罗所称,就是肉体.心,乃是较高个性情.此约应许勒归正个辰光,赐伊个百姓一个新个心思;到第二次降临个辰光,赐一个新个身体.人类随阿当一淘堕落;阿当本是照上帝个形像受造,也本是带有较高个性情并较低个性情而受造.基督个约,就是要将人类连同伊拉双重个性情,从罪个咒诅里赎出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「勒个世界历史末后个日子里, 神搭伊守诫命之民个圣约要再更新.『到勒日,我要为伊拉搭田野个走兽、天浪个飞鸟,并地上爬行个活物立约;我也要从地上折断弓、刀剑并争战,叫伊拉安然躺卧.我必永远聘尔归我;是个,我必以公义、公平、慈爱并怜悯聘尔归我.我也必以信实聘尔归我;尔就要认识耶和华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『到該日,耶和華講：我必應允;我必應允天,天也必應允地;地必應允五穀、新酒同油;彼等也必應允耶斯列.我必為自家將伊播種勒地上;我必憐憫彼個未曾蒙憐憫个;我也必對彼等本來弗是我子民个人講：儂是我个子民;彼等也必講：儂是我个上帝.』何西阿書 2:14-23.」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「『到该日,……以色列所剩下个,雅各家所逃脱个,……必要诚心倚靠耶和华——以色列个圣者.』以赛亚书 10:20.弗『各国、各族、各方、各民』当中,要有一批人欢欢喜喜应答此信息：『应当敬畏上帝,将荣耀归于伊;因为伊审判个时候已经到了.』伊拉要离弃一切把伊拉捆绑勒该个地上个偶像,并要『敬拜创造天地、海和众水泉源个主』.伊拉要从一切缠累里向得释放,并要立勒世人面前,成为上帝怜悯个纪念碑.伊拉顺服一切神圣个要求,要被天使搭人认出来,就是许些『守上帝诫命同耶稣真道』个人.启示录 14:6–7, 12.」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‘看哪,日子将到,主讲：耕田个要赶上收割个,踏葡萄个要赶上撒种个;大山要滴下甜酒,众山冈都要消溶.我要使我百姓以色列被掳个人归回;伊拉要建造荒废个城邑,住勒其间;伊拉要栽种葡萄园,吃其酒;也要修造园圃,吃其中个果子.我要将伊拉栽于伊拉自家个地上;我所赐拨伊拉个地,伊拉再也弗会从其上被拔出来.此乃耶和华——侬个上帝——所讲.阿摩司书 9:13–15.’” «Review and Herald»,1914年2月26日.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利米讲着“过了该些日子”个辰光,喺基督忽然来到伊个殿里去洁净伊个殿所表明个工作以前个“日子”,就是喺预言里到1798年搭1844年终结个时期.该些预言之日（时期）个终结,标明了基督建立米勒派圣殿个四十六年;而当伊喺1844年10月22日忽然来到辰光,伊正喺应验«玛拉基书»第三章,正像伊喺伊职事个起头搭末了洁净圣殿个辰光所应验个一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耶穌將世上做買賣个商人趕出聖殿个時候,就宣告伊个使命：欲潔淨人个心,除去罪个污穢——除去屬地个私慾、自私个情慾、並敗壞靈魂个邪惡習慣.『萬軍之耶和華講：「我要差遣我个使者,佢欲喺我面前預備道路.你們所尋求个主,必忽然進入佢个殿;立約个使者,就係你們所仰慕个.看啊,佢必來到.」萬軍之耶和華講.『佢來个日子,啥人擋得牢？佢顯現个時候,啥人立得住？因為佢像煉金之人个火,像漂布之人个鹼.佢必坐下,像煉淨銀子个人,必潔淨利未子孫,熬煉佢們,像金銀一樣;佢們就憑公義獻供物予耶和華.』瑪拉基書3:1–3.」«歷代願望»,161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「過了箇些日子」以後,基督定意要潔淨伊所建立个殿;箇殿表明伊个工作,就是將伊子民个心從罪个污穢裡向潔淨出來,抑或照耶利米所講个,就是將伊个律法寫勒伊拉个心上並內裡.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主因其拉尋伊拉个錯失,就講：「看哪,日子將到,主講：我要同以色列家並猶大家立一個新約.勿照我當日牽牢伊拉祖宗个手,領伊拉出埃及地个辰光,所同伊拉立个約;因為伊拉勿恆守我个約,我也勿顧念伊拉,主講.主又講：過了該些日子,我所要同以色列家立个約,就是我要將我个律法放入伊拉个心思裡,寫勒伊拉个心上;我要作伊拉个神,伊拉要作我个子民.」希伯來書 8:8–10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「彼些日腳」就是但以理个「末後个日腳」,到 1798 年同 1844 年告一段落.〈但以理書〉十一章第四十節裡,自 1798 年開始个新教角个線,是在著重彼與十四萬四千人所立个約个關係.希伯來文个「拈鬮」本是一粒細石頭,用來定一個人个命數.但以理受吩咐,去安歇（就是死）,一直等到「末後个日腳」;到 1844 年,審判便要起首,伊个命數也就要被定下來.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但儂只管照儂個路行到末了;因為儂必得安息,並要在日子個末了,站在儂所分定個位分上.Daniel 12:13.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末後之日」个「日子」,是指到一八四四年告終个時間預言;因為自彼時起,預言个時間便弗再有了.二千三百年,就是瑪拉異象,意即基督彼時忽然顯現於伊个聖所,亦於彼時終結;末後惱怒个二千五百二十年也同樣終結,正如頭一回惱怒个日子曾於一七九八年「末時」告終一樣.耶利米所講个「那些日子以後」,後來保羅也提到了.保羅兩次提及耶利米所講个「那些日子以後」;因為保羅所論个,並弗單是那要在「那些日子以後」所立个約,更要緊个,是伊正在指明基督作大祭司个工作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為伊用一次獻祭,就永遠使該些得成聖个人成全了.聖靈也對我儕作見證;因為伊先前講過：「主講：過了該些日子,我欲及伊拉立个約就是這個：我要將我个律法放勒伊拉心裡,也欲寫勒伊拉意念之中」;又講：「伊拉个罪並伊拉个不法,我決不再記念.」如今這些既已得赦免,就毋再有為罪獻祭了.所以,弟兄們,我儕既因耶穌个血,得以坦然進入至聖所;藉着一條新又活个路,就是伊替我儕開通个,經過幔子;這幔子就是伊个肉身;又有一位治理上帝家个大祭司.希伯來書 10:14–21.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聯繫基督顯現之 marah 異象預言個二百二十年,搭交預言歷史之 chazon 異象個二千五百二十年預言,將該兩段預言時期個起頭聯結勒一道;此種象徵性個聯結,表明人性搭神性個結合,正是基督在第三位天使運動期間所行潔淨之工,並且其結果,就是伊搭十四萬四千人所立個約.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个 chazon 个异象,表明圣殿遭着践踏,正是自亚当在伊甸园背叛以来,人类被罪践踏个异象;而个 marah 个异象,表明基督恢复并洁净圣殿个工作,两个异象侪在 1844 年 10 月 22 日应验了.上帝忿怒有两段二千五百二十年个预言,象征对军旅搭圣所个践踏.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迭两个预言,侪是表明对人类个践踏;而此种境况,将由玛拉（marah）个异象得着恢复.神向伊自家百姓所发个迭两番义怒,乃是表征临到堕落人类身上个义怒;而堕落个人类,惟有藉着基督重建并洁净那座堕落个殿个工作,方能蒙拯救并得恢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兩樣義憤表明人類个高等本性搭低等本性.亞當墮落个辰光,低等本性奪取了對高等本性个至尊地位;基督對人个旨意,乃是叫高等本性統轄低等本性.亞當墮落个辰光,高等本性墮落去順從低等本性个私慾,上帝个旨意就顛倒了.箇就是聖經裡向所講个「歸正」个意思.歸正个意思,就是叫高等本性恢復到統治低等本性个位分.歸正,就是翻轉,抑是顛倒過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头一道向北国发个义愤,乃是向较低个本性发个义愤;正因为在堕落之时,此较低个本性曾辖制较高个本性.此义愤之所以先来,乃因基督担当救赎之工,正是在其最初发端个所在起首;而此事个起头,乃是较低本性个私欲,就是口腹个贪欲.基督以四十日禁食开始伊个工作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基督晓得,若要顺利推进救恩个计划,伊必须正从败坏开始个所在,开头做人类救赎个工作.亚当系因放纵食欲而堕落.为着使人深深晓得伊遵守上帝律法个本分,基督就从改革人个身体习惯开头伊个救赎工作.德行个衰退并种族个败坏,主要总是该归因于放纵乖谬个食欲.”«证言»卷三,486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第二隻激憤係向着較高个性情發出,南國就係其表號;耶路撒冷也在其中,伊就是上帝所揀選、安置伊名个城.到1844年10月22日,基督所定意要做个工,以及伊現今正在成就个工,乃係由以西結个兩根杖所表明.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以西结个两根杖永远并作一根杖辰光,这就是指明了基督将祂百姓个罪永远除去个圣约;并且,高下二重性情复归于正当个等级次序,人也再一遍成为完全.㑚未归正个光景里,人个下等性情——由头一回个忿怒所表明——辖制了人个上等性情——由末一回个忿怒所表明.故此,头一回个忿怒是向着北国发个,因为北国按地理讲,是在南国个“上头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聯結marah同chazon兩個異象、並神性搭仔人性於彼此起頭个兩百二十年,及至基督同十四萬四千人完成第三位天使个工作个辰光,就一齊歸併做一根杖.這就是關乎對南國末後忿怒个預言,連於一八四四年顯現个預言;因為約在悔改歸正个時候賜下新个心思,弗過新个身體（北國）只是到第二次降臨个辰光,於轉眼之間,纔得恢復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書»十一章四十節指出兩箇「末時」,並藉此強調一條內在佮一條外在个預言歷史線索,這兩條線索出現於«啟示錄»十三章地獸个歷史當中.該節當中所解開个真理,既代表基督來到伊个百姓中間所要指明並成就个內在線索,也代表外在線索.人性佮神性聯合就弗會犯罪,這個真理表現在佮知識開啟之果效相聯繫个亮光當中,並且代表上帝百姓於末後日子个內在真理.那由引導世界走向哈米吉多頓个諸權勢之間爭戰所表明个亮光,乃是上帝百姓於末後日子个外在真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阿拉会勒下一篇文章里继续此项研究.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华个话又临到我,说：人子啊,侬拿一根杖,在其上写：“归犹大,及伊个同伴以色列子孙”;再拿一根杖,在其上写：“归约瑟,就是以法莲个杖,及伊个同伴以色列全家”;要把伊拉连结为一,成为一根杖,在侬手里合而为一.侬本民个子孙若对侬讲：“这些是啥意思,侬勿肯指示阿拉么？”侬就对伊拉讲,主耶和华如此说：看哪,我要将约瑟个杖,就是在以法莲手里个那根,以及伊个同伴以色列各支派,一并取来,同犹大个杖合在一处,使伊拉成为一根杖,在我手中成为一.侬所写字个各根杖,要在伊拉眼前拿在侬手里. 侬要对伊拉讲,主耶和华如此说：看哪,我要从列国中取出以色列子孙,就是伊拉所去到个所在;我要从四围招聚伊拉,领伊拉归回本地.我要使伊拉在这地上,在以色列群山之上,成为一国;必有一王作伊拉众人个王.伊拉勿再成为两国,也勿再分为两个国度;伊拉也勿再因偶像、可憎之物,并一切罪过玷污自家.我却要救伊拉脱离伊拉一切犯罪个住处,也要洁净伊拉;这样,伊拉要作我个子民,我要作伊拉个上帝. 我个仆人大卫必作伊拉个王;众人必归一位牧人.伊拉必遵行我个典章,谨守我个律例,并且实行.伊拉必住在我赐给我仆人雅各个地上,就是侬拉列祖所住个地方;伊拉并伊拉个子孙,直到子孙个子孙,都要永远住在那里;我个仆人大卫必永远作伊拉个君王. 我也要同伊拉立平安个约;这要作伊拉永远个约.我必安置伊拉,使伊拉增多,又要将我个圣所设立在伊拉中间,直到永远.我要个帐幕也要在伊拉中间;我要作伊拉个上帝,伊拉要作我个子民.等到我个圣所在伊拉中间直到永远,列国就晓得我耶和华是使以色列成为圣个.以西结书 37:15–28.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《但以理书》——第一百二十五篇</dc:title>
  <dc:subject>開啟預言性個意義：解讀《但以理書》11:40並其對現代基督教個涵義</dc:subject>
  <dc:creator>Jeff Pippenger</dc:creator>
  <cp:keywords/>
  <dc:description>Generated by ArticleDigger from daniel\125_daniel.json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