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«但以理書»——第一百二十六篇</w:t>
      </w:r>
    </w:p>
    <w:p>
      <w:pPr>
        <w:pStyle w:val="ArticleSubtitle"/>
        <w:jc w:val="left"/>
      </w:pPr>
      <w:r>
        <w:rPr>
          <w:rFonts w:ascii="Microsoft YaHei" w:hAnsi="Microsoft YaHei" w:eastAsia="Microsoft YaHei" w:cs="Microsoft YaHei"/>
        </w:rPr>
        <w:t>揭開預言敘事：但以理書第十一章與當代事件研究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2024-03-09</w:t>
      </w:r>
    </w:p>
    <w:p>
      <w:pPr>
        <w:pStyle w:val="ArticleBody"/>
        <w:jc w:val="left"/>
      </w:pPr>
      <w:r>
        <w:rPr>
          <w:rFonts w:ascii="Microsoft YaHei" w:hAnsi="Microsoft YaHei" w:eastAsia="Microsoft YaHei" w:cs="Microsoft YaHei"/>
        </w:rPr>
        <w:t>«但以理書»第十一章第四十節,將地獸个新教之角个歷史,對齊於地獸个共和之角.兩隻角攏是起首於一七九八年,伊拉个見證一直延續到美利堅合眾國將欲來臨个星期日法.兩隻角攏受著一份出於上帝个雙重文件,作為試驗各角之用.欽定本«聖經»（舊約及新約）是欲試驗地獸个宗教之角;«獨立宣言»以及«美利堅合眾國憲法»,是欲試驗地獸个政治之角.第四十節就是地獸个歷史,而其歷史个見證起首於一七七六年;到了一七九八年,伊就開始成全其作為«聖經»預言第六國度个角色.</w:t>
      </w:r>
    </w:p>
    <w:p>
      <w:pPr>
        <w:pStyle w:val="ArticleBody"/>
        <w:jc w:val="left"/>
      </w:pPr>
      <w:r>
        <w:rPr>
          <w:rFonts w:ascii="Microsoft YaHei" w:hAnsi="Microsoft YaHei" w:eastAsia="Microsoft YaHei" w:cs="Microsoft YaHei"/>
        </w:rPr>
        <w:t>耶稣常常用起头来说明结局,美国个结局,也已经喺伊个开端历史当中表现出来.美国终末辰光个时期,已经喺«但以理书»第十一章第二节里向表现出来,因为该节提出六位总统,系从罗纳德·里根开始.里根是地兽预言历史末后时期个第一位总统.该个时期开始喺末时,就是一九八九年.不过,第二节只讲到里根、老布什、克林顿、小布什、奥巴马搭川普.要补全一直达到快要来到个星期日法令个历史,还需要别个线.自一九八九年至快要来到个星期日法令,是«但以理书»第十一章第二节里个一条特定线路.</w:t>
      </w:r>
    </w:p>
    <w:p>
      <w:pPr>
        <w:pStyle w:val="ArticleBody"/>
        <w:jc w:val="left"/>
      </w:pPr>
      <w:r>
        <w:rPr>
          <w:rFonts w:ascii="Microsoft YaHei" w:hAnsi="Microsoft YaHei" w:eastAsia="Microsoft YaHei" w:cs="Microsoft YaHei"/>
        </w:rPr>
        <w:t>1798年标志着1798起始个预言历史,也就是地兽作为«圣经»预言之第六国度个预言历史,礼拜日法则标志着其终结;1798年,正是其开端.自1776年开始个二百二十年,是地兽另一样一条预言线,指出一个时期,自1776年起首,到1996年结束;到彼时,1989年从那已经开启个知识而来个信息,得着正式确立.该二百二十年个时期,指出美国个将来：在起初,1776年所公布个、脱离欧洲诸王政治权术以及脱离天主教教会权术个独立,将在不久将来个礼拜日法则之时被废去.1776年至1989年,是地兽预言历史当中一条特定个线.</w:t>
      </w:r>
    </w:p>
    <w:p>
      <w:pPr>
        <w:pStyle w:val="ArticleBody"/>
        <w:jc w:val="left"/>
      </w:pPr>
      <w:r>
        <w:rPr>
          <w:rFonts w:ascii="Microsoft YaHei" w:hAnsi="Microsoft YaHei" w:eastAsia="Microsoft YaHei" w:cs="Microsoft YaHei"/>
        </w:rPr>
        <w:t>從508年到538年箇三十年,代表一段預言性個時期,係乎538年教皇權建立成«聖經»預言个第五個國度以前个預備階段.美利堅合眾國會喺將近臨到个星期日法令之時,完全形成獸个像.為着538年教皇權个建立所作个三十年預備期,乃係教皇獸之像个一個要素.喺1798年以前,也有一段預備時期,引向彼時地獸登上寶座,成為«聖經»預言个第六個國度.1776年至1798年个時期,對應於508年至538年个時期.</w:t>
      </w:r>
    </w:p>
    <w:p>
      <w:pPr>
        <w:pStyle w:val="ArticleBody"/>
        <w:jc w:val="left"/>
      </w:pPr>
      <w:r>
        <w:rPr>
          <w:rFonts w:ascii="Microsoft YaHei" w:hAnsi="Microsoft YaHei" w:eastAsia="Microsoft YaHei" w:cs="Microsoft YaHei"/>
        </w:rPr>
        <w:t>耶稣用一件事体个起头来说明伊个收场,是故,由1776到1798个历史所表明个预言时期,受508到538个预言时期所见证,就提供了两个见证.这两个时期,为一个事实提供了两个见证：就是,在«圣经»预言所讲个一个国度登位以前,有一个特定个预言时期先行存在.两下里一淘确立：从1989年末时开始直到星期日法令个这段时期,乃是同538以前并1798以前个两段时期相对应个.</w:t>
      </w:r>
    </w:p>
    <w:p>
      <w:pPr>
        <w:pStyle w:val="ArticleBody"/>
        <w:jc w:val="left"/>
      </w:pPr>
      <w:r>
        <w:rPr>
          <w:rFonts w:ascii="Microsoft YaHei" w:hAnsi="Microsoft YaHei" w:eastAsia="Microsoft YaHei" w:cs="Microsoft YaHei"/>
        </w:rPr>
        <w:t>自1989年末時起,直到«但以理書»十一章四十一節所講个主日法令,預言个歷史,已經由508年到538年个三十年時期所預表;同時,也由1776年到1798年个二十二年所預表.</w:t>
      </w:r>
    </w:p>
    <w:p>
      <w:pPr>
        <w:pStyle w:val="ArticleBody"/>
        <w:jc w:val="left"/>
      </w:pPr>
      <w:r>
        <w:rPr>
          <w:rFonts w:ascii="Microsoft YaHei" w:hAnsi="Microsoft YaHei" w:eastAsia="Microsoft YaHei" w:cs="Microsoft YaHei"/>
        </w:rPr>
        <w:t>«但以理書»第十一章第二節指出：當特朗普——㗚個預言時期裡一切總統當中頂富有个一位——來到辰光,伊會「攪動」,也就是「喚醒」全世界,使世人看見全球主義者个用意;彼時,伊拉正試圖把世界个結構重置成功一種兩層級个體系,叫精英統治伊拉个勞工蜂群.照伊拉自家所稱个「大重置」,第一優先个要務就是消滅中產階級,為着叫精英——歷史上可由瑪麗·安托瓦內特之類个歷史人物來代表——得以同替伊做出精緻麵包个賤民隔離開來,受着保護.</w:t>
      </w:r>
    </w:p>
    <w:p>
      <w:pPr>
        <w:pStyle w:val="ArticleBody"/>
        <w:jc w:val="left"/>
      </w:pPr>
      <w:r>
        <w:rPr>
          <w:rFonts w:ascii="Microsoft YaHei" w:hAnsi="Microsoft YaHei" w:eastAsia="Microsoft YaHei" w:cs="Microsoft YaHei"/>
        </w:rPr>
        <w:t>全球主义者个宗教,乃是新时代灵性主义;伊拉个“觉醒主义”并“多元、公平与包容”个哲学,再加上败坏了个“批判种族理论”意识形态,并那假称为科学个全球变暖之说,以及伊拉暗中行个带有种族灭绝性质个人口控制图谋,等到特朗普进入历史、为着“激动”全域起来攻击希腊个辰光,就都显明出来了.</w:t>
      </w:r>
    </w:p>
    <w:p>
      <w:pPr>
        <w:pStyle w:val="ArticleBody"/>
        <w:jc w:val="left"/>
      </w:pPr>
      <w:r>
        <w:rPr>
          <w:rFonts w:ascii="Microsoft YaHei" w:hAnsi="Microsoft YaHei" w:eastAsia="Microsoft YaHei" w:cs="Microsoft YaHei"/>
        </w:rPr>
        <w:t>特朗普於二〇一六年个出現,標誌咾一場假个覺醒（激動）个來臨;此乃撒但所設計个仿冒之物,為要預先破壞«馬太福音»二十五章裡向童女个覺醒.全球主義者,無論係佇世界舞臺之上,抑或係佇美國境內,按預言都係由龍所表徵个.伊拉就是十王、世界个銀行家、全球億萬富翁商人、共濟會員,以及其他秘密社團.</w:t>
      </w:r>
    </w:p>
    <w:p>
      <w:pPr>
        <w:pStyle w:val="ArticleBody"/>
        <w:jc w:val="left"/>
      </w:pPr>
      <w:r>
        <w:rPr>
          <w:rFonts w:ascii="Microsoft YaHei" w:hAnsi="Microsoft YaHei" w:eastAsia="Microsoft YaHei" w:cs="Microsoft YaHei"/>
        </w:rPr>
        <w:t>全球主义个龙势力,就系专门行“法律战”（用法律来作战）个;因为撒但常常喺上帝个话语个法律辩论当中被描写出来.当上帝预先警告伊忠信个人：凡要敬虔度日个人,总归会遭着迫害个辰光,伊也应许佢拉会被带到地方个法庭里去作见证.撒但就系败坏个审判官、败坏个总检察长个象征;而今朝喺受特朗普主义搅动个土地上,这种败坏个人正到处盛行.并且,这些败坏个法庭搭律师,总归扶持那些推动并制造革命搭无政府状态个组织;革命搭无政府状态,通历史来看,一向都系撒但个主要象征之一.</w:t>
      </w:r>
    </w:p>
    <w:p>
      <w:pPr>
        <w:pStyle w:val="ArticleBody"/>
        <w:jc w:val="left"/>
      </w:pPr>
      <w:r>
        <w:rPr>
          <w:rFonts w:ascii="Microsoft YaHei" w:hAnsi="Microsoft YaHei" w:eastAsia="Microsoft YaHei" w:cs="Microsoft YaHei"/>
        </w:rPr>
        <w:t>蘇聯乃係龍个一隻預言性表號,因為除開別樣事體以外,法老个無神論正是龍个一項首要特徵.第四十節所講个南方王,乃係希伯來字「negev」个王;此字意思就是埃及,喺該節裡向譯做「南方」.法老係«聖經»裡向法蘭西無神論个表號,亦即一七九八年「末時」个南方王;同時也係一九八九年「末時」蘇聯个表號.兩者攏係龍个權勢,也攏係對異教羅馬个龍國降下來个.</w:t>
      </w:r>
    </w:p>
    <w:p>
      <w:pPr>
        <w:pStyle w:val="ArticleBody"/>
        <w:jc w:val="left"/>
      </w:pPr>
      <w:r>
        <w:rPr>
          <w:rFonts w:ascii="Microsoft YaHei" w:hAnsi="Microsoft YaHei" w:eastAsia="Microsoft YaHei" w:cs="Microsoft YaHei"/>
        </w:rPr>
        <w:t>美国乃系末后日子背道更正教个表号;教皇制度操弄背道更正教搭苏维埃联盟之龙之间个争斗,为着当伊重新归返地上宝座辰光,去胜过伊所击败个三个拦阻之头一个.接落来个拦阻,就是背道更正教自家;伊将在将近来到个星期日法令之时征服之.</w:t>
      </w:r>
    </w:p>
    <w:p>
      <w:pPr>
        <w:pStyle w:val="ArticleBody"/>
        <w:jc w:val="left"/>
      </w:pPr>
      <w:r>
        <w:rPr>
          <w:rFonts w:ascii="Microsoft YaHei" w:hAnsi="Microsoft YaHei" w:eastAsia="Microsoft YaHei" w:cs="Microsoft YaHei"/>
        </w:rPr>
        <w:t>特朗普总统个能量搭权柄,引发了一场对全球主义危险个觉醒;迭场觉醒已经升级成为龙搭背道个新教之间个世界性争战.教皇制度正在利用同样两种势力——龙搭背道个新教——之间个争战,来制造一种环境,好像伊先前推倒第一个地理障碍一样,再推倒第二个地理障碍.迭里头就有一个逻辑,说明为啥联合国个第七个国度（也就是龙个权势）在将要来到个星期日法令之时,会迭样快就把自家个国度交给兽.因为自从1989年以来,伊就已经是一个被击败个仇敌了.</w:t>
      </w:r>
    </w:p>
    <w:p>
      <w:pPr>
        <w:pStyle w:val="ArticleBody"/>
        <w:jc w:val="left"/>
      </w:pPr>
      <w:r>
        <w:rPr>
          <w:rFonts w:ascii="Microsoft YaHei" w:hAnsi="Microsoft YaHei" w:eastAsia="Microsoft YaHei" w:cs="Microsoft YaHei"/>
        </w:rPr>
        <w:t>从一个层面来看,这正是教皇制度曾于一九八九年用来打倒苏联之龙的同一场争战;但当下进步派“觉醒主义”对背道更正教之“MAGA主义”的争战,其设计乃是为着击败背道更正教,而不是那龙.这场战争基本上是在二〇一六年发动的;随后到了二〇二〇年,那龙——在«圣经»里乃是谎言之父——窃取了选举,因而在政治上“杀死”了特朗普以及共和党的MAGA运动.在«启示录»第十一章里,那从无底坑上来的兽,就是无神论之兽,杀了那两个见证人;他们被弃置在街上,直到他们再一次活转过来.威廉·米勒的规则指出,预言的表号具有不止一种应用.</w:t>
      </w:r>
    </w:p>
    <w:p>
      <w:pPr>
        <w:pStyle w:val="ArticleBody"/>
        <w:jc w:val="left"/>
      </w:pPr>
      <w:r>
        <w:rPr>
          <w:rFonts w:ascii="Microsoft YaHei" w:hAnsi="Microsoft YaHei" w:eastAsia="Microsoft YaHei" w:cs="Microsoft YaHei"/>
        </w:rPr>
        <w:t>阿拉而今正在思想龙搭背道个新教之间个争战,这场争战要把地兽带到伊个结局;那两个见证人,就是地兽个两只角.共和个角,喺 2020 年,给圣经所指个那种势力杀脱;伊个父,就是说谎之人个父.阿拉现今正处勒这段历史里向该场争战个中心.喺«但以理书»第十一章第四十一节,将要快快来到个星期日法要被强制施行;照着启示,完成这件撒但个工作个,将是背道个新教.</w:t>
      </w:r>
    </w:p>
    <w:p>
      <w:pPr>
        <w:pStyle w:val="ArticleScripture"/>
        <w:jc w:val="left"/>
      </w:pPr>
      <w:r>
        <w:rPr>
          <w:rFonts w:ascii="Microsoft YaHei" w:hAnsi="Microsoft YaHei" w:eastAsia="Microsoft YaHei" w:cs="Microsoft YaHei"/>
        </w:rPr>
        <w:t>「美利坚合众国个新教徒要做最先伸出伊拉手,跨过鸿沟去捉住通灵主义个手;伊拉要越过深渊,去搭罗马势力个手;而且在者种三重联合个影响之下,者个国家要跟从罗马个脚踪,践踏良心个权利.」«善恶之争», 588.</w:t>
      </w:r>
    </w:p>
    <w:p>
      <w:pPr>
        <w:pStyle w:val="ArticleBody"/>
        <w:jc w:val="left"/>
      </w:pPr>
      <w:r>
        <w:rPr>
          <w:rFonts w:ascii="Microsoft YaHei" w:hAnsi="Microsoft YaHei" w:eastAsia="Microsoft YaHei" w:cs="Microsoft YaHei"/>
        </w:rPr>
        <w:t>人間諸般事件个複雜交互作用,乃表現於始自2016年个爭戰當中.若要正確評估此場爭戰之內诸般權勢,緊要个乃是明白：引領世界走向哈米吉多頓个三股勢力,各自所代表者為何;因為伊拉各有其獨特个預言性特徵.«啟示錄»一向保留此一次序：先是龍,後是獸,再後是假先知;故此,我們將先辨明龍个預言性特徵,繼而是獸,末後乃是背道之新教个假先知.</w:t>
      </w:r>
    </w:p>
    <w:p>
      <w:pPr>
        <w:pStyle w:val="ArticleBody"/>
        <w:jc w:val="left"/>
      </w:pPr>
      <w:r>
        <w:rPr>
          <w:rFonts w:ascii="Microsoft YaHei" w:hAnsi="Microsoft YaHei" w:eastAsia="Microsoft YaHei" w:cs="Microsoft YaHei"/>
        </w:rPr>
        <w:t>進步派个民主黨並弗是美國背道个新教徒;伊拉是全球主義搭龍个預言性代表.㑚快要臨到个星期日法令以前,共和黨必須重新執政,方能應驗預言个敘事.法老——龍權勢个表號——以及基督在世辰光異教羅馬个龍權勢,提供了兩個見證：到末後个日子,龍權勢就是推動處死嬰孩个權勢,正如摩西个辰光搭基督个辰光所發生个一樣.</w:t>
      </w:r>
    </w:p>
    <w:p>
      <w:pPr>
        <w:pStyle w:val="ArticleBody"/>
        <w:jc w:val="left"/>
      </w:pPr>
      <w:r>
        <w:rPr>
          <w:rFonts w:ascii="Microsoft YaHei" w:hAnsi="Microsoft YaHei" w:eastAsia="Microsoft YaHei" w:cs="Microsoft YaHei"/>
        </w:rPr>
        <w:t>末後个日子,卽是一十四萬四千人个日子;佢拉唱摩西同羔羊兩者个歌.並且,喺摩西同羔羊兩者个歷史當中,龍个勢力曾設法殺害嬰孩.伊拉所以如此行,乃因撒但曉得,主將欲興起拯救者摩西,以及救贖主基督.喺末後个日子,龍帶着大忿怒落來,因爲伊曉得自家个時候無幾多了;而推動殺害嬰孩个,正是龍个勢力,企圖毀滅那些有可能列入一十四萬四千人當中个人.所謂進步派、全球主義、社會主義个民主黨人,並非喺那將近來到个星期日法令之時促成三重聯盟个「爲首者」;因爲民主黨人乃是龍个勢力,並非假先知.</w:t>
      </w:r>
    </w:p>
    <w:p>
      <w:pPr>
        <w:pStyle w:val="ArticleScripture"/>
        <w:jc w:val="left"/>
      </w:pPr>
      <w:r>
        <w:rPr>
          <w:rFonts w:ascii="Microsoft YaHei" w:hAnsi="Microsoft YaHei" w:eastAsia="Microsoft YaHei" w:cs="Microsoft YaHei"/>
        </w:rPr>
        <w:t>“藉着推行罗马教皇制度、违背上帝律法个法令,阿拉国家要同公义彻底断绝.等到新教要伸出伊个手,越过鸿沟去捏牢罗马权势个手;等到伊要跨过深渊,同交鬼术握手;等到阿拉国家在迭个三重联合个影响之下,弃绝伊个宪法作为一个新教并共和政体之一切原则,并且预备道路,使教皇制度个谬妄同迷惑得以传播;到辰光,阿拉就可以晓得,撒但奇异作为个时期已经来到,末日也近了.”«证言»第五卷,451 页.</w:t>
      </w:r>
    </w:p>
    <w:p>
      <w:pPr>
        <w:pStyle w:val="ArticleBody"/>
        <w:jc w:val="left"/>
      </w:pPr>
      <w:r>
        <w:rPr>
          <w:rFonts w:ascii="Microsoft YaHei" w:hAnsi="Microsoft YaHei" w:eastAsia="Microsoft YaHei" w:cs="Microsoft YaHei"/>
        </w:rPr>
        <w:t>引領世界走向哈米吉多頓个三股勢力,各自个預言性特徵,㑚上帝个聖言當中記號得極其分明.龍个勢力推動法律,鼓勵殺害嬰孩,正當上帝有意興起一班百姓;呢班百姓曾由摩西同基督所預表.自由派民主黨人,就係美國內部呢場爭戰當中个龍个勢力;此場爭戰,喺美國即將來到个星期日法案之後,亦要先行預表並象徵世界舞臺上同樣个爭戰.龍乃謊言之父,而自由派進步全球主義者,向來以講假話著名.</w:t>
      </w:r>
    </w:p>
    <w:p>
      <w:pPr>
        <w:pStyle w:val="ArticleScripture"/>
        <w:jc w:val="left"/>
      </w:pPr>
      <w:r>
        <w:rPr>
          <w:rFonts w:ascii="Microsoft YaHei" w:hAnsi="Microsoft YaHei" w:eastAsia="Microsoft YaHei" w:cs="Microsoft YaHei"/>
        </w:rPr>
        <w:t>为啥侬弗能明白我个话语？就因为侬弗能听我个道.侬是出于侬个父魔鬼,侬个父个私欲,侬总要去行.伊从起初就是杀人个,弗守真理,因为伊里向并无真理.伊讲谎个辰光,就是出于伊自家个讲;因为伊本来就是讲谎个,也是谎言个父.约翰福音 8:43, 44.</w:t>
      </w:r>
    </w:p>
    <w:p>
      <w:pPr>
        <w:pStyle w:val="ArticleBody"/>
        <w:jc w:val="left"/>
      </w:pPr>
      <w:r>
        <w:rPr>
          <w:rFonts w:ascii="Microsoft YaHei" w:hAnsi="Microsoft YaHei" w:eastAsia="Microsoft YaHei" w:cs="Microsoft YaHei"/>
        </w:rPr>
        <w:t>魔鬼,就係撒但並龍,從起頭就係殺人者（墮胎）,亦係說謊者.當該些強辯个猶太人同彼拉多爭論个辰光,伊拉公然宣稱：「除咾該撒,</w:t>
      </w:r>
      <w:r>
        <w:rPr>
          <w:rFonts w:ascii="SimSun-ExtB" w:hAnsi="SimSun-ExtB" w:eastAsia="SimSun-ExtB" w:cs="SimSun-ExtB"/>
        </w:rPr>
        <w:t>𠊎</w:t>
      </w:r>
      <w:r>
        <w:rPr>
          <w:rFonts w:ascii="Microsoft YaHei" w:hAnsi="Microsoft YaHei" w:eastAsia="Microsoft YaHei" w:cs="Microsoft YaHei"/>
        </w:rPr>
        <w:t>拉冇王.」該撒乃異教羅馬个表號;異教羅馬,就係龍个權勢.</w:t>
      </w:r>
    </w:p>
    <w:p>
      <w:pPr>
        <w:pStyle w:val="ArticleScripture"/>
        <w:jc w:val="left"/>
      </w:pPr>
      <w:r>
        <w:rPr>
          <w:rFonts w:ascii="Microsoft YaHei" w:hAnsi="Microsoft YaHei" w:eastAsia="Microsoft YaHei" w:cs="Microsoft YaHei"/>
        </w:rPr>
        <w:t>「故此,龍主要是代表撒但;但從次一層个意義上講,伊也是異教羅馬个表號.」«善惡之爭»,439.</w:t>
      </w:r>
    </w:p>
    <w:p>
      <w:pPr>
        <w:pStyle w:val="ArticleBody"/>
        <w:jc w:val="left"/>
      </w:pPr>
      <w:r>
        <w:rPr>
          <w:rFonts w:ascii="Microsoft YaHei" w:hAnsi="Microsoft YaHei" w:eastAsia="Microsoft YaHei" w:cs="Microsoft YaHei"/>
        </w:rPr>
        <w:t>有些人覅懂,为啥今朝个犹太人是自由派个全球主义者,明明全球主义者对今朝个犹太人怀着恁般个憎恨？这是因为伊拉拣定异教罗马个王做伊拉唯一个王.希伯来族类当中虽则有许多人极其聪明,然而伊拉古早拒绝弥赛亚做伊拉个王个拣择,已经把伊拉锁进龙个圈内.</w:t>
      </w:r>
    </w:p>
    <w:p>
      <w:pPr>
        <w:pStyle w:val="ArticleScripture"/>
        <w:jc w:val="left"/>
      </w:pPr>
      <w:r>
        <w:rPr>
          <w:rFonts w:ascii="Microsoft YaHei" w:hAnsi="Microsoft YaHei" w:eastAsia="Microsoft YaHei" w:cs="Microsoft YaHei"/>
        </w:rPr>
        <w:t>伊拉却喊叫说：「除脱伊！除脱伊！钉伊十字架！」彼拉多对伊拉说：「我该钉恁个王十字架吗？」祭司长回答说：「除开该撒,阿拉冇没别样个王.」约翰福音 19:15.</w:t>
      </w:r>
    </w:p>
    <w:p>
      <w:pPr>
        <w:pStyle w:val="ArticleBody"/>
        <w:jc w:val="left"/>
      </w:pPr>
      <w:r>
        <w:rPr>
          <w:rFonts w:ascii="Microsoft YaHei" w:hAnsi="Microsoft YaHei" w:eastAsia="Microsoft YaHei" w:cs="Microsoft YaHei"/>
        </w:rPr>
        <w:t>替教皇制度完成迫害个,乃是歐羅巴个列王;而«啟示錄»第十七章所講个十王,卽是要同羔羊交戰个,伊拉亦是藉着屠殺伊个跟從者來如此行.</w:t>
      </w:r>
    </w:p>
    <w:p>
      <w:pPr>
        <w:pStyle w:val="ArticleScripture"/>
        <w:jc w:val="left"/>
      </w:pPr>
      <w:r>
        <w:rPr>
          <w:rFonts w:ascii="Microsoft YaHei" w:hAnsi="Microsoft YaHei" w:eastAsia="Microsoft YaHei" w:cs="Microsoft YaHei"/>
        </w:rPr>
        <w:t>伊拉要及羔羊交戰,羔羊必勝過伊拉;因爲伊是萬主之主、萬王之王;同伊㑚一道个,乃是蒙召个、蒙揀選个、忠信个.啓示錄 17:14.</w:t>
      </w:r>
    </w:p>
    <w:p>
      <w:pPr>
        <w:pStyle w:val="ArticleBody"/>
        <w:jc w:val="left"/>
      </w:pPr>
      <w:r>
        <w:rPr>
          <w:rFonts w:ascii="Microsoft YaHei" w:hAnsi="Microsoft YaHei" w:eastAsia="Microsoft YaHei" w:cs="Microsoft YaHei"/>
        </w:rPr>
        <w:t>龙权势个预言特征,表明伊拉就是该些亲自动手屠杀婴孩,也屠杀末后日子个基督徒个人;此层意思,早在十字架搭并异教罗马历史里个斗兽场中,已经有所表征.正是龙王于黑暗时代利用宗教裁判所,为教皇罗马施行血腥屠戮.伊拉就是谋害婴孩个人,并且是至高个说谎者.阿道夫·希特勒是现代大规模杀人者并说谎者个象征.希特勒是社会民主党人.</w:t>
      </w:r>
    </w:p>
    <w:p>
      <w:pPr>
        <w:pStyle w:val="ArticleBody"/>
        <w:jc w:val="left"/>
      </w:pPr>
      <w:r>
        <w:rPr>
          <w:rFonts w:ascii="Microsoft YaHei" w:hAnsi="Microsoft YaHei" w:eastAsia="Microsoft YaHei" w:cs="Microsoft YaHei"/>
        </w:rPr>
        <w:t>進步派自由主義者踏著阿道夫·希特勒个腳蹤.伊是國家社會主義德意志工人黨个領袖,該黨通常叫做納粹黨.喺伊个領導之下,納粹黨實行了極權統治,並且對許多暴行負有責任,其中包括大屠殺.希特勒个黨常常同極端民族主義、種族主義、反猶太主義,以及威權主義聯繫勒一道.約瑟夫·戈培爾喺第二次世界大戰期間擔任納粹德國个宣傳部長,伊曾講過：「若是儂把一個謊話講得夠大,而且一直重複講,眾人到末後總歸會相信伊.」</w:t>
      </w:r>
    </w:p>
    <w:p>
      <w:pPr>
        <w:pStyle w:val="ArticleBody"/>
        <w:jc w:val="left"/>
      </w:pPr>
      <w:r>
        <w:rPr>
          <w:rFonts w:ascii="Microsoft YaHei" w:hAnsi="Microsoft YaHei" w:eastAsia="Microsoft YaHei" w:cs="Microsoft YaHei"/>
        </w:rPr>
        <w:t>而今进步派自由主义民主党人所广泛散布个一则常见谎言,就是：在现代时代里,共和党个保守右翼,乃是希特勒时代纳粹党个预表.伊拉个虚假历史叙事,固然正确指出希特勒个政党,在伊个时代乃属极右;但伊拉总是省脱一个事实,就是：希特勒之所以算作极右,不过是相对于共产党人而言;共产党乃是伊在初期政治斗争当中个左翼仇敌.按照美国个政治光谱,共和党确实是在民主党个右边;然而,希特勒纳粹德国其余一切特征,却都体现出民主党个预言性属性.</w:t>
      </w:r>
    </w:p>
    <w:p>
      <w:pPr>
        <w:pStyle w:val="ArticleBody"/>
        <w:jc w:val="left"/>
      </w:pPr>
      <w:r>
        <w:rPr>
          <w:rFonts w:ascii="Microsoft YaHei" w:hAnsi="Microsoft YaHei" w:eastAsia="Microsoft YaHei" w:cs="Microsoft YaHei"/>
        </w:rPr>
        <w:t>«圣经»指出,尔等认得佢拉,是凭佢拉结个果子,勿是凭政治光谱浪向右边搭仔左边个滑尺.希特勒历史浪向个极端民族主义,并勿足以界定 MAGA 运动个爱国主义.希特勒个极端民族主义,其特征是在于佢认定有一等“主人种族”;而这一点,正显明咾全球主义者想要在美国乃至全世界之内建立两层阶级制度个图谋.全球主义者当然把自家看作该制度里向个上层,正如希特勒所代表个“主人种族”一样.</w:t>
      </w:r>
    </w:p>
    <w:p>
      <w:pPr>
        <w:pStyle w:val="ArticleBody"/>
        <w:jc w:val="left"/>
      </w:pPr>
      <w:r>
        <w:rPr>
          <w:rFonts w:ascii="Microsoft YaHei" w:hAnsi="Microsoft YaHei" w:eastAsia="Microsoft YaHei" w:cs="Microsoft YaHei"/>
        </w:rPr>
        <w:t>讲谎话、投射并控告个门道,是龙个一个特征;而其手法个典型样版,就是拿自家实在所持守、所行出个事体搭立场,反过来控告别人有此等行为或主张.此种情形,阿拉今朝日日会勒美国搭当今世界看着;这也是魔鬼个一个属性,因为伊乃是“控告弟兄个”.</w:t>
      </w:r>
    </w:p>
    <w:p>
      <w:pPr>
        <w:pStyle w:val="ArticleScripture"/>
        <w:jc w:val="left"/>
      </w:pPr>
      <w:r>
        <w:rPr>
          <w:rFonts w:ascii="Microsoft YaHei" w:hAnsi="Microsoft YaHei" w:eastAsia="Microsoft YaHei" w:cs="Microsoft YaHei"/>
        </w:rPr>
        <w:t>該條大紅龍就受摜出去;伊就是箇古蛇,號做魔鬼,也號做撒但,迷惑普天下个.伊受摜到地上,伊个使者也搭伊一淘受摜出去.我又聽見天浪有大聲音講：「今朝救恩、權能、我儕上帝个國,並伊个基督个權柄,攏已經來到;因為控告我儕弟兄个,已經受摜落去;伊晝夜佇我儕上帝面前控告</w:t>
      </w:r>
      <w:r>
        <w:rPr>
          <w:rFonts w:ascii="SimSun-ExtB" w:hAnsi="SimSun-ExtB" w:eastAsia="SimSun-ExtB" w:cs="SimSun-ExtB"/>
        </w:rPr>
        <w:t>𪜶</w:t>
      </w:r>
      <w:r>
        <w:rPr>
          <w:rFonts w:ascii="Microsoft YaHei" w:hAnsi="Microsoft YaHei" w:eastAsia="Microsoft YaHei" w:cs="Microsoft YaHei"/>
        </w:rPr>
        <w:t>.」啟示錄 12:9, 10.</w:t>
      </w:r>
    </w:p>
    <w:p>
      <w:pPr>
        <w:pStyle w:val="ArticleBody"/>
        <w:jc w:val="left"/>
      </w:pPr>
      <w:r>
        <w:rPr>
          <w:rFonts w:ascii="Microsoft YaHei" w:hAnsi="Microsoft YaHei" w:eastAsia="Microsoft YaHei" w:cs="Microsoft YaHei"/>
        </w:rPr>
        <w:t>希特勒个德国,作为今朝嗰个渐进式全球主义者个一个预言性平行,对宣传机器是有意设立个;今朝个渐进派自由主义者也一样.正是在这一层面上,由纳粹德国宣传部长约瑟夫·戈培尔所指认个“大谎言”之反复灌输,到今朝又借着电脑算法般个数学精确性,在遍及全地球个种种传播渠道里一再重复.（CNN、MSNBC、BBC、NPR、Google、Facebook,等等等等）.</w:t>
      </w:r>
    </w:p>
    <w:p>
      <w:pPr>
        <w:pStyle w:val="ArticleBody"/>
        <w:jc w:val="left"/>
      </w:pPr>
      <w:r>
        <w:rPr>
          <w:rFonts w:ascii="Microsoft YaHei" w:hAnsi="Microsoft YaHei" w:eastAsia="Microsoft YaHei" w:cs="Microsoft YaHei"/>
        </w:rPr>
        <w:t>國會大廈縱火案係德國歷史浪向第二次世界大戰進程當中一樁重大事件.伊為進步自由派全球主義者為着推動建立一個世界政府所施行个謊言,提供了一個經典个寫照.此事發生勒一九三三年二月二十七日夜裡,當時柏林个國會大廈——德國議會所在之處（可對比美國二〇二〇年一月六日个國會大廈事件）——遭人縱火.</w:t>
      </w:r>
    </w:p>
    <w:p>
      <w:pPr>
        <w:pStyle w:val="ArticleBody"/>
        <w:jc w:val="left"/>
      </w:pPr>
      <w:r>
        <w:rPr>
          <w:rFonts w:ascii="Microsoft YaHei" w:hAnsi="Microsoft YaHei" w:eastAsia="Microsoft YaHei" w:cs="Microsoft YaHei"/>
        </w:rPr>
        <w:t>該場火災歸咎於縱火,並為納粹政府在阿道夫·希特勒同赫爾曼·戈林領導之下,推動«國會縱火法令»提供了藉口.此項法令由德國總統保羅·馮·興登堡簽署,中止公民自由,並准許逮捕同拘禁政治反對者.伊標誌着納粹權力鞏固過程當中个一個重大步驟,也標誌着德國民主制度个侵蝕進一步加深.</w:t>
      </w:r>
    </w:p>
    <w:p>
      <w:pPr>
        <w:pStyle w:val="ArticleBody"/>
        <w:jc w:val="left"/>
      </w:pPr>
      <w:r>
        <w:rPr>
          <w:rFonts w:ascii="Microsoft YaHei" w:hAnsi="Microsoft YaHei" w:eastAsia="Microsoft YaHei" w:cs="Microsoft YaHei"/>
        </w:rPr>
        <w:t>該場火災,多數持平誠實个歷史家攏承認係希特勒手下个人所縱火,乃係 2020 年 1 月 6 日事件个預表,也預示咾其後對彼些人憲法權利个摧毀;而彼些人所行个,並無一項弗係完全合乎«憲法»中所載原則所容許个,尤其若拿來同 Black Life Matters 與 Antifa 兩個運動所造成个無政府狀態搭破壞相比——此兩個運動正係進步派自由主義者所稱許並支持个.1 月 6 日乃係龍个果子,而其所預表个,正係希特勒德國个納粹.</w:t>
      </w:r>
    </w:p>
    <w:p>
      <w:pPr>
        <w:pStyle w:val="ArticleBody"/>
        <w:jc w:val="left"/>
      </w:pPr>
      <w:r>
        <w:rPr>
          <w:rFonts w:ascii="Microsoft YaHei" w:hAnsi="Microsoft YaHei" w:eastAsia="Microsoft YaHei" w:cs="Microsoft YaHei"/>
        </w:rPr>
        <w:t>美國個些社會主義民主黨人一再把特朗普指認做希特勒个象徵,因爲伊拉所奉行个原則就是：只要儂編造一個夠大个謊言,再通過伊拉个媒體宣傳機器不斷重複,瑪麗・安托瓦內特个農奴終究會相信.</w:t>
      </w:r>
    </w:p>
    <w:p>
      <w:pPr>
        <w:pStyle w:val="ArticleBody"/>
        <w:jc w:val="left"/>
      </w:pPr>
      <w:r>
        <w:rPr>
          <w:rFonts w:ascii="Microsoft YaHei" w:hAnsi="Microsoft YaHei" w:eastAsia="Microsoft YaHei" w:cs="Microsoft YaHei"/>
        </w:rPr>
        <w:t>阿拉会勒下篇文章里继续此项研究.</w:t>
      </w:r>
    </w:p>
    <w:p>
      <w:pPr>
        <w:pStyle w:val="ArticleScripture"/>
        <w:jc w:val="left"/>
      </w:pPr>
      <w:r>
        <w:rPr>
          <w:rFonts w:ascii="Microsoft YaHei" w:hAnsi="Microsoft YaHei" w:eastAsia="Microsoft YaHei" w:cs="Microsoft YaHei"/>
        </w:rPr>
        <w:t>列邦啊,儂搭夥罷,終歸總要粉碎;遠方各國个啊,總要聽：儂束腰罷,終歸總要粉碎;儂束腰罷,終歸總要粉碎.儂大家商議,計謀終必歸於無有;儂講出个話,也立弗牢：因為 神與我儂同在. 主用大能个手對我恁般講,警戒我弗可行這百姓所行个道,講：這百姓凡講「同盟」个,儂弗好也講「同盟」;伊拉所怕个,儂弗好怕,也弗好驚惶.總要尊萬軍之耶和華為聖;只許伊作儂个所怕,作儂个所懼.伊必作為聖所;卻對以色列兩家作絆腳个石頭、叫人跌倒个磐石;對耶路撒冷居民作機檻、作網羅.伊拉中間許多人必絆跌,且要跌倒,且要粉碎,且要落入網羅,且要被捉住.總要捆起見證,封住訓誨,藏在我門徒中間.以賽亞書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《但以理書》——第一百二十六篇</dc:title>
  <dc:subject>揭開預言敘事：但以理書第十一章與當代事件研究</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