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«但以理書»——第一百二十七篇</w:t>
      </w:r>
    </w:p>
    <w:p>
      <w:pPr>
        <w:pStyle w:val="ArticleSubtitle"/>
        <w:jc w:val="left"/>
      </w:pPr>
      <w:r>
        <w:rPr>
          <w:rFonts w:ascii="Microsoft YaHei" w:hAnsi="Microsoft YaHei" w:eastAsia="Microsoft YaHei" w:cs="Microsoft YaHei"/>
        </w:rPr>
        <w:t>揭明邪恶联盟个预言性特征：从以赛亚书得来个洞见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2024-03-10</w:t>
      </w:r>
    </w:p>
    <w:p>
      <w:pPr>
        <w:pStyle w:val="ArticleBody"/>
        <w:jc w:val="left"/>
      </w:pPr>
      <w:r>
        <w:rPr>
          <w:rFonts w:ascii="Microsoft YaHei" w:hAnsi="Microsoft YaHei" w:eastAsia="Microsoft YaHei" w:cs="Microsoft YaHei"/>
        </w:rPr>
        <w:t>照以賽亞所指出个,龍个預言性特徵,就是結盟.</w:t>
      </w:r>
    </w:p>
    <w:p>
      <w:pPr>
        <w:pStyle w:val="ArticleScripture"/>
        <w:jc w:val="left"/>
      </w:pPr>
      <w:r>
        <w:rPr>
          <w:rFonts w:ascii="Microsoft YaHei" w:hAnsi="Microsoft YaHei" w:eastAsia="Microsoft YaHei" w:cs="Microsoft YaHei"/>
        </w:rPr>
        <w:t>尔等众民哪,尽管结党罢,终必粉碎;远方列国哪,都当侧耳而听：尽管束腰罢,终必粉碎;尽管束腰罢,终必粉碎.尔等可以同谋,所谋终归无有;尔等可以发言,所言必不得立;因为 神与我众同在. 主曾用强有力个手向我说话,警戒我弗可行此百姓个道路,讲：此百姓凡称为同盟个,尔等弗可称为同盟;伊拉所怕个,尔等弗要怕,也弗可畏惧.独有万军之耶和华,尔等要尊伊为圣;叫伊做尔等所当怕个,所当畏惧个.伊必作为圣所;但对以色列两家,却要做绊脚个石头、叫人跌倒个磐石;对耶路撒冷个居民,要做机槛同网罗.伊拉中间必有许多人绊跌,且跌倒,并且粉碎,又落在网罗里,被缉拿. 要捆住这见证,在我门徒中间封住这训诲.以赛亚书 8:9–16.</w:t>
      </w:r>
    </w:p>
    <w:p>
      <w:pPr>
        <w:pStyle w:val="ArticleBody"/>
        <w:jc w:val="left"/>
      </w:pPr>
      <w:r>
        <w:rPr>
          <w:rFonts w:ascii="Microsoft YaHei" w:hAnsi="Microsoft YaHei" w:eastAsia="Microsoft YaHei" w:cs="Microsoft YaHei"/>
        </w:rPr>
        <w:t>勒末後个日子裏,當一十四萬四千人受印个辰光,也就是以賽亞講：「當捆起見證,封住律法,存在我个門徒中間」个時候,地球浪有一個「邪惡个同盟」.要緊个是儂要明白：美利堅合眾國導向星期日法个歷史,乃是預表同樣个事件會在全球層面發生.</w:t>
      </w:r>
    </w:p>
    <w:p>
      <w:pPr>
        <w:pStyle w:val="ArticleScripture"/>
        <w:jc w:val="left"/>
      </w:pPr>
      <w:r>
        <w:rPr>
          <w:rFonts w:ascii="Microsoft YaHei" w:hAnsi="Microsoft YaHei" w:eastAsia="Microsoft YaHei" w:cs="Microsoft YaHei"/>
        </w:rPr>
        <w:t>“外邦列國會照美利堅合眾國个樣式行.雖然伊率先行出,然而同樣个危機也會臨到我儕散佈在世界各處个百姓.”«證言»卷六,395.</w:t>
      </w:r>
    </w:p>
    <w:p>
      <w:pPr>
        <w:pStyle w:val="ArticleBody"/>
        <w:jc w:val="left"/>
      </w:pPr>
      <w:r>
        <w:rPr>
          <w:rFonts w:ascii="Microsoft YaHei" w:hAnsi="Microsoft YaHei" w:eastAsia="Microsoft YaHei" w:cs="Microsoft YaHei"/>
        </w:rPr>
        <w:t>懷愛倫姊妹仔細指出「邪惡个結盟」是啥人,伊所表徵个,就是現代全球主義者个進步自由主義.伊當咾樣指出个辰光,屢次引用以賽亞書前頭个經文;該兜經文明白指認出,在十四萬四千人受印个時期,有一個邪惡个結盟.</w:t>
      </w:r>
    </w:p>
    <w:p>
      <w:pPr>
        <w:pStyle w:val="ArticleScripture"/>
        <w:jc w:val="left"/>
      </w:pPr>
      <w:r>
        <w:rPr>
          <w:rFonts w:ascii="Microsoft YaHei" w:hAnsi="Microsoft YaHei" w:eastAsia="Microsoft YaHei" w:cs="Microsoft YaHei"/>
        </w:rPr>
        <w:t>「主藉着先知以賽亞宣告：引«以賽亞書»8:9–13.」</w:t>
      </w:r>
    </w:p>
    <w:p>
      <w:pPr>
        <w:pStyle w:val="ArticleScripture"/>
        <w:jc w:val="left"/>
      </w:pPr>
      <w:r>
        <w:rPr>
          <w:rFonts w:ascii="Microsoft YaHei" w:hAnsi="Microsoft YaHei" w:eastAsia="Microsoft YaHei" w:cs="Microsoft YaHei"/>
        </w:rPr>
        <w:t>“有人提出疑问,基督徒加入共济会同其他秘密结社,究竟对勿对.凡有此类疑问个人,总要思想前头所引个圣经.若是我伲真个是基督徒,就必须处处做基督徒,并且总要看重并遵行所赐个劝勉,叫我伲照着上帝圣言个标准,成为基督徒.”«传道良助»,617、618.</w:t>
      </w:r>
    </w:p>
    <w:p>
      <w:pPr>
        <w:pStyle w:val="ArticleBody"/>
        <w:jc w:val="left"/>
      </w:pPr>
      <w:r>
        <w:rPr>
          <w:rFonts w:ascii="Microsoft YaHei" w:hAnsi="Microsoft YaHei" w:eastAsia="Microsoft YaHei" w:cs="Microsoft YaHei"/>
        </w:rPr>
        <w:t>末後辰光个邪惡聯盟,搭共濟會並其他秘密社會有關.伊个宗教係招魂術,伊也係由世上个銀行家並地上个億萬富商所組成;伊拉「集中世界个財富搭權柄」,並推動像 Antifa 搭 Black Lives Matter 個樣个運動,為著在「全世界个範圍」煽動「不安、暴亂搭流血个靈」,想要重現「法國大革命」个無政府狀態.</w:t>
      </w:r>
    </w:p>
    <w:p>
      <w:pPr>
        <w:pStyle w:val="ArticleScripture"/>
        <w:jc w:val="left"/>
      </w:pPr>
      <w:r>
        <w:rPr>
          <w:rFonts w:ascii="Microsoft YaHei" w:hAnsi="Microsoft YaHei" w:eastAsia="Microsoft YaHei" w:cs="Microsoft YaHei"/>
        </w:rPr>
        <w:t>“灵交主义主张,人是未曾堕落个半神;‘各人个心思要审判伊自家;’‘真正个知识叫人超乎一切律法之上;’‘凡所犯个罪侪是无罪个;’因为‘凡有个侪是对个,’并且‘上帝弗定罪.’ 伊把人类当中最卑贱个人,说成功在天上,并且喺该搭受着极高个尊荣.故此,伊向众人宣告：‘侬做啥侪弗要紧;照侬自家个意思生活罢,天国就是侬个家.’ 如此,许多人就被引到相信：欲望是最高个律法,放纵就是自由,而人只对伊自家负责.”</w:t>
      </w:r>
    </w:p>
    <w:p>
      <w:pPr>
        <w:pStyle w:val="ArticleScripture"/>
        <w:jc w:val="left"/>
      </w:pPr>
      <w:r>
        <w:rPr>
          <w:rFonts w:ascii="Microsoft YaHei" w:hAnsi="Microsoft YaHei" w:eastAsia="Microsoft YaHei" w:cs="Microsoft YaHei"/>
        </w:rPr>
        <w:t>“向生命个开头就拨勒格样个教训,当冲动最强、自我约束搭纯洁个要求最急迫个辰光,德行个保障勒里向？有啥物事能阻止世界变成功第二个所多玛？同时,无政府主义正想要扫除一切律法,弗但是神个,也包括人个.财富搭权力个集中;为着使少数人发财、拿多数人个利益作牺牲个巨大联合;贫穷阶级为保卫伊拉个利益搭主张而结成个联合;弗安、暴乱搭流血个精神;引起法国大革命个同样教训向全世界个传播——格一切,侪正趋向于使整个世界卷入一场类似于震撼法国个斗争.”«教育论»,227,228.</w:t>
      </w:r>
    </w:p>
    <w:p>
      <w:pPr>
        <w:pStyle w:val="ArticleBody"/>
        <w:jc w:val="left"/>
      </w:pPr>
      <w:r>
        <w:rPr>
          <w:rFonts w:ascii="Microsoft YaHei" w:hAnsi="Microsoft YaHei" w:eastAsia="Microsoft YaHei" w:cs="Microsoft YaHei"/>
        </w:rPr>
        <w:t>凡有思想个人,侪应当问自家：近来勒达沃斯所举行个此等会议里,究竟有啥事体发生？勒该等会议中,一班男人对全地球发表伊拉个计划,却全然勿顾地球其余人口.勒里向讨论了啥秘密？当然,达沃斯不过是世界亿万富豪、银行家、败坏个政客并道德颠倒个人所举行个若干秘密而受限制会议之一;伊拉勒该等会议中,为整个地球拟定伊拉高高在上个计划.</w:t>
      </w:r>
    </w:p>
    <w:p>
      <w:pPr>
        <w:pStyle w:val="ArticleScripture"/>
        <w:jc w:val="left"/>
      </w:pPr>
      <w:r>
        <w:rPr>
          <w:rFonts w:ascii="Microsoft YaHei" w:hAnsi="Microsoft YaHei" w:eastAsia="Microsoft YaHei" w:cs="Microsoft YaHei"/>
        </w:rPr>
        <w:t>「在此末後个日子裡,有奇異个謬論搭人所造个學說興起;上帝宣告,伊必要將伊拉打得粉碎.貪婪个靈引導人尋求屬世个利益;伊拉藉著奢靡搭鋪張,想要遮掩伊拉為著達著目的所行个邪惡作為.居高位、受人託付个男子,已經顯露出此種非法求利个慾望;伊拉行勒勒索搭搶奪,又放縱心裡个惡情私慾,直到我拉个城邑因著伊拉个邪惡而敗壞.上帝已經宣告,伊要藉著此等詭詐搭搶奪之工本身个運作,將伊拉揭露出來.若干情形之下,上帝个審判已經重重臨到此些城邑.」</w:t>
      </w:r>
    </w:p>
    <w:p>
      <w:pPr>
        <w:pStyle w:val="ArticleScripture"/>
        <w:jc w:val="left"/>
      </w:pPr>
      <w:r>
        <w:rPr>
          <w:rFonts w:ascii="Microsoft YaHei" w:hAnsi="Microsoft YaHei" w:eastAsia="Microsoft YaHei" w:cs="Microsoft YaHei"/>
        </w:rPr>
        <w:t>「以賽亞書 8:8–12」所引.Review and Herald,1907年7月18日.</w:t>
      </w:r>
    </w:p>
    <w:p>
      <w:pPr>
        <w:pStyle w:val="ArticleBody"/>
        <w:jc w:val="left"/>
      </w:pPr>
      <w:r>
        <w:rPr>
          <w:rFonts w:ascii="Microsoft YaHei" w:hAnsi="Microsoft YaHei" w:eastAsia="Microsoft YaHei" w:cs="Microsoft YaHei"/>
        </w:rPr>
        <w:t>照前一段所预言个,诸城已经败坏;迭种败坏,乃是«以赛亚书»第八章所讲个邪恶结盟所造成个.伊拉是给“身居高位、受人信托个人”所败坏,伊拉“显露”了伊拉个“非法图利个欲望”.迭些败坏个城邑,喺迭些州里顶容易看见;伊拉个总检察长,乃是靠乔治·索罗斯（George Soros）等共产党人个资金当选个.喺华盛顿哥伦比亚特区,败坏个政客对既立个法律弗加执行个辰光,也看得见.喺法律单单拿来对付政治光谱另一样个人个事体上,也看得见;南希·佩洛西（Nancy Pelosi）同亚当·希夫（Adam Schiff）等人,就是明明个例子.</w:t>
      </w:r>
    </w:p>
    <w:p>
      <w:pPr>
        <w:pStyle w:val="ArticleScripture"/>
        <w:jc w:val="left"/>
      </w:pPr>
      <w:r>
        <w:rPr>
          <w:rFonts w:ascii="Microsoft YaHei" w:hAnsi="Microsoft YaHei" w:eastAsia="Microsoft YaHei" w:cs="Microsoft YaHei"/>
        </w:rPr>
        <w:t>喺干犯並向主撒謊、背離</w:t>
      </w:r>
      <w:r>
        <w:rPr>
          <w:rFonts w:ascii="SimSun-ExtB" w:hAnsi="SimSun-ExtB" w:eastAsia="SimSun-ExtB" w:cs="SimSun-ExtB"/>
        </w:rPr>
        <w:t>𠊎</w:t>
      </w:r>
      <w:r>
        <w:rPr>
          <w:rFonts w:ascii="Microsoft YaHei" w:hAnsi="Microsoft YaHei" w:eastAsia="Microsoft YaHei" w:cs="Microsoft YaHei"/>
        </w:rPr>
        <w:t>等个上帝、講壓迫同悖逆之言、自心裏孕育並吐出虛謊个話語之中;公理反轉退後,公義遠遠站立;因為真理仆倒喺街市,正直弗得入內.是啊,真理缺失;離惡个人反倒使自家成了掠物.主看見此事,因無公理,便心中弗喜悅.以賽亞書 59:13–15.</w:t>
      </w:r>
    </w:p>
    <w:p>
      <w:pPr>
        <w:pStyle w:val="ArticleBody"/>
        <w:jc w:val="left"/>
      </w:pPr>
      <w:r>
        <w:rPr>
          <w:rFonts w:ascii="Microsoft YaHei" w:hAnsi="Microsoft YaHei" w:eastAsia="Microsoft YaHei" w:cs="Microsoft YaHei"/>
        </w:rPr>
        <w:t>ㇾ前一段引自«Review and Herald»个文字里,彼些身居高位、受人信托个男子,指出了腐败个政客;伊拉因着立法工作,为自家——毋是为别人——将“内幕交易”合法化,所以伊拉华尔街个投资组合所得个回报,常常超过一切本来所可能得到个最好收益.请回顾 Martha Stewart 个历史.该段文字里个诸城,因其邪恶而败坏;而此种情形,特别显明于受全球主义派民主党治理个城市同州.</w:t>
      </w:r>
    </w:p>
    <w:p>
      <w:pPr>
        <w:pStyle w:val="ArticleBody"/>
        <w:jc w:val="left"/>
      </w:pPr>
      <w:r>
        <w:rPr>
          <w:rFonts w:ascii="Microsoft YaHei" w:hAnsi="Microsoft YaHei" w:eastAsia="Microsoft YaHei" w:cs="Microsoft YaHei"/>
        </w:rPr>
        <w:t>末後辰光个邪惡同盟,係由龍、獸搭假先知所組成;獸搭假先知各有伊拉自家邪惡个先知性特徵,不過,喺自由派全球主義裡向顯得如此明顯个特徵,卻正是龍个性質.</w:t>
      </w:r>
    </w:p>
    <w:p>
      <w:pPr>
        <w:pStyle w:val="ArticleScripture"/>
        <w:jc w:val="left"/>
      </w:pPr>
      <w:r>
        <w:rPr>
          <w:rFonts w:ascii="Microsoft YaHei" w:hAnsi="Microsoft YaHei" w:eastAsia="Microsoft YaHei" w:cs="Microsoft YaHei"/>
        </w:rPr>
        <w:t>“启示录 17:13–14”引述：“伊拉众人同心合意.”将有一种普世个联合纽带,一种重大个和谐,就是撒但势力个联盟.“并要将伊拉个能力并权柄交给兽.”如此所显明个,正是同样专横压迫个权势,敌挡宗教自由,敌挡照良心个指引敬拜上帝个自由;正如从前教皇制所显明个一样,当年伊曾逼迫一切胆敢拒绝遵从罗马教仪文礼节个人.</w:t>
      </w:r>
    </w:p>
    <w:p>
      <w:pPr>
        <w:pStyle w:val="ArticleScripture"/>
        <w:jc w:val="left"/>
      </w:pPr>
      <w:r>
        <w:rPr>
          <w:rFonts w:ascii="Microsoft YaHei" w:hAnsi="Microsoft YaHei" w:eastAsia="Microsoft YaHei" w:cs="Microsoft YaHei"/>
        </w:rPr>
        <w:t>「勒末后将要进行个争战当中,一切从效忠耶和华律法上背道离叛个败坏势力,侪要联合起来,敌挡上帝个子民.勒场争战里,第四条诫命个安息日要成为争议个重大焦点;因为勒安息日诫命当中,伟大个立法者表明伊自己就是天地个创造主.」«基督复临安息日会圣经注释»,983.</w:t>
      </w:r>
    </w:p>
    <w:p>
      <w:pPr>
        <w:pStyle w:val="ArticleBody"/>
        <w:jc w:val="left"/>
      </w:pPr>
      <w:r>
        <w:rPr>
          <w:rFonts w:ascii="Microsoft YaHei" w:hAnsi="Microsoft YaHei" w:eastAsia="Microsoft YaHei" w:cs="Microsoft YaHei"/>
        </w:rPr>
        <w:t>下头几篇文章里,阿拉要考察兽并背道的新教所具有个预言特征.认明已经启示出来个事体,晓得到底是阿一个政党正在带头,并在推行星期日立法个事上幕后操纵,此乃要紧.固然,两党（民主党与共和党）在星期日法令个问题上会合一处,正如法利赛人与撒都该人曾在十字架个事上聚拢一样;但并无任何正当个理由可以讲“新教”或“背道个新教”个名目能够归于民主党,因为伊分明就是龙个权势.</w:t>
      </w:r>
    </w:p>
    <w:p>
      <w:pPr>
        <w:pStyle w:val="ArticleBody"/>
        <w:jc w:val="left"/>
      </w:pPr>
      <w:r>
        <w:rPr>
          <w:rFonts w:ascii="Microsoft YaHei" w:hAnsi="Microsoft YaHei" w:eastAsia="Microsoft YaHei" w:cs="Microsoft YaHei"/>
        </w:rPr>
        <w:t>十四万四千人受印个历史,就系«以赛亚书»第八章里向个邪恶同盟被识别出来个历史.该个历史起头于二〇〇一年九月十一号,当辰第四任总统——第二个布什——当权.勒该段历史里,第六任总统会勒二〇一六年到来;伊会唤醒（激动）整个希腊国度,因为伊会使世界觉醒,看见龙个权势搭背道个更正教之间个斗争;该场斗争成就恢复兽重新登上地上宝座个工作.</w:t>
      </w:r>
    </w:p>
    <w:p>
      <w:pPr>
        <w:pStyle w:val="ArticleBody"/>
        <w:jc w:val="left"/>
      </w:pPr>
      <w:r>
        <w:rPr>
          <w:rFonts w:ascii="Microsoft YaHei" w:hAnsi="Microsoft YaHei" w:eastAsia="Microsoft YaHei" w:cs="Microsoft YaHei"/>
        </w:rPr>
        <w:t>對特朗普个盲目、無理性个憎恨,予許多人認作是一種癲狂,因爲伊是建立勒弗誠實同弗合理个邏輯之上.世界試圖界定對特朗普此種無可辯解个憎恨;然而,實際情形是：此並弗是全球主義者一方單純个人性癲狂,乃是在十四萬四千人受印歷史期間,預言應驗个超自然顯現.</w:t>
      </w:r>
    </w:p>
    <w:p>
      <w:pPr>
        <w:pStyle w:val="ArticleScripture"/>
        <w:jc w:val="left"/>
      </w:pPr>
      <w:r>
        <w:rPr>
          <w:rFonts w:ascii="Microsoft YaHei" w:hAnsi="Microsoft YaHei" w:eastAsia="Microsoft YaHei" w:cs="Microsoft YaHei"/>
        </w:rPr>
        <w:t>“巴望上帝个子民对成千城邑将要临到个毁灭有一等感觉;而今这些城邑几乎已经交拨偶像崇拜哉！然而,许多本该宣扬真理个人,倒转来控告并定罪伊拉个弟兄.等到上帝转化人心个能力临到人个心思之上,必定会有明显个改变.人总弗再有倾向去吹毛求疵、拆毁别人.伊拉弗会再站勒拦阻光照向世界发出个地位上.伊拉个批评,伊拉个控告,都要止息.仇敌个势力正在聚集,预备争战.严峻个冲突摆勒我拉前头.阿我个弟兄姊妹啊,要紧紧聚拢,要紧紧聚拢.总要与基督联结.‘尔等弗要讲,结盟……也弗要怕伊拉所怕个,也弗要惊惶.总要尊万军之耶和华为圣;总要以伊为尔等所当怕个,为尔等所当畏惧个.伊必作为圣所;却也要向以色列两家作绊脚个石头、跌人个磐石,向耶路撒冷居民作为机槛并网罗.伊拉中间必有许多人绊跌,且要跌倒,且要破碎,且要陷入网罗,且要被捉住.’”</w:t>
      </w:r>
    </w:p>
    <w:p>
      <w:pPr>
        <w:pStyle w:val="ArticleScripture"/>
        <w:jc w:val="left"/>
      </w:pPr>
      <w:r>
        <w:rPr>
          <w:rFonts w:ascii="Microsoft YaHei" w:hAnsi="Microsoft YaHei" w:eastAsia="Microsoft YaHei" w:cs="Microsoft YaHei"/>
        </w:rPr>
        <w:t>「世界是一座戲臺.臺上个演員,就是其間个居民,正在預備出演末後大戲中伊拉各自个角色.上帝已經畀人看弗見了.對人類廣大群眾來講,並無合一;除非人為着成全伊拉自私个目的,彼此結盟.上帝正在觀看.伊對伊拉悖逆臣民个旨意,必要成就.世界並弗曾交託勒人手裏,雖然上帝容許混亂同失序个諸般勢力暫時掌權.從下頭來个一種勢力正在運作,要促成這齣大戲末後个重大場面——撒但冒充基督而來,並且對那些勒祕密社會中彼此捆綁結合个人,施行各樣弗義个迷惑.凡向結盟个激情屈服个人,就是正在實行仇敵个計畫.因必隨果而來.」</w:t>
      </w:r>
    </w:p>
    <w:p>
      <w:pPr>
        <w:pStyle w:val="ArticleScripture"/>
        <w:jc w:val="left"/>
      </w:pPr>
      <w:r>
        <w:rPr>
          <w:rFonts w:ascii="Microsoft YaHei" w:hAnsi="Microsoft YaHei" w:eastAsia="Microsoft YaHei" w:cs="Microsoft YaHei"/>
        </w:rPr>
        <w:t>「過犯差勿多到頂點哉.混亂充滿全世界,一場大恐怖弗久就要臨到人類身上.末了實在近哉.我拉曉得真理个,應當為着將要忽然臨到世界、成為壓倒性驚變个事來預備.」«Review and Herald»,1903年9月10日.</w:t>
      </w:r>
    </w:p>
    <w:p>
      <w:pPr>
        <w:pStyle w:val="ArticleBody"/>
        <w:jc w:val="left"/>
      </w:pPr>
      <w:r>
        <w:rPr>
          <w:rFonts w:ascii="Microsoft YaHei" w:hAnsi="Microsoft YaHei" w:eastAsia="Microsoft YaHei" w:cs="Microsoft YaHei"/>
        </w:rPr>
        <w:t>第三样灾祸个回教将要打击“千千座城”,而老底嘉状态个复临信仰对于将要临到个毁灭,竟全无知觉.正在以赛亚所讲个邪恶同盟成就其工个时期,有一种撒但个“从下头来个权势”正“运作,要带出这场戏剧最后个大场面”;而这些事临到之辰,乃是“压倒性个惊愕”.对川普所施行个疯狂之举,是由一种从下头来个权势所造成个.伊是地上历史最后场景个一个组成部分.</w:t>
      </w:r>
    </w:p>
    <w:p>
      <w:pPr>
        <w:pStyle w:val="ArticleBody"/>
        <w:jc w:val="left"/>
      </w:pPr>
      <w:r>
        <w:rPr>
          <w:rFonts w:ascii="Microsoft YaHei" w:hAnsi="Microsoft YaHei" w:eastAsia="Microsoft YaHei" w:cs="Microsoft YaHei"/>
        </w:rPr>
        <w:t>箇个弗应当理解成功对特朗普个背书;伊不过是上帝个道,而上帝个道从来弗会落空.正在十四万四千人受印个辰光,上帝正从高天倾注祂个权能;同时,撒但也正在从下方施展伊个权势.</w:t>
      </w:r>
    </w:p>
    <w:p>
      <w:pPr>
        <w:pStyle w:val="ArticleScripture"/>
        <w:jc w:val="left"/>
      </w:pPr>
      <w:r>
        <w:rPr>
          <w:rFonts w:ascii="Microsoft YaHei" w:hAnsi="Microsoft YaHei" w:eastAsia="Microsoft YaHei" w:cs="Microsoft YaHei"/>
        </w:rPr>
        <w:t>“若是倷要有第三位天使信息个灵并其能力,就必须将律法搭福音一同传讲,因为二者是并行弗离个.正当有一种从下头来个势力,正在鼓动悖逆之子,要使上帝个律法归于无效,并将‘基督是倷个义’个真理践踏脚下;同时,也有一种从上头来个能力,正在感动那些忠心之人个心,要尊崇律法,并高举耶稣为一位完全个救主.若弗将神圣个能力带进上帝子民个经历之中,虚假个理论搭思想就会掳掠人个心思;基督搭伊个义就会从许多人个经历中被丢弃脱落,而伊拉个信心也就会变得无有能力、无有生命.”«Gospel Workers»,161.</w:t>
      </w:r>
    </w:p>
    <w:p>
      <w:pPr>
        <w:pStyle w:val="ArticleBody"/>
        <w:jc w:val="left"/>
      </w:pPr>
      <w:r>
        <w:rPr>
          <w:rFonts w:ascii="Microsoft YaHei" w:hAnsi="Microsoft YaHei" w:eastAsia="Microsoft YaHei" w:cs="Microsoft YaHei"/>
        </w:rPr>
        <w:t>喺即將臨到个星期日法令以前、並一路導向該法令所發生个撒但權勢之顯現,乃係預表撒但權勢喺嗰即將臨到个星期日法令當中所施行个頂峰之舉.</w:t>
      </w:r>
    </w:p>
    <w:p>
      <w:pPr>
        <w:pStyle w:val="ArticleScripture"/>
        <w:jc w:val="left"/>
      </w:pPr>
      <w:r>
        <w:rPr>
          <w:rFonts w:ascii="Microsoft YaHei" w:hAnsi="Microsoft YaHei" w:eastAsia="Microsoft YaHei" w:cs="Microsoft YaHei"/>
        </w:rPr>
        <w:t>“藉着頒布一條強制推行教皇制度、違犯上帝律法个法令,阿拉个國家就會徹底脫離公義.當新教伸出伊个手,越過鴻溝去捉住羅馬勢力个手;當伊越過深淵,去搭住招魂術个手;當阿拉个國家受着這三重聯合个影響,棄絕伊作為一個新教並共和政體个國家之憲法裡一切个原則,並且為教皇制度个謬妄同迷惑个傳播開路;到該辰光,阿拉就會曉得,撒但奇異作為个時候已經來到,末日也近了.”«教會證言»卷五,451.</w:t>
      </w:r>
    </w:p>
    <w:p>
      <w:pPr>
        <w:pStyle w:val="ArticleBody"/>
        <w:jc w:val="left"/>
      </w:pPr>
      <w:r>
        <w:rPr>
          <w:rFonts w:ascii="Microsoft YaHei" w:hAnsi="Microsoft YaHei" w:eastAsia="Microsoft YaHei" w:cs="Microsoft YaHei"/>
        </w:rPr>
        <w:t>当前自下头涌出来个动机,今朝正显现其活动于美国里向个龙之全球主义代表者身上;等到星期日法令来到以后,此种动机也要重现在世上列国之中.即使到今朝,世上列国也正在特朗普一事上显明同样个超自然疯狂.</w:t>
      </w:r>
    </w:p>
    <w:p>
      <w:pPr>
        <w:pStyle w:val="ArticleScripture"/>
        <w:jc w:val="left"/>
      </w:pPr>
      <w:r>
        <w:rPr>
          <w:rFonts w:ascii="Microsoft YaHei" w:hAnsi="Microsoft YaHei" w:eastAsia="Microsoft YaHei" w:cs="Microsoft YaHei"/>
        </w:rPr>
        <w:t>「外邦列國會效法美利堅合眾國个榜樣.伊雖然率先而行,然而同樣个危機也會臨到我儕散居世界各處个子民.」«證言»卷六,395.</w:t>
      </w:r>
    </w:p>
    <w:p>
      <w:pPr>
        <w:pStyle w:val="ArticleBody"/>
        <w:jc w:val="left"/>
      </w:pPr>
      <w:r>
        <w:rPr>
          <w:rFonts w:ascii="Microsoft YaHei" w:hAnsi="Microsoft YaHei" w:eastAsia="Microsoft YaHei" w:cs="Microsoft YaHei"/>
        </w:rPr>
        <w:t>美國共和黨人對民主黨人反對特朗普所下个定義,認爲伊拉是出於無邏輯个癲狂;其實,伊乃是撒但權勢个超自然顯現,正應驗但以理書十一章二節.特朗普,自一九八九年末時以來个第六位總統,本該「激動」（喚醒）全世界个社會主義全球派.對伊个仇恨乃是超自然个,並且預表撒但權勢个顯現;到將臨个星期日法令之時,該種顯現要以更大个程度來到.</w:t>
      </w:r>
    </w:p>
    <w:p>
      <w:pPr>
        <w:pStyle w:val="ArticleBody"/>
        <w:jc w:val="left"/>
      </w:pPr>
      <w:r>
        <w:rPr>
          <w:rFonts w:ascii="Microsoft YaHei" w:hAnsi="Microsoft YaHei" w:eastAsia="Microsoft YaHei" w:cs="Microsoft YaHei"/>
        </w:rPr>
        <w:t>按着怀爱伦姐妹个指明,来自下方个权势之显现,发生勒邪恶结盟个辰光;以赛亚勒第八章里向对此发出警戒,而勒该段时期里,上帝子民个印封也正在进行.</w:t>
      </w:r>
    </w:p>
    <w:p>
      <w:pPr>
        <w:pStyle w:val="ArticleScripture"/>
        <w:jc w:val="left"/>
      </w:pPr>
      <w:r>
        <w:rPr>
          <w:rFonts w:ascii="Microsoft YaHei" w:hAnsi="Microsoft YaHei" w:eastAsia="Microsoft YaHei" w:cs="Microsoft YaHei"/>
        </w:rPr>
        <w:t>紮起見證,將律法封存於我門徒中間.以賽亞書 8:16.</w:t>
      </w:r>
    </w:p>
    <w:p>
      <w:pPr>
        <w:pStyle w:val="ArticleBody"/>
        <w:jc w:val="left"/>
      </w:pPr>
      <w:r>
        <w:rPr>
          <w:rFonts w:ascii="Microsoft YaHei" w:hAnsi="Microsoft YaHei" w:eastAsia="Microsoft YaHei" w:cs="Microsoft YaHei"/>
        </w:rPr>
        <w:t>阿拉将勒后篇文章里继续此项研究.</w:t>
      </w:r>
    </w:p>
    <w:p>
      <w:pPr>
        <w:pStyle w:val="ArticleScripture"/>
        <w:jc w:val="left"/>
      </w:pPr>
      <w:r>
        <w:rPr>
          <w:rFonts w:ascii="Microsoft YaHei" w:hAnsi="Microsoft YaHei" w:eastAsia="Microsoft YaHei" w:cs="Microsoft YaHei"/>
        </w:rPr>
        <w:t>天浪将快显出带有超自然性质个可畏异象,作为行异能个鬼魔权势个征兆.鬼魔个灵要出去,到地上个列王并到全世界去,将伊拉牢牢钉住勒迷惑里向,并催逼伊拉联合撒但,去进行伊对抗天上政权个末后一场争战.借着这些势力,掌权个同受治个都要一样受迷惑.有人要兴起来,假冒基督自家本身,并冒称那属于世界救赎主个名号同敬拜.伊拉要施行奇妙个医治神迹,并且要自称得着从天上来个启示,与«圣经»个见证相矛盾.</w:t>
      </w:r>
    </w:p>
    <w:p>
      <w:pPr>
        <w:pStyle w:val="ArticleScripture"/>
        <w:jc w:val="left"/>
      </w:pPr>
      <w:r>
        <w:rPr>
          <w:rFonts w:ascii="Microsoft YaHei" w:hAnsi="Microsoft YaHei" w:eastAsia="Microsoft YaHei" w:cs="Microsoft YaHei"/>
        </w:rPr>
        <w:t>「作為箇場欺騙大戲煞尾頂冠冕箇一幕,撒但自家要冒充基督.教會長久以來一直宣認仰望救主箇降臨,作為伊一切盼望箇成全.如今,箇大欺哄者要叫人看起來像是基督已經來到了.喺地上各處,撒但要向人顯現,成為一位威嚴、光耀奪目箇存在,宛如約翰喺«啟示錄»裡對上帝兒子所描寫箇形象一樣.啟示錄 1:13–15.環繞伊箇榮光,是凡人眼睛到如今從來弗曾見過、無物可比箇.得勝箇呼聲響徹空中：『基督來了！基督來了！』眾百姓伏倒喺伊面前敬拜;伊卻舉起雙手,向伊拉宣告祝福,正如基督當年喺地上時祝福伊箇門徒一樣.伊箇聲音柔和低婉,卻滿有音韻.伊用溫柔、憐憫箇語調,陳說幾樣救主從前所講過箇同樣恩慈、屬天箇真理;伊又醫好百姓箇疾病,然後喺伊所假冒箇基督身分之下,宣稱伊已經把安息日改作禮拜日,並且命令眾人尊聖伊所祝福箇日子.伊宣告說：凡堅持守第七日為聖箇人,因為弗肯聽從伊差派到伊拉那裡、帶著亮光同真理箇天使,便是在褻瀆伊箇名.這就是箇強烈、幾乎叫人完全招架弗住箇迷惑.正像從前撒馬利亞人受西門行邪術所迷惑一樣,群眾無論大小,都聽信這些邪術,講：這就是『上帝箇大能』.使徒行傳 8:10.」</w:t>
      </w:r>
    </w:p>
    <w:p>
      <w:pPr>
        <w:pStyle w:val="ArticleScripture"/>
        <w:jc w:val="left"/>
      </w:pPr>
      <w:r>
        <w:rPr>
          <w:rFonts w:ascii="Microsoft YaHei" w:hAnsi="Microsoft YaHei" w:eastAsia="Microsoft YaHei" w:cs="Microsoft YaHei"/>
        </w:rPr>
        <w:t>「然而,上帝个子民弗会受迷惑.迭个假基督个教训弗合圣经.伊所宣告个赐福,是赐拨敬拜兽搭伊个像个人;正是圣经声明上帝纯一无掺杂个烈怒要倾倒勒其浪向个那一班人.」«善恶之争»,624、625.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《但以理書》——第一百二十七篇</dc:title>
  <dc:subject>揭明邪恶联盟个预言性特征：从以赛亚书得来个洞见</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