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«但以理書»——第一百二十八篇</w:t>
      </w:r>
    </w:p>
    <w:p>
      <w:pPr>
        <w:pStyle w:val="ArticleSubtitle"/>
        <w:jc w:val="left"/>
      </w:pPr>
      <w:r>
        <w:rPr>
          <w:rFonts w:ascii="Microsoft YaHei" w:hAnsi="Microsoft YaHei" w:eastAsia="Microsoft YaHei" w:cs="Microsoft YaHei"/>
        </w:rPr>
        <w:t>基督受洗搭试探个预言性意义：揭示三个世界强权个特征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2024-03-10</w:t>
      </w:r>
    </w:p>
    <w:p>
      <w:pPr>
        <w:pStyle w:val="ArticleBody"/>
        <w:jc w:val="left"/>
      </w:pPr>
      <w:r>
        <w:rPr>
          <w:rFonts w:ascii="Microsoft YaHei" w:hAnsi="Microsoft YaHei" w:eastAsia="Microsoft YaHei" w:cs="Microsoft YaHei"/>
        </w:rPr>
        <w:t>印記个工作開始於2001年9月11日,彼時«啟示錄»第十八章个大力个天使降落.伊个降落,乃預表於1840年8月11日«啟示錄»第十章个天使个降落,也同樣預表於基督受洗時聖靈个降臨.基督个受洗,乃係指向末後个甘霖个降下;其時紐約城个高大建築物被擊倒.從上頭來个能力於彼時開始;並且也正在彼時,從下頭來个能力（無底坑）也要顯明,因為上帝个聖言決弗會落空.</w:t>
      </w:r>
    </w:p>
    <w:p>
      <w:pPr>
        <w:pStyle w:val="ArticleBody"/>
        <w:jc w:val="left"/>
      </w:pPr>
      <w:r>
        <w:rPr>
          <w:rFonts w:ascii="Microsoft YaHei" w:hAnsi="Microsoft YaHei" w:eastAsia="Microsoft YaHei" w:cs="Microsoft YaHei"/>
        </w:rPr>
        <w:t>基督受浸个辰光,随即进到旷野,禁食四十日;其后,撒但用三样试探来试探伊.此三样试探,各各代表那引领世界走向哈米吉多顿个三种势力之主要特征.此三样试探就是：骄傲——龙个特征;口腹之欲——兽个特征;以及僭妄——假先知个特征.骄傲并自高自大,在以赛亚个经典描述当中,乃系由路锡甫所表明.</w:t>
      </w:r>
    </w:p>
    <w:p>
      <w:pPr>
        <w:pStyle w:val="ArticleScripture"/>
        <w:jc w:val="left"/>
      </w:pPr>
      <w:r>
        <w:rPr>
          <w:rFonts w:ascii="Microsoft YaHei" w:hAnsi="Microsoft YaHei" w:eastAsia="Microsoft YaHei" w:cs="Microsoft YaHei"/>
        </w:rPr>
        <w:t>明亮之星,早晨之子啊,侬哪能对天浪坠落下来！侬这削弱列国个,哪能拨砍倒到地浪！因为侬心里曾讲：我要升到天浪去;我要把我个宝座高举,过于上帝个众星;我要坐勒聚会个山浪,勒北方个极处;我要升到云个高处之上;我要搭至高者一样.然而侬必要拨带落到阴间,落到坑个极深之处.看见侬个人,要定睛细看侬,仔细思想,讲：这就是叫大地震动、摇撼列国个人么？以赛亚书 14:12–16.</w:t>
      </w:r>
    </w:p>
    <w:p>
      <w:pPr>
        <w:pStyle w:val="ArticleBody"/>
        <w:jc w:val="left"/>
      </w:pPr>
      <w:r>
        <w:rPr>
          <w:rFonts w:ascii="Microsoft YaHei" w:hAnsi="Microsoft YaHei" w:eastAsia="Microsoft YaHei" w:cs="Microsoft YaHei"/>
        </w:rPr>
        <w:t>路西弗五遍喺伊心里宣称：“我要.”撒但,从前名叫“带光者”（Lucifer）,如今只带来黑暗,伊就是“使列国震动个阿个”.按预言来讲,伊同“列国”相联,因为伊是列国邪恶联盟个首领,也是«启示录»第十七章搭第十八章所指明个商贾联盟个首领.</w:t>
      </w:r>
    </w:p>
    <w:p>
      <w:pPr>
        <w:pStyle w:val="ArticleScripture"/>
        <w:jc w:val="left"/>
      </w:pPr>
      <w:r>
        <w:rPr>
          <w:rFonts w:ascii="Microsoft YaHei" w:hAnsi="Microsoft YaHei" w:eastAsia="Microsoft YaHei" w:cs="Microsoft YaHei"/>
        </w:rPr>
        <w:t>「列王、掌權者同巡撫,已經將敵基督个印記加勒自家身上;佢拉所表現个,就是該條龍,去同聖徒交戰——就是同啲遵守上帝誡命、又有耶穌信仰个人交戰.」«Testimonies to Ministers»,38.</w:t>
      </w:r>
    </w:p>
    <w:p>
      <w:pPr>
        <w:pStyle w:val="ArticleBody"/>
        <w:jc w:val="left"/>
      </w:pPr>
      <w:r>
        <w:rPr>
          <w:rFonts w:ascii="Microsoft YaHei" w:hAnsi="Microsoft YaHei" w:eastAsia="Microsoft YaHei" w:cs="Microsoft YaHei"/>
        </w:rPr>
        <w:t>基督受洗个辰光,圣灵降落,预表二〇〇一年九月十一日以后.佢受洗以后,撒但试探基督,提出要把撒但用来统治世上列国个权柄交拨基督;因为亚当堕落个辰光,撒但已经成为世上列国个统治者.</w:t>
      </w:r>
    </w:p>
    <w:p>
      <w:pPr>
        <w:pStyle w:val="ArticleScripture"/>
        <w:jc w:val="left"/>
      </w:pPr>
      <w:r>
        <w:rPr>
          <w:rFonts w:ascii="Microsoft YaHei" w:hAnsi="Microsoft YaHei" w:eastAsia="Microsoft YaHei" w:cs="Microsoft YaHei"/>
        </w:rPr>
        <w:t>魔鬼带伊上了一座极高个山,霎时间将天下万国侪指给伊看.魔鬼对伊讲：这一切权柄并伊拉个荣华,我都要拨侬;因为这些已经交付了我,我愿意拨啥人,就拨啥人.所以侬若拜我,这一切就都归侬了.耶稣回答伊讲：撒但,退去罢;因为经上记着讲：当拜主——侬个上帝,单要事奉伊.路加福音 4:5–8.</w:t>
      </w:r>
    </w:p>
    <w:p>
      <w:pPr>
        <w:pStyle w:val="ArticleBody"/>
        <w:jc w:val="left"/>
      </w:pPr>
      <w:r>
        <w:rPr>
          <w:rFonts w:ascii="Microsoft YaHei" w:hAnsi="Microsoft YaHei" w:eastAsia="Microsoft YaHei" w:cs="Microsoft YaHei"/>
        </w:rPr>
        <w:t>教皇羅馬（該獸）有兩項主要特徵：伊个淫亂,以及伊所分發个有毒「食物」佮飲料.</w:t>
      </w:r>
    </w:p>
    <w:p>
      <w:pPr>
        <w:pStyle w:val="ArticleScripture"/>
        <w:jc w:val="left"/>
      </w:pPr>
      <w:r>
        <w:rPr>
          <w:rFonts w:ascii="Microsoft YaHei" w:hAnsi="Microsoft YaHei" w:eastAsia="Microsoft YaHei" w:cs="Microsoft YaHei"/>
        </w:rPr>
        <w:t>然而我有几件事要责备侬：因为侬容让个妇人耶洗别——伊自称是女先知——去教训并引诱我个仆人行淫,吃祭偶像个物.启示录 2:14.</w:t>
      </w:r>
    </w:p>
    <w:p>
      <w:pPr>
        <w:pStyle w:val="ArticleBody"/>
        <w:jc w:val="left"/>
      </w:pPr>
      <w:r>
        <w:rPr>
          <w:rFonts w:ascii="Microsoft YaHei" w:hAnsi="Microsoft YaHei" w:eastAsia="Microsoft YaHei" w:cs="Microsoft YaHei"/>
        </w:rPr>
        <w:t>伊所供给个“食物”搭饮料,乃是伊个虚假教义.</w:t>
      </w:r>
    </w:p>
    <w:p>
      <w:pPr>
        <w:pStyle w:val="ArticleScripture"/>
        <w:jc w:val="left"/>
      </w:pPr>
      <w:r>
        <w:rPr>
          <w:rFonts w:ascii="Microsoft YaHei" w:hAnsi="Microsoft YaHei" w:eastAsia="Microsoft YaHei" w:cs="Microsoft YaHei"/>
        </w:rPr>
        <w:t>加于巴比伦个大罪过,就是伊“使万国吃伊淫乱激忿个酒”.伊献拨世界个只使人醉个杯,表明伊因搭地上列国权贵行非法联合,所领受个虚假道理.”«善恶之争»,388.</w:t>
      </w:r>
    </w:p>
    <w:p>
      <w:pPr>
        <w:pStyle w:val="ArticleBody"/>
        <w:jc w:val="left"/>
      </w:pPr>
      <w:r>
        <w:rPr>
          <w:rFonts w:ascii="Microsoft YaHei" w:hAnsi="Microsoft YaHei" w:eastAsia="Microsoft YaHei" w:cs="Microsoft YaHei"/>
        </w:rPr>
        <w:t>天主教个兽,也借伊个邪术迷惑天下;此又是一桩所内服进去个物事.</w:t>
      </w:r>
    </w:p>
    <w:p>
      <w:pPr>
        <w:pStyle w:val="ArticleScripture"/>
        <w:jc w:val="left"/>
      </w:pPr>
      <w:r>
        <w:rPr>
          <w:rFonts w:ascii="Microsoft YaHei" w:hAnsi="Microsoft YaHei" w:eastAsia="Microsoft YaHei" w:cs="Microsoft YaHei"/>
        </w:rPr>
        <w:t>燭个光再弗會一眼照勒儂中間;新郎搭新婦个聲音,再弗會一眼勒儂中間聽見：因爲儂个商賈,本是地上个大人物;因爲萬國都受了儂个邪術迷惑.啓示錄 18:23.</w:t>
      </w:r>
    </w:p>
    <w:p>
      <w:pPr>
        <w:pStyle w:val="ArticleBody"/>
        <w:jc w:val="left"/>
      </w:pPr>
      <w:r>
        <w:rPr>
          <w:rFonts w:ascii="Microsoft YaHei" w:hAnsi="Microsoft YaHei" w:eastAsia="Microsoft YaHei" w:cs="Microsoft YaHei"/>
        </w:rPr>
        <w:t>譯作「邪術」个希臘字是 *pharmakeia*,意思是藥物.伊手裡向个金杯,所表明个勿單單是一隻用來吃酒个杯,亦是伊調製並施用伊个邪法藥劑个杯.在今朝現代世界裡向,該些邪法藥劑乃是經由針筒施用个,勿大是經由杯.撒但佇即將來到个星期日法令以後顯現辰光,伊會施行醫治个神蹟.與教皇制度个藥劑並假道理有關个該些神蹟,乃是由撒但叫基督行一個神蹟、將石頭變做餅來作代表个.</w:t>
      </w:r>
    </w:p>
    <w:p>
      <w:pPr>
        <w:pStyle w:val="ArticleBody"/>
        <w:jc w:val="left"/>
      </w:pPr>
      <w:r>
        <w:rPr>
          <w:rFonts w:ascii="Microsoft YaHei" w:hAnsi="Microsoft YaHei" w:eastAsia="Microsoft YaHei" w:cs="Microsoft YaHei"/>
        </w:rPr>
        <w:t>主日法以前及以后个预言历史,具有相同个特征.美国通向主日法个、为复临信仰而设立个兽像试验时期,预表为全世界而设立个兽像试验时期.此乃为啥我伲蒙指示讲：“同样个危机,必要临到我伲个百姓,遍及世界各处.”</w:t>
      </w:r>
    </w:p>
    <w:p>
      <w:pPr>
        <w:pStyle w:val="ArticleBody"/>
        <w:jc w:val="left"/>
      </w:pPr>
      <w:r>
        <w:rPr>
          <w:rFonts w:ascii="Microsoft YaHei" w:hAnsi="Microsoft YaHei" w:eastAsia="Microsoft YaHei" w:cs="Microsoft YaHei"/>
        </w:rPr>
        <w:t>撒但喺主日法之後所施行个醫病神蹟,表明自 2001 年 9 月 11 日開始个歷史時期當中,彼等假借所謂醫學兜售个「邪術」.耶穌講過：「人活著,弗是單靠食物,乃是靠上帝口裡所出个一切話.」羅馬个「食物」就是彼所置於上帝之道以上个傳統搭風俗.</w:t>
      </w:r>
    </w:p>
    <w:p>
      <w:pPr>
        <w:pStyle w:val="ArticleScripture"/>
        <w:jc w:val="left"/>
      </w:pPr>
      <w:r>
        <w:rPr>
          <w:rFonts w:ascii="Microsoft YaHei" w:hAnsi="Microsoft YaHei" w:eastAsia="Microsoft YaHei" w:cs="Microsoft YaHei"/>
        </w:rPr>
        <w:t>“今朝美利坚合众国所进行个运动,乃是要为教会个制度搭用法争取国家个扶持;新教徒正在蹈罗马教徒个后尘.非但如此,伊拉还正在替教皇制开门,叫伊得以重新㑚新教个美洲收复伊㑚旧世界所失脱个至上权.而叫此一运动更加有重大意义个,乃是所图谋个主要对象,就是强制人遵守礼拜日——此一种习俗本出于罗马,并且伊声称此乃伊权柄个记号.渗透㑚新教各教会之中个,正是教皇制个精神——顺从世俗风尚个精神,把人个遗传看得高过上帝诫命个精神——并且领伊拉前去做教皇制在伊拉以前所做过个同样工作,就是高举礼拜日.”«善恶之争», 573.</w:t>
      </w:r>
    </w:p>
    <w:p>
      <w:pPr>
        <w:pStyle w:val="ArticleBody"/>
        <w:jc w:val="left"/>
      </w:pPr>
      <w:r>
        <w:rPr>
          <w:rFonts w:ascii="Microsoft YaHei" w:hAnsi="Microsoft YaHei" w:eastAsia="Microsoft YaHei" w:cs="Microsoft YaHei"/>
        </w:rPr>
        <w:t>傳統搭風俗,乃是該獸替代上帝聖言所擺出來個教義性「食物」,為要抬高伊個異教偶像崇拜.</w:t>
      </w:r>
    </w:p>
    <w:p>
      <w:pPr>
        <w:pStyle w:val="ArticleScripture"/>
        <w:jc w:val="left"/>
      </w:pPr>
      <w:r>
        <w:rPr>
          <w:rFonts w:ascii="Microsoft YaHei" w:hAnsi="Microsoft YaHei" w:eastAsia="Microsoft YaHei" w:cs="Microsoft YaHei"/>
        </w:rPr>
        <w:t>「羅馬教會何以能洗脫偶像崇拜个控告,我拉實在看勿出.誠然,伊自稱係藉此些像來敬拜上帝;以色列人向金牛犢跪拜个辰光,也是一樣.毋過,主个忿怒向伊拉發作,許多人就被殺了.上帝宣告伊拉是不虔敬个拜偶像者;今朝,凡敬拜聖徒並所謂聖人之像个人,天上个冊簿裡也照樣記下同樣个案錄.」</w:t>
      </w:r>
    </w:p>
    <w:p>
      <w:pPr>
        <w:pStyle w:val="ArticleScripture"/>
        <w:jc w:val="left"/>
      </w:pPr>
      <w:r>
        <w:rPr>
          <w:rFonts w:ascii="Microsoft YaHei" w:hAnsi="Microsoft YaHei" w:eastAsia="Microsoft YaHei" w:cs="Microsoft YaHei"/>
        </w:rPr>
        <w:t>“箇隻就是新教徒開始用介許多好感來看、末後也要同新教合一个宗教.勿過,箇種合一並弗是因為天主教有啥改變;因為羅馬從來勿改.伊自稱無謬.要改變个是新教.伊採納自由主義个思想,就會帶領伊到能夠同天主教握手个地步.『聖經,聖經,就是我儕信仰个根基,』箇是路德時代新教徒个呼聲;而天主教徒喊道：『教父、習俗、傳統.』現今許多新教徒發見,要從聖經證明</w:t>
      </w:r>
      <w:r>
        <w:rPr>
          <w:rFonts w:ascii="SimSun-ExtB" w:hAnsi="SimSun-ExtB" w:eastAsia="SimSun-ExtB" w:cs="SimSun-ExtB"/>
        </w:rPr>
        <w:t>𠊎</w:t>
      </w:r>
      <w:r>
        <w:rPr>
          <w:rFonts w:ascii="Microsoft YaHei" w:hAnsi="Microsoft YaHei" w:eastAsia="Microsoft YaHei" w:cs="Microsoft YaHei"/>
        </w:rPr>
        <w:t>拉个教義是困難个;但</w:t>
      </w:r>
      <w:r>
        <w:rPr>
          <w:rFonts w:ascii="SimSun-ExtB" w:hAnsi="SimSun-ExtB" w:eastAsia="SimSun-ExtB" w:cs="SimSun-ExtB"/>
        </w:rPr>
        <w:t>𠊎</w:t>
      </w:r>
      <w:r>
        <w:rPr>
          <w:rFonts w:ascii="Microsoft YaHei" w:hAnsi="Microsoft YaHei" w:eastAsia="Microsoft YaHei" w:cs="Microsoft YaHei"/>
        </w:rPr>
        <w:t>拉又無道德上个勇氣去接受包含十字架个真理;所以</w:t>
      </w:r>
      <w:r>
        <w:rPr>
          <w:rFonts w:ascii="SimSun-ExtB" w:hAnsi="SimSun-ExtB" w:eastAsia="SimSun-ExtB" w:cs="SimSun-ExtB"/>
        </w:rPr>
        <w:t>𠊎</w:t>
      </w:r>
      <w:r>
        <w:rPr>
          <w:rFonts w:ascii="Microsoft YaHei" w:hAnsi="Microsoft YaHei" w:eastAsia="Microsoft YaHei" w:cs="Microsoft YaHei"/>
        </w:rPr>
        <w:t>拉快快地走到天主教徒个立場,並且用</w:t>
      </w:r>
      <w:r>
        <w:rPr>
          <w:rFonts w:ascii="SimSun-ExtB" w:hAnsi="SimSun-ExtB" w:eastAsia="SimSun-ExtB" w:cs="SimSun-ExtB"/>
        </w:rPr>
        <w:t>𠊎</w:t>
      </w:r>
      <w:r>
        <w:rPr>
          <w:rFonts w:ascii="Microsoft YaHei" w:hAnsi="Microsoft YaHei" w:eastAsia="Microsoft YaHei" w:cs="Microsoft YaHei"/>
        </w:rPr>
        <w:t>拉所有最好个論據來規避真理,援引教父个見證,以及人个習俗同誡命.是个,十九世紀个新教徒,在關乎聖經个不信上,正快快地挨近天主教徒.勿過,今朝羅馬同路德、克蘭麥、里德利、胡珀,以及高貴个殉道者大軍个新教主義之間,仍舊有像當年一樣闊个鴻溝;當時箇些人提出抗議,因而得着了『新教徒』箇個名稱.”</w:t>
      </w:r>
    </w:p>
    <w:p>
      <w:pPr>
        <w:pStyle w:val="ArticleScripture"/>
        <w:jc w:val="left"/>
      </w:pPr>
      <w:r>
        <w:rPr>
          <w:rFonts w:ascii="Microsoft YaHei" w:hAnsi="Microsoft YaHei" w:eastAsia="Microsoft YaHei" w:cs="Microsoft YaHei"/>
        </w:rPr>
        <w:t>「基督是个抗议宗信徒.伊反对犹太民族彼种形式化个敬拜;伊拉拒绝了上帝赐给伊拉自身个劝戒.伊对伊拉讲,伊拉拿人个诫命当作道理来教训人,并且伊拉是假冒为善个人,是伪善者.伊拉像粉饰过个坟墓,外头看起来美观,里向却满了污秽搭败坏.宗教改革者个根源要追溯到基督搭使徒.伊拉从一种讲究形式搭仪文个宗教里头出来,分别了自家.路德搭伊个追随者并呒没发明改革宗教.伊拉不过是接受了基督搭使徒所呈现个宗教.圣经摆勒我拉面前,作为充分个引导;但是教皇搭伊个爪牙却把伊从百姓手里拿脱,好像伊是个咒诅一样,因为伊揭穿了伊拉个假冒,并且责备了伊拉个偶像崇拜.」«Review and Herald»,1886年6月1日.</w:t>
      </w:r>
    </w:p>
    <w:p>
      <w:pPr>
        <w:pStyle w:val="ArticleBody"/>
        <w:jc w:val="left"/>
      </w:pPr>
      <w:r>
        <w:rPr>
          <w:rFonts w:ascii="Microsoft YaHei" w:hAnsi="Microsoft YaHei" w:eastAsia="Microsoft YaHei" w:cs="Microsoft YaHei"/>
        </w:rPr>
        <w:t>医治个神迹——正是通灵主义个根基——乃是伊惯常做个营生.</w:t>
      </w:r>
    </w:p>
    <w:p>
      <w:pPr>
        <w:pStyle w:val="ArticleScripture"/>
        <w:jc w:val="left"/>
      </w:pPr>
      <w:r>
        <w:rPr>
          <w:rFonts w:ascii="Microsoft YaHei" w:hAnsi="Microsoft YaHei" w:eastAsia="Microsoft YaHei" w:cs="Microsoft YaHei"/>
        </w:rPr>
        <w:t>“许多人想要对灵异现象作出解释,便把其完全归之于灵媒一方个欺诈搭手法.然而,固然由骗局所造成个结果,常常被冒充作为真实个显现;但是,超自然能力个显著表现,也实在曾经有过.近代招魂术开头个神秘叩击声,并弗是出于人个欺骗抑或诡计,乃是恶天使直接个作为;伊拉就此引进了一种最能败坏人灵魂个迷惑.许多人会因相信招魂术不过是一种纯粹属人个骗局而落入网罗;等到伊拉面对那些伊拉不能弗看作超自然个显现辰光,伊拉就会受迷惑,并且被引到把这些显现当作上帝个大能来接受.”</w:t>
      </w:r>
    </w:p>
    <w:p>
      <w:pPr>
        <w:pStyle w:val="ArticleScripture"/>
        <w:jc w:val="left"/>
      </w:pPr>
      <w:r>
        <w:rPr>
          <w:rFonts w:ascii="Microsoft YaHei" w:hAnsi="Microsoft YaHei" w:eastAsia="Microsoft YaHei" w:cs="Microsoft YaHei"/>
        </w:rPr>
        <w:t>“迭號人忽略了聖經關於撒但及其差役所行奇事个見證.法老个術士,乃藉撒但个幫助,得能仿冒上帝个作為.保羅作證講,基督第二次降臨以前,也會有相類个撒但權能顯現.主个來臨以前,必要先有『撒但運行,顯出各樣个異能、神蹟、並虛謊个奇事,及一切不義个詭詐』.帖撒羅尼迦後書 2:9,10.使徒約翰描述末後日子將要顯現个行神蹟之權能辰光,也宣告講：『伊行大奇事,甚至在人面前,叫火從天降到地上;又因賜給伊權柄所能行个神蹟,就迷惑住在地上个人.』啟示錄 13:13, 14.此地所預言个,並非單單是假冒欺騙.人所受迷惑,乃是因撒但个差役實在有能力行神蹟,並非單是佢拉假裝能行.”«善惡之爭»,553.</w:t>
      </w:r>
    </w:p>
    <w:p>
      <w:pPr>
        <w:pStyle w:val="ArticleBody"/>
        <w:jc w:val="left"/>
      </w:pPr>
      <w:r>
        <w:rPr>
          <w:rFonts w:ascii="Microsoft YaHei" w:hAnsi="Microsoft YaHei" w:eastAsia="Microsoft YaHei" w:cs="Microsoft YaHei"/>
        </w:rPr>
        <w:t>建立勒風俗搭傳統之上個假道理、屬靈主義式个神蹟顯現、冒牌个醫療工業體系,以及教會權術搭政權之結合,攏是天主教獸个屬性.驕傲是龍權勢个特徵.僭妄是背道改教派假先知个特徵.</w:t>
      </w:r>
    </w:p>
    <w:p>
      <w:pPr>
        <w:pStyle w:val="ArticleScripture"/>
        <w:jc w:val="left"/>
      </w:pPr>
      <w:r>
        <w:rPr>
          <w:rFonts w:ascii="Microsoft YaHei" w:hAnsi="Microsoft YaHei" w:eastAsia="Microsoft YaHei" w:cs="Microsoft YaHei"/>
        </w:rPr>
        <w:t>耶穌滿有聖靈,對約但河轉來,受聖靈引到曠野裡去,四十日受魔鬼試探.彼幾日當中伊啥物攏無食;日子過了後來,就餓了.魔鬼對伊講：「儂若是上帝个子,就命令此塊石頭變做餅.」耶穌回答伊講：「經上記著：『人活著,勿是單靠餅,乃是靠上帝所出个每一句話.』」路加福音 4:1–4.</w:t>
      </w:r>
    </w:p>
    <w:p>
      <w:pPr>
        <w:pStyle w:val="ArticleBody"/>
        <w:jc w:val="left"/>
      </w:pPr>
      <w:r>
        <w:rPr>
          <w:rFonts w:ascii="Microsoft YaHei" w:hAnsi="Microsoft YaHei" w:eastAsia="Microsoft YaHei" w:cs="Microsoft YaHei"/>
        </w:rPr>
        <w:t>僭断係一个名词,指个是在呒没充分证据抑或证明个情形下,就擅自认定某件事体为真个行为抑或事例.伊牵涉到根据勿完全抑或勿充分个信息来作出判断,或者引申出结论.僭断也会含有对自家所作假定抱持某一种程度个确信,哪怕这种确信并弗完全有正当根据.</w:t>
      </w:r>
    </w:p>
    <w:p>
      <w:pPr>
        <w:pStyle w:val="ArticleBody"/>
        <w:jc w:val="left"/>
      </w:pPr>
      <w:r>
        <w:rPr>
          <w:rFonts w:ascii="Microsoft YaHei" w:hAnsi="Microsoft YaHei" w:eastAsia="Microsoft YaHei" w:cs="Microsoft YaHei"/>
        </w:rPr>
        <w:t>背道个更正教,接纳礼拜日做上帝敬拜个日子,却一点也拿勿出上帝个圣言来证实伊拉此种错误个观念;况且伊拉明明自称为更正教徒,而伊拉个口号乃是“惟独上帝个圣言”,或者照马丁·路德所宣告个,“Sola Scriptura！”伊拉拣选接纳此事,乃是根据罗马教会个传统并风俗,抑或不过当做从祖先承受下来个遗传.及至第三位天使大声呼喊个辰光,圣经里绝对寻勿着敬拜太阳个任何根据此一真理,必要清清爽爽显明出来;到辰光,那些仍旧执迷于此种错误妄断个人,就要领受兽个印记.</w:t>
      </w:r>
    </w:p>
    <w:p>
      <w:pPr>
        <w:pStyle w:val="ArticleScripture"/>
        <w:jc w:val="left"/>
      </w:pPr>
      <w:r>
        <w:rPr>
          <w:rFonts w:ascii="Microsoft YaHei" w:hAnsi="Microsoft YaHei" w:eastAsia="Microsoft YaHei" w:cs="Microsoft YaHei"/>
        </w:rPr>
        <w:t>“若是真理之光已经传给侬,启示侬第四条诫命个安息日,并显明上帝个圣言里向并无守礼拜日个根据,而侬仍旧执着于个假安息日,拒绝守上帝所称‘我个圣日’个安息日,侬就领受了兽个印记.此事是啥辰光发生个？——就是当侬顺从那命令侬礼拜日停止劳作并敬拜上帝个法令个辰光;虽然侬明知«圣经»里连一句话也呒没表明礼拜日不是一个寻常个工作日,侬还是同意领受兽个印记,并拒绝上帝个印.若是阿拉在额上或在手上领受了个印记,那末向悖逆之人所宣告个审判,就必临到阿拉.惟有谨守主个安息日个人,才有永生上帝个印盖在伊拉身上.”«Review and Herald»,1911年4月27日.</w:t>
      </w:r>
    </w:p>
    <w:p>
      <w:pPr>
        <w:pStyle w:val="ArticleBody"/>
        <w:jc w:val="left"/>
      </w:pPr>
      <w:r>
        <w:rPr>
          <w:rFonts w:ascii="Microsoft YaHei" w:hAnsi="Microsoft YaHei" w:eastAsia="Microsoft YaHei" w:cs="Microsoft YaHei"/>
        </w:rPr>
        <w:t>共和黨通常為人所明白个軟弱,就勒於伊拉情願假定伊拉个政治對手是公平誠實个;然而民主黨所結出个果子,明明顯示伊拉乃是說謊之父个兒女.共和黨一再、持續地照伊拉政治對手所講个話當真;而事實早已一遍又一遍顯明,伊拉个對手從來弗守信用.伊拉將誠實个動機投射勒那些一再顯露、並無任何理性根據、足以支持共和黨對其所作之有關誠信與正直期待的錯誤投射个人身上.誠然,也有許多共和黨人為著個人个經濟利益,抑或因著隱密个不道德情狀,致使伊拉容易受人操弄,故而拒絕持守原則;然而,共和黨个首要先知性特徵,乃是擅自臆定.</w:t>
      </w:r>
    </w:p>
    <w:p>
      <w:pPr>
        <w:pStyle w:val="ArticleBody"/>
        <w:jc w:val="left"/>
      </w:pPr>
      <w:r>
        <w:rPr>
          <w:rFonts w:ascii="Microsoft YaHei" w:hAnsi="Microsoft YaHei" w:eastAsia="Microsoft YaHei" w:cs="Microsoft YaHei"/>
        </w:rPr>
        <w:t>预设自信个属性,先知性地标明脱教个新教徒,就容让伊拉装作自家已经占牢了较高个道德搭政治高地;其实,伊拉不过是放弃了自家个公民责任,空空望想伊拉个政治对手会守信用.顶顶常见个“发疯”定义,就是一遍又一遍去做同一样事体,却还指望会得着弗一样个结果;然而,共和党人倒辩称,真正染着“发疯”个是民主党人,个种病象就显明在伊拉对特朗普个憎恶上.</w:t>
      </w:r>
    </w:p>
    <w:p>
      <w:pPr>
        <w:pStyle w:val="ArticleBody"/>
        <w:jc w:val="left"/>
      </w:pPr>
      <w:r>
        <w:rPr>
          <w:rFonts w:ascii="Microsoft YaHei" w:hAnsi="Microsoft YaHei" w:eastAsia="Microsoft YaHei" w:cs="Microsoft YaHei"/>
        </w:rPr>
        <w:t>然则,共和党人个种癫狂,一遍又一遍咁显明出来：伊拉同意妥协,借口妥协乃立法过程个工作;然而伊拉个政治妥协——伊拉声称系根据“立法过程”个原则——却是同一种从来弗肯妥协个人群所做个.民主党人只是在政治过程当中,唯有当反对伊拉个人数完全牵制牢伊拉个辰光,才肯退让.伊拉从来呒没拿出过真正愿意在政治过程当中寻求中间立场个凭据.共和党人个癫狂,就在于伊拉一再对别人抱持全然无根据个乐观指望.</w:t>
      </w:r>
    </w:p>
    <w:p>
      <w:pPr>
        <w:pStyle w:val="ArticleBody"/>
        <w:jc w:val="left"/>
      </w:pPr>
      <w:r>
        <w:rPr>
          <w:rFonts w:ascii="Microsoft YaHei" w:hAnsi="Microsoft YaHei" w:eastAsia="Microsoft YaHei" w:cs="Microsoft YaHei"/>
        </w:rPr>
        <w:t>絕大多數支持唐納德·特朗普个人,攏會證實一樁事實：特朗普最壞个特徵,就是伊情願接受若干男子來支持伊个議程;然而照現有个證據來看,特朗普作出此種選擇,完全是出於僭妄.僭妄,是背道新教在預言中个屬性.撒但引用«聖經»來試探基督;但伊恁樣做个辰光,卻把該段經文曲解成一種無根據、也無«聖經»根據个試驗.</w:t>
      </w:r>
    </w:p>
    <w:p>
      <w:pPr>
        <w:pStyle w:val="ArticleScripture"/>
        <w:jc w:val="left"/>
      </w:pPr>
      <w:r>
        <w:rPr>
          <w:rFonts w:ascii="Microsoft YaHei" w:hAnsi="Microsoft YaHei" w:eastAsia="Microsoft YaHei" w:cs="Microsoft YaHei"/>
        </w:rPr>
        <w:t>伊就带伊到耶路撒冷,叫伊立勒圣殿个殿顶浪,搭伊讲：“侬若是 神个儿子,就从该搭跳落去罢;因为经浪写着：伊要为侬吩咐伊个使者保护侬;伊拉要用手托住侬,免得侬个脚碰勒石头浪.” 耶稣回答伊讲：“经上也讲：弗可试探主——侬个 神.”«路加福音»4:9–12</w:t>
      </w:r>
    </w:p>
    <w:p>
      <w:pPr>
        <w:pStyle w:val="ArticleBody"/>
        <w:jc w:val="left"/>
      </w:pPr>
      <w:r>
        <w:rPr>
          <w:rFonts w:ascii="Microsoft YaHei" w:hAnsi="Microsoft YaHei" w:eastAsia="Microsoft YaHei" w:cs="Microsoft YaHei"/>
        </w:rPr>
        <w:t>到望将临个主日法令辰光,美利坚合众国个新教徒要拿«圣经»里向安息日歇工个诫命,硬生生扭转,拨敬拜上帝于第七日安息日个诫命,变做一条捏造出来个命令,说其实是异教个太阳之日,人才是奉命该当于其上敬拜个日子.伊拉要把一段«圣经»经文曲解做一种全无根据、也无«圣经»依据个试验.</w:t>
      </w:r>
    </w:p>
    <w:p>
      <w:pPr>
        <w:pStyle w:val="ArticleBody"/>
        <w:jc w:val="left"/>
      </w:pPr>
      <w:r>
        <w:rPr>
          <w:rFonts w:ascii="Microsoft YaHei" w:hAnsi="Microsoft YaHei" w:eastAsia="Microsoft YaHei" w:cs="Microsoft YaHei"/>
        </w:rPr>
        <w:t>阿拉将会勒下一篇文章里继续此项研究.</w:t>
      </w:r>
    </w:p>
    <w:p>
      <w:pPr>
        <w:pStyle w:val="ArticleScripture"/>
        <w:jc w:val="left"/>
      </w:pPr>
      <w:r>
        <w:rPr>
          <w:rFonts w:ascii="Microsoft YaHei" w:hAnsi="Microsoft YaHei" w:eastAsia="Microsoft YaHei" w:cs="Microsoft YaHei"/>
        </w:rPr>
        <w:t>“我看见迌只有两只角个兽有一张龙个嘴,伊个权柄辣辣伊个头里,所颁个谕旨也要从伊个嘴里发出来.后来我又看见淫妇之母;我看见,这母并不是众女,乃是同伊拉分开、并且有分别个.伊个日子已经有过,也已经过去;伊个众女,就是新教各宗派,接着就登场,演出同母亲迫害圣徒个辰光所怀个一样心思.我看见,当这母个权势渐渐衰微个辰光,众女却一直增长;勿久,伊拉就要行使从前母所行使过个权柄.”</w:t>
      </w:r>
    </w:p>
    <w:p>
      <w:pPr>
        <w:pStyle w:val="ArticleScripture"/>
        <w:jc w:val="left"/>
      </w:pPr>
      <w:r>
        <w:rPr>
          <w:rFonts w:ascii="Microsoft YaHei" w:hAnsi="Microsoft YaHei" w:eastAsia="Microsoft YaHei" w:cs="Microsoft YaHei"/>
        </w:rPr>
        <w:t>“我看见挂名个教会搭挂名个安息日会信徒,像犹大一样,会为着得着天主教徒个势力,来反对真理,就要出卖我拉.到辰光,圣徒要成为一班隐微个人,天主教徒对伊拉晓得勿多;但是各教会搭晓得我拉信仰搭规矩个挂名安息日会信徒（因为伊拉因着安息日恨我拉;因为伊拉驳勿倒这点）,要出卖圣徒,把伊拉报给天主教徒,说伊拉是轻看百姓制度个人;就是说,伊拉遵守安息日,轻看星期日. ”</w:t>
      </w:r>
    </w:p>
    <w:p>
      <w:pPr>
        <w:pStyle w:val="ArticleScripture"/>
        <w:jc w:val="left"/>
      </w:pPr>
      <w:r>
        <w:rPr>
          <w:rFonts w:ascii="Microsoft YaHei" w:hAnsi="Microsoft YaHei" w:eastAsia="Microsoft YaHei" w:cs="Microsoft YaHei"/>
        </w:rPr>
        <w:t>“於是天主教徒叫新教徒向前去,並頒佈一道法令：凡勿肯守一禮拜个頭一日、替代第七日个人,攏該受殺.天主教徒,人數眾多,也會站勒新教徒一邊.天主教徒會將伊拉个權柄交予獸个像.新教徒也會照伊拉个母親從前所行个樣式,來毀滅聖徒.總要在伊拉个法令還未生出、還未結成果效以前,聖徒便要因上帝个聲音得蒙拯救.”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《但以理書》——第一百二十八篇</dc:title>
  <dc:subject>基督受洗搭试探个预言性意义：揭示三个世界强权个特征</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