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«但以理書»——第一百三十三篇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揭開預言織錦：對十四萬四千人受印時期个洞見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先知相互一致,伊拉众人个见证,较之伊拉自家所生活个日辰,更明确地指向世界个末了.伊拉个见证,应当应用于预言中一百四十四千人受印辰光个时期,因为一切异象个效应,正发生勒该处.以赛亚勒第六章里,勒异象当中蒙准许窥见至圣所;该时正是一百四十四千人受印辰光个时期,勒拉末,看见了上帝个荣耀.阿拉晓得,该事是发生勒二〇〇一年九月十一日之后,因为伊勒第三节里听见天使讲,当时全地已经充满伊个荣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上帝将要差遣以赛亚带着信息去到伊个子民迭里向辰个辰光,伊先许可迭位先知喺异象当中望进圣所里向个至圣所.忽然间,殿门搭内幔像是被举起,抑或撤开了;伊也得着许可,得以定睛望进至圣所里向——就是连先知个脚也弗可踏进个所在.喺伊面前显现出耶和华个异象：伊坐喺高而又被举起个宝座浪;伊荣耀个衣裾充满了圣殿.宝座周围有撒拉弗,像大君王身边个侍卫;伊拉反映出环绕伊拉个荣耀.迭些赞美个歌声用深沉敬拜个音调响起来个辰光,门槛个柱石震动,好像受着地震摇撼一般.迭些嘴唇弗曾被罪玷污个天使,倾流出对上帝个赞美.‘圣哉！圣哉！圣哉！万军之耶和华,’伊拉呼喊说;‘全地充满了伊个荣耀.’［见以赛亚书 6:1–8.］”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寶座四圍个撒拉弗,伊拉望見上帝个榮光,心裏充滿敬畏戰兢,故此連一息之間,也弗會帶欽羨个眼光看自家.伊拉个讚美,單單歸於萬軍之主.當伊拉望向將來、全地要充滿伊个榮光个辰光,得勝个詩歌便此唱彼和,用和美个歌聲相互應和講：『聖哉！聖哉！聖哉！萬軍之耶和華.』伊拉以榮耀上帝為全然滿足;常住在伊个同在當中,處於伊悅納个笑容之下,伊拉就無啥物另外所求.帶有伊个形像,遵行伊个旨意,敬拜伊——伊拉最高个志向,至此已經達到了.」«Gospel Workers»,21.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同以賽亞相合,以西結先知也蒙准得窺至聖所.以西結个異象起首於第一章第一節.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到咾第三十年,四月初五日,我㑚迦巴魯河邊,歇勒被擄去个人當中,天就開咾,我看見了上帝个異象.以西結書 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伊个异象一连续好几章,乃是第八、第九章里向个同一个异象个延续,就是指明对十四万四千人个印封.阿拉借着伊细致个见证,晓得此事.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第六年、六月、初五日,我坐勒自家屋里,犹大个长老坐勒我面前;主耶和华个手就落勒该搭我身上.我一看,阿拉就望见有一個形像,像火个样式：从伊腰以下有火;从伊腰以上有光辉个样式,像光耀个精金.伊伸出一只手个形状,揪牢我头发一绺;灵就把我提起,悬勒地同天中间,勒 神个异象里带我到耶路撒冷,来到朝北个内门门口;该搭就是惹动忌邪个偶像座位所在之处.看哪,以色列 神个荣耀勒该搭,照我勒平原所看见个异象一样.以西结书 8:1–4.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第八章搭第九章个异象,指出喺印封十四万四千人其辰光所形成个两等人,是“照以西结喺平原里所看见个异象”.伊喺平原里所看见个异象,喺第三章里向有说明.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主个手按勒我身浪;伊对我讲：「起来,出去到平原去,我要勒该搭同侬讲话.」我就起来,出去到平原去;看哪,主个荣耀立勒该搭,正像我勒迦巴鲁河边所看见个荣耀一样;我就俯伏勒地.以西结书 3:22,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所見个「平原」異象,正如以西結「在迦巴魯河邊所見个榮光」一樣;該異象即係第一章第一節个異象.第九章个蓋印異象,以及「平原」个異象,祇不過係迦巴魯河異象个延續.此乃上帝在至聖所中个榮光之異象,正當十四萬四千人受印个辰光,正如以賽亞所見个異象一樣.以賽亞个異象,乃係指明上帝在蓋印時期興起使者个工作;而在第二章搭第三章裡,以西結比以賽亞更加詳細地指出該項工作,因為伊描繪一位使者,奉命向老底嘉个復臨信仰傳遞一個信息;而為着明白伊所當傳畀該等正被越過个悖逆百姓之信息,以西結受命食下那小書卷,就是祂於二〇〇一年九月十一日降臨時,拿在天使手裡个那卷小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伊又对我讲：「人子啊,侬寻着啥就喫啥;喫仔个书卷,去向以色列家讲.」我就开口,伊叫我喫仔个书卷.伊对我讲：「人子啊,叫侬个肚皮喫饱,用我赐拨侬个书卷充满侬个五脏六腑.」我就喫了;喫到我嘴里,甜如蜜. 伊又对我讲：「人子啊,去,到以色列家去,用我个话对伊拉讲.因为侬并弗是差到言语陌生、口音艰涩个人民那里去,乃是到以色列家去;并弗是到许多言语陌生、口音艰涩、讲个话侬听弗懂个人民那里去.我若差侬到伊拉那里去,伊拉一定会听侬.独独以色列家弗肯听侬,因为伊拉弗肯听我;因为以色列全家侪是面皮硬、心肠硬.看哪,我已经使侬个脸对着伊拉个脸变得刚强,使侬个额对着伊拉个额变得刚强.我使侬个额硬过金刚钻,比火石还硬;弗要怕伊拉,也弗要因伊拉个面色惊惶,虽则伊拉是悖逆之家.」以西结书 3:1–9.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里向个外邦人乃是个陌生人,而陌生人讲个也是陌生个言语.以西结奉差遣到现代以色列个家里去;勒个家,在受印个辰光,就是老底嘉个基督复临安息日会,正受撇弃.十四万四千人在受印辰光个信息,是赐给上帝个教会个;教会先受审判,随后在将近来到个星期日法令之时,«启示录»第十八章个第二个声音,呼召上帝在巴比伦里个外邦羊群出来.以赛亚在第六章里,代表一切接受差遣、带着老底嘉信息到悖逆之家去个人;伊预先受着警告,晓得彼等乃是一班“看是看见,却不领会;听是听着,却不明白”个人.以赛亚记下了个,正是耶稣从«以赛亚书»第六章所引用个那一种特征;当基督历史当中,伊把勒种特征指派给一班正受撇弃、专好争辩个犹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勒以西结勒第十二章里,伊也用了完全相同个讲法,因此明确地将第十二章摆勒十四万四千人受印个时期当中.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耶和华个话亦临到我,讲：人子啊,侬住勒悖逆之家个当中;伊拉有眼睛好看,郤看弗见;有耳朵好听,郤听弗着：因为伊拉是悖逆之家.以西结书 12:1,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第十二章,正係指出十四萬四千人受印个辰光;並且喺恁樣做个當中,伊也講著以法蓮个酒醉漢所傳个假个晚雨信息,彼班酒醉漢統治耶路撒冷个百姓,也就係彼班弗會讀受封之書个人.伊拉个假个晚雨信息,係建立喺將上帝聖言个預言異象擺到遠遠个將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节到十五节里,以上帝吩咐以西结表明上帝个子民要被掳到巴比伦去.巴比伦个被掳,乃是豫表那将近要来到个星期日法;随后十六节到二十节,伊指出那伴随城邑毁灭个饥荒;这毁灭是从大地震个辰光开始个,也就是那将近要来到个星期日法.乡间居住在该场危机时期里个益处,也在此处有所表明;再从二十一节到二十八节,就是米勒派历史当中被认作现代真理个那段经文.该段经文在«善恶之争»里叙述米勒派历史个篇章中,逐字逐句被引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临到我,说：「人子啊,以色列地里侬哋有句啥谚语,说：『日子延长,一切异象都落空.』所以侬要对伊拉讲：主耶和华格样讲：我要叫这句谚语止息;伊拉在以色列中弗再拿伊当谚语来讲.侬却要对伊拉讲：『日子临近,一切异象个应验也临近.』因为在以色列家中,弗再有虚假个异象,也弗再有谄媚个占卜.因为我是耶和华;我要讲,凡我所讲个话必定成就,弗再迟延.悖逆个家啊,就在侬拉格日子里,我要讲这话,也要成全伊.这是主耶和华说个.」 耶和华个话又临到我,说：「人子啊,看哪,以色列家有人讲：『伊所看见个异象,是关乎许多日子以后个事;伊所讲个预言,是指向遥远个时候.』所以侬要对伊拉讲：主耶和华格样讲：我个一切话,弗再有一句迟延;我所讲个话,必要成就.这是主耶和华说个.」以西结书 12:21–28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假嘅后雨信息,出现勒十四万四千人受印辰光,声称“日脚延长,凡异象都归于落空.” 讲到底,摩西、以利亚、以西结、以赛亚搭约翰所代表个该些使者,岂弗是勒伊拉个预言——二〇二〇年七月十八号——失败了么？ 当时老底嘉复临信徒个信息就是：“伊所看见个异象,是关乎多日以后;伊所说个预言,是指向遥远个时候.” 勒该段历史当中,弗但凡异象都要应验,并且使者还要向现代以色列迷失个家传讲：“主耶和华如此说”,我必使老底嘉复临主义个假“俗语”止息.告诉伊拉：“日脚近了,凡异象个效验也近了.” “我个一切话,再弗延迟;我所讲个话,必要成就;这是主耶和华讲个.”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个信息要求,该信息着明指出：每一个异象之效应将要应验个日子已临近;而该些日子,就是十四万四千人受印个日子.该段经文里向最要紧、弗应当失落个一点,就是上帝亲自讲明：正在“该些日子”里——也就是表明受印时期个辰光——伊要使老底嘉复临派个“虚假异象”、伊拉个“谄媚占卜”,并伊拉伪造个“俗语”止息.上帝使伊拉伪冒个晚雨信息止息,乃是在快要来到个星期日法之前;因为伊正是在伊所讲论个该些日子里,使其止息.伊使其止息,乃是借着坚立真实个晚雨信息;同时,伊正兴起那些蒙拣选、要在快将来到个星期日法之时作大旗个人.该些蒙拣选个人,是正在“地震”之前受印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使假冒晚雨信息个虚空谚语止息个另一样方式,乃是借着上帝个审判临到;此等审判出人意外,且愈演愈烈,对黑暗之子乃是压倒性个惊愕,然却正是光明之子向来所预言个信息之一部分.阿拉现今正进入个历史,即将面对上帝个审判.此等审判在上帝个圣言之中屡次被表明;而印封个时期,自 2001 年 9 月 11 日开始,正是一切异象——包括上帝审判个异象——所必须达到之处,因为伊个圣言决不落空.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前头个文章里,阿拉已经证明,«但以理书»里向前三章,乃是代表«启示录»第十四章三个天使个信息.第二章,就是第二个天使个信息,所以也就是盖印时期第二场试验个一个表号.第一场试验是第一章,就是饮食个试验,看一个人是拣选天上个食物,还是拣选巴比伦个食物.第二章,是借着尼布甲尼撒所做、关于兽像个梦里所隐藏个真理来表明个;该些兽,就是列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二章,係喻表獸像个試驗,發生於十四萬四千人受印个時候;其中含有一層隱藏个明白,因為尼布甲尼撒弗能記得該夢.伊喻表一項隱藏个真理,會在十四萬四千人个歷史當中得著開啟;也喻表一項關乎聖經預言諸國度个隱藏真理,正是由該像所代表个.此章對但以理並伊三個忠義之士來講,乃是一場生死攸關个試驗;對食用巴比倫膳食个迦勒底智慧人來講,亦復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蒙指示,看見獸个像將會喺「恩典時期結束以前」形成;因為伊是上帝子民个大試驗,藉此伊拉永遠个命運將被決定.尼布甲尼撒个隱夢表徵該項試驗.近些辰光已經顯明出來个該像之隱藏真理——當每一個異象个效驗不再遲延个辰光——就是：耶穌作為阿拉法同俄梅戛,喺«聖經»預言關乎諸國度个頭一處同末一處記載裡,指出第八個獸是出於七者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七章个第八隻獸,就是「屬於彼七者之一」个,乃係教皇權勢;伊已經重新回到地上个寶座.所顯明个更深隱祕也就是：當美國在此國中塑造獸个像个辰光,伊同時也會表現出「第八、而又屬於彼七」个現象.自從一九八九年末時以來个第六任總統,就是彼個富有个總統,曾經攪動龍全個領域;伊在二〇二〇年從進步派、覺醒派、自由派个全球主義者手裡受著致命个政治創傷,正如共和黨个角在街頭被«啟示錄»第十一章所講个無神論之獸所刺殺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时,第三位天使个运动,也受着«启示录»第十一章里向个无神论兽之手,于2020年7月18号受了致命个伤.该个运动原是由老底嘉个复临安息日会信徒所组成;到2023年,该个运动重新兴起,成为第三位天使个非拉铁非运动.两只角都于2020年被杀;过了象征个三日半,两只角都再站起身来.兽之政治形像个形成,乃在于美国政教结合;而末后日子里,伊拉所造之兽像,乃是“七头中个第八兽”.当兽像之兽在美国形成个辰光,伊必具备罗马第八兽所特有个预言属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当兽像个试验应验勒真正个新教角上辰光,凡认得并领会同地上之兽两只角内兽像形成有关个预言真理个人,必要永远受印,带上基督个形像.凡接受虚妄并谄媚之异象个愚拙童女,也就永远形成了兽个像.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先知以西結所看見个,就是此景：佢驚愕个眼前,擺出了種種表號,顯明有一個權能,凌駕並統御地上掌權者个事務.彼此交錯个輪,由四個活物推動.高高在這一切之上,『有寶座个形像,樣子像藍寶石;在寶座形像以上,又有一個形像,彷彿人个形狀.』以西結書 1:26,RSV.」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些輪子,交關複雜,頭一眼看上去像是紊亂無章,實際上卻行動得全然諧和.天上的靈體推動箇些輪子.人間諸般事件錯綜複雜个運行,總在上帝个掌管之下.列國紛爭騷動之中,坐於基路伯以上个主,仍舊引導箇地上个事務.對每一國、每一個人,上帝都在伊偉大个計畫中指定了一個地位.今日,世人同列國正憑自家个揀選決定伊拉个命運;而上帝掌權統御一切,為要成就伊个旨意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「偉大个『我是』喺伊个聖言裡所賜个預言,指示我伲而家喺歷代進程當中所處个地位.凡預言到目前為止所預告个一切,攏已經喺歷史个篇頁上得着印證;凡猶待將來个一切,也攏會按其次序應驗.」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時代個預兆宣告我拉正立勒重大而莊嚴個事件門檻浪.阿拉個世界裡一切攏勒動盪.救主預言伊降臨以前所要發生個事：“儂拉要聽見打仗同打仗個風聲……民要攻打民,國要攻打國;到處要有饑荒、瘟疫同地動.”«馬太福音»24:6, 7.掌權個同政治家認得,有樁重大而決定性個事體快要發生——世界正立勒一場驚天動地個大危機邊浪.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只有«圣经»,单单«圣经»,对那些已经投下其前影个将来大事,赐人正确个看法;佢拉临近个声响,叫全地震动,也叫人心因惊惧就消化.‘看哪,主必使大地荒废,变为凄凉;伊必翻转地面,分散其上居民.’‘因为佢拉干犯律法,违背律例,背弃永远个约.所以咒诅吞灭大地,其上居民担当自家个罪愆.’以赛亚书 24:1, 5, 6, RSV.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「哀哉！因為彼日極大,無日可與伊相比：此乃雅各患難个時辰;然伊必從其中得拯救.」耶利米書 30:7.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“因爲儂以耶和華——我个避難所——作爲儂个居所,以至高者作爲儂个住處;禍患必弗臨到儂,災殃也弗挨近儂个帳棚.” 詩篇 91:9, 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「上帝决弗会得勒伊个教会处勒危难最大个辰光失信.伊已经应许拯救.伊国度个原则,要被日光之下个众人所尊重.」«Historical Sketches»277–279.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人類事件个複雜戲演」就係喺印記个時候,以西結對至聖所个異象裡向、輪中套輪所表明个物事.此一切事件,攏喺神聖掌管之下;因為此等事件,乃係上帝聖言裡一切異象个應驗,而此等異象喺印記个時候得著其最後且完全个成效.有一個「聲音」,指出一場「驚天動地个危機」,乃係「世界將欲」親自覺察个.此一「聲音」使「大地震動,人个心因驚惶而消化」.無論大地个震動,抑或使人个心因驚惶而消化,攏係第七號、亦即末後个號筒之聲个表號;此號筒就是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樣災禍中伊斯蘭對列國所激起个忿怒,好比一個臨產个婦人,故此表明一場不斷加劇、層層升高个危機.箇場逐步升高个危機,起始於2001年9月11日;到2023年10月7日,下一陣極其猛烈个產痛臨到;而且因為上帝个話語決不落空,下一次產痛就快要來到,並且會更加具毀滅性.儂還住勒城市裡向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倪末一篇文章裡,倷將繼續箇項研究.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對先知來講,輪中套輪,以及同伊拉相連个活物之形貌,看起來攏是繁複難明,無從解說.毋過,喺諸輪之間,顯得出無窮智慧个手;其工作个結果,便是完全个秩序.每一個輪,受上帝之手所引導,攏同別个每一個輪完全和諧地運行.我蒙指示,人間个器皿容易想要尋求過多个權柄,試圖親身去掌管這工作.喺伊拉个方法同計畫裡,伊拉將主上帝——大能个工作者——撇開得太多,對於工作推进个一切事,並弗將一切完全信託畀伊.無論何人,連片刻也弗應妄想,自家有能力去管理那些屬於偉大个「自有永有者」个事.上帝喺伊个攝理之中,正預備一條道路,叫這工作得由人間个代理者來成就.故此,願每一個人攏站喺自家責任个崗位上,為着此時盡伊應盡个本分,並曉得上帝是伊个教師.” «證言»卷九,259頁.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《但以理書》——第一百三十三篇</dc:title>
  <dc:subject>揭開預言織錦：對十四萬四千人受印時期个洞見</dc:subject>
  <dc:creator>Jeff Pippenger</dc:creator>
  <cp:keywords/>
  <dc:description>Generated by ArticleDigger from daniel\133_daniel.json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