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«但以理書»——第一百三十四篇</w:t>
      </w:r>
    </w:p>
    <w:p>
      <w:pPr>
        <w:pStyle w:val="ArticleSubtitle"/>
        <w:jc w:val="left"/>
      </w:pPr>
      <w:r>
        <w:rPr>
          <w:rFonts w:ascii="Microsoft YaHei" w:hAnsi="Microsoft YaHei" w:eastAsia="Microsoft YaHei" w:cs="Microsoft YaHei"/>
        </w:rPr>
        <w:t>預言个展開：自2001年9月11號起,到美國將欲來臨个星期日律法為止</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2024-03-13</w:t>
      </w:r>
    </w:p>
    <w:p>
      <w:pPr>
        <w:pStyle w:val="ArticleBody"/>
        <w:jc w:val="left"/>
      </w:pPr>
      <w:r>
        <w:rPr>
          <w:rFonts w:ascii="Microsoft YaHei" w:hAnsi="Microsoft YaHei" w:eastAsia="Microsoft YaHei" w:cs="Microsoft YaHei"/>
        </w:rPr>
        <w:t>自2001年9月11号起,直到美国将要快临个主日法令为止,一十四万四千人受印个辰光,乃是末后日子里上帝圣言一切异象尽都应验个预言时期.</w:t>
      </w:r>
    </w:p>
    <w:p>
      <w:pPr>
        <w:pStyle w:val="ArticleScripture"/>
        <w:jc w:val="left"/>
      </w:pPr>
      <w:r>
        <w:rPr>
          <w:rFonts w:ascii="Microsoft YaHei" w:hAnsi="Microsoft YaHei" w:eastAsia="Microsoft YaHei" w:cs="Microsoft YaHei"/>
        </w:rPr>
        <w:t>所以侬要对伊拉讲,主耶和华个话是介样讲个：我必使此个俗语止息,以后喺以色列中,人弗再拿伊当俗语来讲;侬却要对伊拉讲：日子近了,各样异象个应验也近了.以西结书 12:23</w:t>
      </w:r>
    </w:p>
    <w:p>
      <w:pPr>
        <w:pStyle w:val="ArticleBody"/>
        <w:jc w:val="left"/>
      </w:pPr>
      <w:r>
        <w:rPr>
          <w:rFonts w:ascii="Microsoft YaHei" w:hAnsi="Microsoft YaHei" w:eastAsia="Microsoft YaHei" w:cs="Microsoft YaHei"/>
        </w:rPr>
        <w:t>迭條線裡,第三位天使重新來到;就此而言,其所表徵者,乃係第三位天使自 1844 年 10 月 22 日降臨,直到 1863 年叛逆.1863 年個叛逆,乃由古代以色列喺加低斯个第一次叛逆所預表;故此,也就由自過紅海直到加低斯第一次叛逆个全部歷史來表徵.加低斯第一次叛逆,預表加低斯第二次叛逆;因此,自亞倫之死直到加低斯第二次叛逆个條線,也喺受印个條線當中重複出現.</w:t>
      </w:r>
    </w:p>
    <w:p>
      <w:pPr>
        <w:pStyle w:val="ArticleBody"/>
        <w:jc w:val="left"/>
      </w:pPr>
      <w:r>
        <w:rPr>
          <w:rFonts w:ascii="Microsoft YaHei" w:hAnsi="Microsoft YaHei" w:eastAsia="Microsoft YaHei" w:cs="Microsoft YaHei"/>
        </w:rPr>
        <w:t>箇段歷史喺米勒派个經歷裏向1840年到1844年一再重複;伊所預表个,係基督從受浸到十字架个歷史;同時也表明從十字架到司提反被石頭打死个歷史.一行復一行,古時各位先知所講論个,關於箇段時期,倒比佢拉自家所生活个日子還要多.</w:t>
      </w:r>
    </w:p>
    <w:p>
      <w:pPr>
        <w:pStyle w:val="ArticleScripture"/>
        <w:jc w:val="left"/>
      </w:pPr>
      <w:r>
        <w:rPr>
          <w:rFonts w:ascii="Microsoft YaHei" w:hAnsi="Microsoft YaHei" w:eastAsia="Microsoft YaHei" w:cs="Microsoft YaHei"/>
        </w:rPr>
        <w:t>「逐位古代个先知,侪弗是为着伊拉自家个时代讲预言,倒是更加为着阿拉个时代讲;故此伊拉个预言,对阿拉仍旧生效.『从前发生勒伊拉身浪个这一切事,都是做鉴戒个样板;并且记载下来,是为着警戒阿拉这等末世临到个人.』哥林多前书 10:11.『伊拉得着启示,晓得伊拉所服事个,弗是为伊拉自家,乃是为阿拉;这一切事,如今已经借着那些靠从天浪差下来个圣灵,向侬传福音个人,报告拨侬晓得;连天使也切望详细察看这一切事.』彼得前书 1:12……」</w:t>
      </w:r>
    </w:p>
    <w:p>
      <w:pPr>
        <w:pStyle w:val="ArticleScripture"/>
        <w:jc w:val="left"/>
      </w:pPr>
      <w:r>
        <w:rPr>
          <w:rFonts w:ascii="Microsoft YaHei" w:hAnsi="Microsoft YaHei" w:eastAsia="Microsoft YaHei" w:cs="Microsoft YaHei"/>
        </w:rPr>
        <w:t>«聖經»已為末後箇一代積聚並綰結起佢一切寶藏.舊約歷史中一切重大事件並莊嚴作為,曾經喺發生,也正喺末後日子个教會當中重演.——«信息選粹»卷三,338、339.</w:t>
      </w:r>
    </w:p>
    <w:p>
      <w:pPr>
        <w:pStyle w:val="ArticleBody"/>
        <w:jc w:val="left"/>
      </w:pPr>
      <w:r>
        <w:rPr>
          <w:rFonts w:ascii="Microsoft YaHei" w:hAnsi="Microsoft YaHei" w:eastAsia="Microsoft YaHei" w:cs="Microsoft YaHei"/>
        </w:rPr>
        <w:t>「末後一代」就是彼得所講个「蒙揀選个世代」,也就是十四萬四千人;</w:t>
      </w:r>
      <w:r>
        <w:rPr>
          <w:rFonts w:ascii="SimSun-ExtB" w:hAnsi="SimSun-ExtB" w:eastAsia="SimSun-ExtB" w:cs="SimSun-ExtB"/>
        </w:rPr>
        <w:t>𠵴</w:t>
      </w:r>
      <w:r>
        <w:rPr>
          <w:rFonts w:ascii="Microsoft YaHei" w:hAnsi="Microsoft YaHei" w:eastAsia="Microsoft YaHei" w:cs="Microsoft YaHei"/>
        </w:rPr>
        <w:t>拉是對2001年9月11號起,一直到快要來臨个星期日法令之間被揀選个,接下來就被高舉做一面旌旗.「所有」,弗是有些,乃是「上帝聖言裡一切重大个事件同莊嚴个行動」,都在「末日」之「教會」个「末後一代」當中「重演」.「在印記个脈絡裡」,聖經一切書卷都在此相會,也在此終結.</w:t>
      </w:r>
    </w:p>
    <w:p>
      <w:pPr>
        <w:pStyle w:val="ArticleScripture"/>
        <w:jc w:val="left"/>
      </w:pPr>
      <w:r>
        <w:rPr>
          <w:rFonts w:ascii="Microsoft YaHei" w:hAnsi="Microsoft YaHei" w:eastAsia="Microsoft YaHei" w:cs="Microsoft YaHei"/>
        </w:rPr>
        <w:t>「佇«啟示錄»裡,聖經一切冊卷攏相會並告終.此處乃«但以理書»个補足.一者是預言;另一者是啟示.彼本受封个冊並弗是«啟示錄»,乃是«但以理»預言中關乎末後日子个彼一部分.天使曾吩咐講：『但以理啊,儂著隱藏遮些話,封閉此書,直到末時.』但以理書 12:4.」«使徒行述»,585.</w:t>
      </w:r>
    </w:p>
    <w:p>
      <w:pPr>
        <w:pStyle w:val="ArticleBody"/>
        <w:jc w:val="left"/>
      </w:pPr>
      <w:r>
        <w:rPr>
          <w:rFonts w:ascii="Microsoft YaHei" w:hAnsi="Microsoft YaHei" w:eastAsia="Microsoft YaHei" w:cs="Microsoft YaHei"/>
        </w:rPr>
        <w:t>«但以理預言當中「關乎末後日子个部分」»,即所開封个,乃是賜畀但以理由示拿兩條大河——烏萊河同希底結河——邊个異象.該些異象所表明者,乃«但以理書»第八章十三、十四節,以及第十一章四十至四十五節.一十四萬四千人个印封時期,乃是基督以天上大祭司个身分,將末後一代所揀選个人,永遠印封於一種由神性同人性所構成之關係个歷史.«但以理書»第十一章第四十節,指出龍、獸同假先知之關係;彼等如今聯合領導世界走向哈米吉多頓.此關係,係由地獸身上共和主義之角个歷史所表徵;該地獸於第四十節个歷史當中,作為«聖經»預言中第六個國度而統治.第四十節亦指出智慧个同愚拙个分離;此分離界定了同一段歷史當中新教主義之角个歷史,自一七九八年起,直到將臨个星期日法案.</w:t>
      </w:r>
    </w:p>
    <w:p>
      <w:pPr>
        <w:pStyle w:val="ArticleBody"/>
        <w:jc w:val="left"/>
      </w:pPr>
      <w:r>
        <w:rPr>
          <w:rFonts w:ascii="Microsoft YaHei" w:hAnsi="Microsoft YaHei" w:eastAsia="Microsoft YaHei" w:cs="Microsoft YaHei"/>
        </w:rPr>
        <w:t>一切「聖經諸卷」皆在«啟示錄»裡「相會並告終」;及其相會之時,«啟示錄»便「補足」«但以理書»,而「補足」一詞,意卽使之臻於完全. 在«啟示錄»所表明个十四萬四千人受印个時辰裡,«但以理書»那些在末後日子裡被開啟个預言,當佢等一線一線相連,安放於«啟示錄»第十八章所表明个歷史線上時,便得以臻於完全;此歷史線起自第一至第三節个聲音,終於第四節个第二個聲音.</w:t>
      </w:r>
    </w:p>
    <w:p>
      <w:pPr>
        <w:pStyle w:val="ArticleBody"/>
        <w:jc w:val="left"/>
      </w:pPr>
      <w:r>
        <w:rPr>
          <w:rFonts w:ascii="Microsoft YaHei" w:hAnsi="Microsoft YaHei" w:eastAsia="Microsoft YaHei" w:cs="Microsoft YaHei"/>
        </w:rPr>
        <w:t>«但以理书»里向希底结河所表明个预言异象个完全,表明上帝子民个仇敌践踏圣所同天军辰光,彼外在异象个完全.«但以理书»里向乌莱河所表明个预言异象个完全,表明基督显现勒伊子民里向个内在异象个完全;当伊勒末后蒙拣选个世代身上成就将神性同人性联合起来个圣约应许辰光,便是如此.</w:t>
      </w:r>
    </w:p>
    <w:p>
      <w:pPr>
        <w:pStyle w:val="ArticleBody"/>
        <w:jc w:val="left"/>
      </w:pPr>
      <w:r>
        <w:rPr>
          <w:rFonts w:ascii="Microsoft YaHei" w:hAnsi="Microsoft YaHei" w:eastAsia="Microsoft YaHei" w:cs="Microsoft YaHei"/>
        </w:rPr>
        <w:t>聚焦於地獸共和黨角个印記歷史,起首於二〇〇一年地獸宣講«愛國者法案»,終結於一七九八年«外僑法»同«煽動叛亂法»所表明个宣講;該等宣講,佇«啟示錄»第十三章裡,乃係表現做地獸像龍恁般發言.一七九八年个«外僑法»同«煽動叛亂法»,代表一條線个終點;該條線乃起首於一七七六年«獨立宣言»个宣講.佇該段預言歷史个當中,地獸佇一七八九年宣講憲法,使之生效.</w:t>
      </w:r>
    </w:p>
    <w:p>
      <w:pPr>
        <w:pStyle w:val="ArticleBody"/>
        <w:jc w:val="left"/>
      </w:pPr>
      <w:r>
        <w:rPr>
          <w:rFonts w:ascii="Microsoft YaHei" w:hAnsi="Microsoft YaHei" w:eastAsia="Microsoft YaHei" w:cs="Microsoft YaHei"/>
        </w:rPr>
        <w:t>一七七六年个发声,搭搭«爱国者法案»个发声相一致;«外国人法»搭«惩治叛乱法»所预表个,乃是阿美利加快要来到个星期日法.勒段历史个当中,还该当有另外一番发声,搭一七八九年相对应.«启示录»十八章一至三节个头一道声音,分明指出是勒纽约城个高大楼宇被推倒个辰光来到个.第四节个第二道声音,也同样分明指出,就是那快要来到个星期日法.这两道声音侪是神圣个声音,因为伊拉侪是那位要用伊个荣耀照亮全地之天使个声音;怀姐妹指出,这位天使就是«启示录»十四章个头一位天使.耶稣就是头一位天使;伊总是用开头来说明一件事体个结局,所以伊也就是第三位天使,就是那位用伊个荣耀照亮全地个天使.</w:t>
      </w:r>
    </w:p>
    <w:p>
      <w:pPr>
        <w:pStyle w:val="ArticleBody"/>
        <w:jc w:val="left"/>
      </w:pPr>
      <w:r>
        <w:rPr>
          <w:rFonts w:ascii="Microsoft YaHei" w:hAnsi="Microsoft YaHei" w:eastAsia="Microsoft YaHei" w:cs="Microsoft YaHei"/>
        </w:rPr>
        <w:t>头一个天使,也曾喺«启示录»第十章里向人显明,系喺1840年8月11号降临个,因此预表2001年9月11号个天使降临.怀爱伦姊妹直接指出,第十章里所降下个天使,“正是耶稣基督,绝非旁人.”«启示录»第十八章个头一个同第二个声音,乃是基督个声音.此段历史,由1776、1789同1798所预表;喺该时,地兽曾讲过三趟.«启示录»第十八章两道声音当中所发个基督之声,就是伊喺«启示录»第十一章里发言个时候.</w:t>
      </w:r>
    </w:p>
    <w:p>
      <w:pPr>
        <w:pStyle w:val="ArticleScripture"/>
        <w:jc w:val="left"/>
      </w:pPr>
      <w:r>
        <w:rPr>
          <w:rFonts w:ascii="Microsoft YaHei" w:hAnsi="Microsoft YaHei" w:eastAsia="Microsoft YaHei" w:cs="Microsoft YaHei"/>
        </w:rPr>
        <w:t>三日半以后,出于上帝个生命之灵进入伊拉里向,伊拉就立勒自家脚根浪;望见伊拉个人,心里起勒大惧怕.伊拉又听见有大声音从天浪向伊拉讲：「到此地来.」伊拉就驾云升到天浪去;伊拉个仇敌也望见勒伊拉.«启示录»11:11, 12.</w:t>
      </w:r>
    </w:p>
    <w:p>
      <w:pPr>
        <w:pStyle w:val="ArticleBody"/>
        <w:jc w:val="left"/>
      </w:pPr>
      <w:r>
        <w:rPr>
          <w:rFonts w:ascii="Microsoft YaHei" w:hAnsi="Microsoft YaHei" w:eastAsia="Microsoft YaHei" w:cs="Microsoft YaHei"/>
        </w:rPr>
        <w:t>2023年7月,從天上來个聲音（基督个聲音）開始興起那兩個見證人;佢拉曾經俾無底坑裡向來个無神論之龍殺害,倒勒街路浪.到該辰光,牽連著美利堅合眾國憲法个諸般問題,就成為一個預言性个題目;因為到下一个聲音,就是1798所表明个辰光,憲法將要完全被推翻.1776、1789同1798者三個路標,每一個都對應著三個神聖个聲音,就是標記為2001年9月11號、2023年7月,以及即將來到个星期日法令.</w:t>
      </w:r>
    </w:p>
    <w:p>
      <w:pPr>
        <w:pStyle w:val="ArticleBody"/>
        <w:jc w:val="left"/>
      </w:pPr>
      <w:r>
        <w:rPr>
          <w:rFonts w:ascii="Microsoft YaHei" w:hAnsi="Microsoft YaHei" w:eastAsia="Microsoft YaHei" w:cs="Microsoft YaHei"/>
        </w:rPr>
        <w:t>迭三步搭配第三樣災禍个三步,分别由2001年9月11日、2023年10月7日,以及将要快到个礼拜日法所表明;到辰光第七枝号筒——也就是第三樣災禍——会㑚“地大震動”个时辰忽然来到.到2023年,地上兽两个角个转变开始了,正如尼布甲尼撒个隐密像梦所表明个一样.尼布甲尼撒㱚«但以理书»第二章里个梦,原是一个只有上帝能启示个隐密;伊也曾向迭些已经通过«但以理书»第一章所表明个头一场试验个人启示了迭个隐密.</w:t>
      </w:r>
    </w:p>
    <w:p>
      <w:pPr>
        <w:pStyle w:val="ArticleBody"/>
        <w:jc w:val="left"/>
      </w:pPr>
      <w:r>
        <w:rPr>
          <w:rFonts w:ascii="Microsoft YaHei" w:hAnsi="Microsoft YaHei" w:eastAsia="Microsoft YaHei" w:cs="Microsoft YaHei"/>
        </w:rPr>
        <w:t>«但以理»第一章里向头一道试炼得胜个但以理搭伊三位同伴,乃是拣选吃属天个粮食、弃绝巴比伦饮食个人.伊拉就像«启示录»第十章里约翰所表明个那班人,从天使个手里接过小书卷来;而个天使所表明个,弗是别个,就是耶稣基督自家;伊拉并且吃进其中所载个信息.伊拉也就是«约翰福音»第六章里个那班人,拣选吃属天吗哪个肉、喝伊个血;另有一班人弃绝了此道,于是离开基督,从此永远弗再搭伊同行,正如第六章第六十六节所记个.</w:t>
      </w:r>
    </w:p>
    <w:p>
      <w:pPr>
        <w:pStyle w:val="ArticleBody"/>
        <w:jc w:val="left"/>
      </w:pPr>
      <w:r>
        <w:rPr>
          <w:rFonts w:ascii="Microsoft YaHei" w:hAnsi="Microsoft YaHei" w:eastAsia="Microsoft YaHei" w:cs="Microsoft YaHei"/>
        </w:rPr>
        <w:t>迭條線裡,基督勒加利利施教;「加利利」个意思,是「鉸鏈」抑或「轉捩點」.勒該搭,伊提出天上嗎哪个信息,伊个門徒是應當喫个,正如約翰勒«啟示錄»第十章所喫个一樣,也正如以西結勒第三章所喫个,並耶利米勒第十五章所喫个一樣.«啟示錄»第十章裡約翰喫小書卷所表明个歷史,乃是表明一八四〇年至一八四四年間米勒派个歷史;毋過,伊更直接地表明个,是十四萬四千人受印期間个歷史,過於米勒派个歷史.箇點勒該章裡是明顯个,從約翰奉命去喫小書卷辰光所受个指示,就看得出來.</w:t>
      </w:r>
    </w:p>
    <w:p>
      <w:pPr>
        <w:pStyle w:val="ArticleScripture"/>
        <w:jc w:val="left"/>
      </w:pPr>
      <w:r>
        <w:rPr>
          <w:rFonts w:ascii="Microsoft YaHei" w:hAnsi="Microsoft YaHei" w:eastAsia="Microsoft YaHei" w:cs="Microsoft YaHei"/>
        </w:rPr>
        <w:t>我就到天使该搭,帮伊讲：请侬将个小书卷拨我.伊对我讲：拿去,吃脱伊;伊会使侬个肚肠发苦,勿过勒侬嘴里要甜像蜜一样.启示录 10:9</w:t>
      </w:r>
    </w:p>
    <w:p>
      <w:pPr>
        <w:pStyle w:val="ArticleBody"/>
        <w:jc w:val="left"/>
      </w:pPr>
      <w:r>
        <w:rPr>
          <w:rFonts w:ascii="Microsoft YaHei" w:hAnsi="Microsoft YaHei" w:eastAsia="Microsoft YaHei" w:cs="Microsoft YaHei"/>
        </w:rPr>
        <w:t>阿隻節文裏,約翰喺拿起並喫落嗰本小書以前,預先蒙吩咐曉得：伊所喫个信息將會生發出啥个經歷.米勒派對於彼等按約翰所表號、應驗其預言歷史線之時,所要經歷个苦甜交雜,並弗曾預先明白.獨有一百四十四千人,乃是預先已經得著指示,並且受命必須曉得.約翰無論係表明第一位天使運動个歷史,抑或表明第三位天使个歷史,該信息總要產生兩等敬拜者,然後以苦澀个失望作結.耶利米喫了小書之後,就拒絕與「戲笑者个會」相交.</w:t>
      </w:r>
    </w:p>
    <w:p>
      <w:pPr>
        <w:pStyle w:val="ArticleScripture"/>
        <w:jc w:val="left"/>
      </w:pPr>
      <w:r>
        <w:rPr>
          <w:rFonts w:ascii="Microsoft YaHei" w:hAnsi="Microsoft YaHei" w:eastAsia="Microsoft YaHei" w:cs="Microsoft YaHei"/>
        </w:rPr>
        <w:t>我呒没坐勒讥诮者个会中,也呒没欢喜;因着侬个手,我独自一人坐勒;因为侬使我满了义愤.耶利米书 15:17.</w:t>
      </w:r>
    </w:p>
    <w:p>
      <w:pPr>
        <w:pStyle w:val="ArticleBody"/>
        <w:jc w:val="left"/>
      </w:pPr>
      <w:r>
        <w:rPr>
          <w:rFonts w:ascii="Microsoft YaHei" w:hAnsi="Microsoft YaHei" w:eastAsia="Microsoft YaHei" w:cs="Microsoft YaHei"/>
        </w:rPr>
        <w:t>以西結食忒該本小書辰光,伊受吩咐,要將信息傳俾以色列家該悖逆之民;伊拉總弗肯聽從.</w:t>
      </w:r>
    </w:p>
    <w:p>
      <w:pPr>
        <w:pStyle w:val="ArticleScripture"/>
        <w:jc w:val="left"/>
      </w:pPr>
      <w:r>
        <w:rPr>
          <w:rFonts w:ascii="Microsoft YaHei" w:hAnsi="Microsoft YaHei" w:eastAsia="Microsoft YaHei" w:cs="Microsoft YaHei"/>
        </w:rPr>
        <w:t>伊還對我講：人子啊,儂覓著啥物,就喫啥物;喫仔卷書,去對以色列家講話.……總是以色列家弗肯聽儂,因為伊拉弗肯聽我;因為以色列全家攏是面皮厚、心腸硬.以西結書 3:1,7</w:t>
      </w:r>
    </w:p>
    <w:p>
      <w:pPr>
        <w:pStyle w:val="ArticleBody"/>
        <w:jc w:val="left"/>
      </w:pPr>
      <w:r>
        <w:rPr>
          <w:rFonts w:ascii="Microsoft YaHei" w:hAnsi="Microsoft YaHei" w:eastAsia="Microsoft YaHei" w:cs="Microsoft YaHei"/>
        </w:rPr>
        <w:t>基督向加利利伊个家乡教会献上天浪个粮,也就是伊个肉并伊个血个辰光,彼一班退去个人就再也弗曾同伊同行;而此事发生勒第六章、第六十六节,正表明了这“吃”乃是一个三步试验过程个头一步;该过程自天使降临开头.第二步试验,就是两等人被显明个所在,无论是以西结同心硬个以色列家相对,还是复临运动开头并结束辰光个聪明童女同愚拙童女相对,还是耶利米同讥诮人个会众相对,抑或但以理同三位忠贞者,与但以理书第二章里巴比伦个哲士形成对照.</w:t>
      </w:r>
    </w:p>
    <w:p>
      <w:pPr>
        <w:pStyle w:val="ArticleBody"/>
        <w:jc w:val="left"/>
      </w:pPr>
      <w:r>
        <w:rPr>
          <w:rFonts w:ascii="Microsoft YaHei" w:hAnsi="Microsoft YaHei" w:eastAsia="Microsoft YaHei" w:cs="Microsoft YaHei"/>
        </w:rPr>
        <w:t>照«約翰»第六章个脈絡來看,到加利利个時辰就是二〇〇一年九月十一日.關於食其肉、飲其血个信息,就是最終引到快要來臨个星期日法令个歷史.「人就是伊所吃个物事」,正如«但以理書»第一章裡但以理同三個忠貞者所表明个;而在«約翰»第六章裡,揀選食基督个肉、飲伊个血个人,就成爲伊所吃者个形像.伊拉成爲基督个形像;至於另外一等轉身去、勿再與基督同行个人,所顯明个就是獸个形像.一等是創造主个形像,另外一等是受造之物个形像.«約翰»第六章爲二〇〇一年九月十一日加添了「加利利」个意義,因爲其意義就是「樞紐」,從而標明門徒个轉折點.伊拉是要轉向天上个飲食,還是巴比倫个飲食？正是在預言个轉折點上,基督顯明隨後一段時期个亮光;這由伊在二〇〇一年降臨所表明,當時全地都因伊个榮耀得着光照.</w:t>
      </w:r>
    </w:p>
    <w:p>
      <w:pPr>
        <w:pStyle w:val="ArticleScripture"/>
        <w:jc w:val="left"/>
      </w:pPr>
      <w:r>
        <w:rPr>
          <w:rFonts w:ascii="Microsoft YaHei" w:hAnsi="Microsoft YaHei" w:eastAsia="Microsoft YaHei" w:cs="Microsoft YaHei"/>
        </w:rPr>
        <w:t>「過去个歷史裡有功課值得人學;而今特特叫人留心這些,為著叫眾人都明白,上帝現今行事个路數,與伊向來所行个,原是一樣.伊个手現今喺伊自家个作為當中,也喺列國之間顯明出來,正如自從福音頭一遭喺伊甸園裡向亞當宣講以來,一向攏是如此.」</w:t>
      </w:r>
    </w:p>
    <w:p>
      <w:pPr>
        <w:pStyle w:val="ArticleScripture"/>
        <w:jc w:val="left"/>
      </w:pPr>
      <w:r>
        <w:rPr>
          <w:rFonts w:ascii="Microsoft YaHei" w:hAnsi="Microsoft YaHei" w:eastAsia="Microsoft YaHei" w:cs="Microsoft YaHei"/>
        </w:rPr>
        <w:t>「喺列國同教會个歷史當中,有幾個時期係轉關點.照上帝个攝理,當各樣危機臨到个辰光,應時个亮光就賜下.若是領受,就有靈性个進步;若是拒絕,隨之而來个就是靈性个衰敗同沉淪.主喺伊个聖言裡,已經揭明福音進取个工作,過去是咋樣推行个,將來也要咋樣推行,直到末了个爭戰;到彼時,撒但个權勢要作伊等末一次奇異个大舉動.」«Bible Echo»,1895年8月26日.</w:t>
      </w:r>
    </w:p>
    <w:p>
      <w:pPr>
        <w:pStyle w:val="ArticleBody"/>
        <w:jc w:val="left"/>
      </w:pPr>
      <w:r>
        <w:rPr>
          <w:rFonts w:ascii="Microsoft YaHei" w:hAnsi="Microsoft YaHei" w:eastAsia="Microsoft YaHei" w:cs="Microsoft YaHei"/>
        </w:rPr>
        <w:t>上帝总是循着过去历史同样个路线行事,伊从来弗改变.会有“转折点”（加利利）,也就是“危机”;而勒些“转折点”辰光,“彼辰光个亮光就赐下来”.关于十四万四千人受印时期个亮光,乃是勒二〇〇一年九月十一号开始个危机当中赐下个.倘使勒亮光“得着领受,就有属灵个长进;倘使遭着拒绝,随后就有属灵个衰退搭失事沉船.”亮光产生两等敬拜个人.转折点以后个亮光,代表会产生两等敬拜个人个信息.</w:t>
      </w:r>
    </w:p>
    <w:p>
      <w:pPr>
        <w:pStyle w:val="ArticleBody"/>
        <w:jc w:val="left"/>
      </w:pPr>
      <w:r>
        <w:rPr>
          <w:rFonts w:ascii="Microsoft YaHei" w:hAnsi="Microsoft YaHei" w:eastAsia="Microsoft YaHei" w:cs="Microsoft YaHei"/>
        </w:rPr>
        <w:t>«但以理»第二章表明第二个试验,就是紧接着第一章饮食试验之后个试验.«但以理»第一章第一节里,犹大方被尼布甲尼撒所征服,伊随后就成为«圣经»预言中个第一个国度.此乃列国历史并教会历史个一个转折点,也是一场重大危机;就在彼时,关于饮食试验个亮光被赐下.但以理同三位忠贤通过了此项试验;到了第二章,伊拉又代表了通过第二个试验个人.第二个试验,乃是关于一个奥秘个试验;此奥秘无人晓得,连尼布甲尼撒自家也不晓得.</w:t>
      </w:r>
    </w:p>
    <w:p>
      <w:pPr>
        <w:pStyle w:val="ArticleBody"/>
        <w:jc w:val="left"/>
      </w:pPr>
      <w:r>
        <w:rPr>
          <w:rFonts w:ascii="Microsoft YaHei" w:hAnsi="Microsoft YaHei" w:eastAsia="Microsoft YaHei" w:cs="Microsoft YaHei"/>
        </w:rPr>
        <w:t>试验个个表号,乃是尼布甲尼撒梦里个像.阿是一个关乎生死个试验,所争个乃是一尊无人晓得其真义个像.迭尊像表明圣经预言里个列国;到但以理书第七章搭第八章,同但以理书第二章所讲个一样列国,又用兽来表明.尼布甲尼撒个试验,就是“兽个像”个试验;迭种试验,到末后个日子里,发生勒十四万四千人受印个时期当中.</w:t>
      </w:r>
    </w:p>
    <w:p>
      <w:pPr>
        <w:pStyle w:val="ArticleBody"/>
        <w:jc w:val="left"/>
      </w:pPr>
      <w:r>
        <w:rPr>
          <w:rFonts w:ascii="Microsoft YaHei" w:hAnsi="Microsoft YaHei" w:eastAsia="Microsoft YaHei" w:cs="Microsoft YaHei"/>
        </w:rPr>
        <w:t>末後个日子裡,獸个像形成,乃是上帝子民所要經過个重大試驗,預表喺但以理並三個忠信之人身上.迭是佢拉喺受印以前必須通過个試驗,因此,迭一個封印—試驗个信息,要末產生一班領受上帝之印、並反映上帝形像个人;要末產生一班領受獸个印,因此反映獸之像个人.喺«但以理書»第二章裡,關於獸之像个信息曾經被封住,直到歷史進到佢成為生死攸關問題个時候.尼布甲尼撒个像,米勒派曾正確明白;但喺封印个歷史當中,一項與尼布甲尼撒个像相聯繫个隱密真理被開啟,然而祇有對那些喺轉捩點來到之時,已經領受那當食之信息个人,纔得解開.</w:t>
      </w:r>
    </w:p>
    <w:p>
      <w:pPr>
        <w:pStyle w:val="ArticleBody"/>
        <w:jc w:val="left"/>
      </w:pPr>
      <w:r>
        <w:rPr>
          <w:rFonts w:ascii="Microsoft YaHei" w:hAnsi="Microsoft YaHei" w:eastAsia="Microsoft YaHei" w:cs="Microsoft YaHei"/>
        </w:rPr>
        <w:t>該糧食就是自«啟示錄»十八章个天使降落辰光開始个後雨信息,而後雨信息就是「一行加一行」个方法.若弗喫落該真理,就看弗見獸像形成个秘密信息.</w:t>
      </w:r>
    </w:p>
    <w:p>
      <w:pPr>
        <w:pStyle w:val="ArticleBody"/>
        <w:jc w:val="left"/>
      </w:pPr>
      <w:r>
        <w:rPr>
          <w:rFonts w:ascii="Microsoft YaHei" w:hAnsi="Microsoft YaHei" w:eastAsia="Microsoft YaHei" w:cs="Microsoft YaHei"/>
        </w:rPr>
        <w:t>以伦·怀特曾“清楚蒙指示,兽像会在恩门关闭之前形成.”«但以理书»第二章中关于兽像形成个信息,表明有一种像个形成,只会在随后个历史里向人显明,也就是在“转折点”之后、届时亮光赐下个辰光所显明个形成.如今对尼布甲尼撒个像所有个理解乃是：伊并非单单指出圣经预言中头四个国度,伊乃是指出全部八个国度;而该种理解就产生出一种新个像—兽个形成.</w:t>
      </w:r>
    </w:p>
    <w:p>
      <w:pPr>
        <w:pStyle w:val="ArticleBody"/>
        <w:jc w:val="left"/>
      </w:pPr>
      <w:r>
        <w:rPr>
          <w:rFonts w:ascii="Microsoft YaHei" w:hAnsi="Microsoft YaHei" w:eastAsia="Microsoft YaHei" w:cs="Microsoft YaHei"/>
        </w:rPr>
        <w:t>該項真理表明：第八个兽乃是出于那七个;并且进一步表明,美利坚合众国先造出兽个像,随后又强迫全世界照样去行,因此伊必带有伊所造之彼兽个预言性特征.该像包括：伊是第八个,亦是出于那七个;并且在基督三重声音个历史当中,伊标志着二〇〇一年九月十一日个转折点、二〇二三年呼召两个见证人死而枯干之骨站起来个声音,以及那从巴比伦出来个呼声.</w:t>
      </w:r>
    </w:p>
    <w:p>
      <w:pPr>
        <w:pStyle w:val="ArticleBody"/>
        <w:jc w:val="left"/>
      </w:pPr>
      <w:r>
        <w:rPr>
          <w:rFonts w:ascii="Microsoft YaHei" w:hAnsi="Microsoft YaHei" w:eastAsia="Microsoft YaHei" w:cs="Microsoft YaHei"/>
        </w:rPr>
        <w:t>二〇二三年个声,是认明尼布甲尼撒像之奥祕并其何时发言个声.</w:t>
      </w:r>
    </w:p>
    <w:p>
      <w:pPr>
        <w:pStyle w:val="ArticleBody"/>
        <w:jc w:val="left"/>
      </w:pPr>
      <w:r>
        <w:rPr>
          <w:rFonts w:ascii="Microsoft YaHei" w:hAnsi="Microsoft YaHei" w:eastAsia="Microsoft YaHei" w:cs="Microsoft YaHei"/>
        </w:rPr>
        <w:t>2001年9月11日,表明其间开始于该时,终于2020年7月18日.第十一章里向个第二个声音,表明自2020年7月18日起,一直到将近临到个星期日法令时个第三个声音之间个时期.第二个时期开始于2020年7月18日,包涵2020年11月3日个路标,也包涵2021年1月6日个路标;其时,曾经杀害两位见证人个那些人开始欢喜,并互相馈送礼物;也包涵2023年7月,其时旷野里个声音开始发出第七号筒个警告.</w:t>
      </w:r>
    </w:p>
    <w:p>
      <w:pPr>
        <w:pStyle w:val="ArticleBody"/>
        <w:jc w:val="left"/>
      </w:pPr>
      <w:r>
        <w:rPr>
          <w:rFonts w:ascii="Microsoft YaHei" w:hAnsi="Microsoft YaHei" w:eastAsia="Microsoft YaHei" w:cs="Microsoft YaHei"/>
        </w:rPr>
        <w:t>阿拉将会勒下一篇文章里继续迭个研究.</w:t>
      </w:r>
    </w:p>
    <w:p>
      <w:pPr>
        <w:pStyle w:val="ArticleScripture"/>
        <w:jc w:val="left"/>
      </w:pPr>
      <w:r>
        <w:rPr>
          <w:rFonts w:ascii="Microsoft YaHei" w:hAnsi="Microsoft YaHei" w:eastAsia="Microsoft YaHei" w:cs="Microsoft YaHei"/>
        </w:rPr>
        <w:t>“㽘迦巴河边,伊西结看见一阵旋风,像是自北方而来,‘有一大云,并有火焰卷裹其间,四围有光辉;从其中间显出来的,像光耀的琥珀之色.’有若干轮子彼此交错,由四个活物推动.高出这一切之上,‘有宝座的形像,看来仿佛蓝宝石;在宝座形像以上,又有一位的形状,看来像人的样式坐在其上.’‘在基路伯中显出有人的手的形状,在其翅膀以下.’以西结书 1:4, 26;10:8.诸轮的安排极其复杂,初看似乎杂乱无序;然而其运行却全然和谐.天上的生灵,在基路伯翅膀以下那只手的扶持与引导之下,推动这些轮子;在其上方,蓝宝石的宝座之上,乃是那永恒者;宝座四围有虹,乃是上帝慈怜的表记. ”</w:t>
      </w:r>
    </w:p>
    <w:p>
      <w:pPr>
        <w:pStyle w:val="ArticleScripture"/>
        <w:jc w:val="left"/>
      </w:pPr>
      <w:r>
        <w:rPr>
          <w:rFonts w:ascii="Microsoft YaHei" w:hAnsi="Microsoft YaHei" w:eastAsia="Microsoft YaHei" w:cs="Microsoft YaHei"/>
        </w:rPr>
        <w:t>“正如其些轮子般错综复杂个机括,乃系在基路伯翅膀底下只手个引导之中;照样,人间万事纷纭交错个演变,也都在神圣个掌管之下.列国争竞扰攘、喧腾纷乱之中,坐在基路伯以上个主,仍旧引导尘世个事务. ”</w:t>
      </w:r>
    </w:p>
    <w:p>
      <w:pPr>
        <w:pStyle w:val="ArticleScripture"/>
        <w:jc w:val="left"/>
      </w:pPr>
      <w:r>
        <w:rPr>
          <w:rFonts w:ascii="Microsoft YaHei" w:hAnsi="Microsoft YaHei" w:eastAsia="Microsoft YaHei" w:cs="Microsoft YaHei"/>
        </w:rPr>
        <w:t>“一國接一國、喫其所分派个時辰搭所在个列國歷史,雖然自家並弗曉得所見證个真理究竟是啥个意思,卻對</w:t>
      </w:r>
      <w:r>
        <w:rPr>
          <w:rFonts w:ascii="SimSun-ExtB" w:hAnsi="SimSun-ExtB" w:eastAsia="SimSun-ExtB" w:cs="SimSun-ExtB"/>
        </w:rPr>
        <w:t>𠊎</w:t>
      </w:r>
      <w:r>
        <w:rPr>
          <w:rFonts w:ascii="Microsoft YaHei" w:hAnsi="Microsoft YaHei" w:eastAsia="Microsoft YaHei" w:cs="Microsoft YaHei"/>
        </w:rPr>
        <w:t>儂講話.對今朝每一個國家、每一個人, 神儕喺伊宏大計畫裡向伊儂派定了所在.今朝,世人搭列國正喺那一位決弗會差誤者手裡个準繩之下受量度.眾人攏照自家个揀選決定伊儂个命運;而 神掌管一切,為著成就伊个旨意.”</w:t>
      </w:r>
    </w:p>
    <w:p>
      <w:pPr>
        <w:pStyle w:val="ArticleScripture"/>
        <w:jc w:val="left"/>
      </w:pPr>
      <w:r>
        <w:rPr>
          <w:rFonts w:ascii="Microsoft YaHei" w:hAnsi="Microsoft YaHei" w:eastAsia="Microsoft YaHei" w:cs="Microsoft YaHei"/>
        </w:rPr>
        <w:t>「偉大个『我是自有永有者』喺伊个聖言裡所標明个歷史,將預言个鏈條一環連一環,對過去个永恆直到將來个永恆,告訴我儕今朝喺歷代進程當中所處个所在,並且將來个時辰有啥个事可望發生.凡預言所預告必要成就个事,直到目前為止,攏已經喺歷史个篇頁上留下了跡痕;我儕也通確信,一切尚未來到个事,攏要按其次序得著應驗.」«教育論»,177、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《但以理書》——第一百三十四篇</dc:title>
  <dc:subject>預言个展開：自2001年9月11號起，到美國將欲來臨个星期日律法為止</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