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«但以理書»第一百三十五篇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1776、1789搭1798年个預言之聲：十四萬四千受印記之前奏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1776、1789 跟 1798 年个歷史,說明咾十四萬四千人受印个歷史.佇每一隻年號,地獸攏有發聲.由地獸三擺發聲所預表个三個路標,跟基督佇 2001 年 9 月 11 日、2023 年 7 月,並且將欲臨到个星期日法令所發个三個聲音,係相平行个.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主日我格灵里向,听见背后有大声音,像号筒个响声.«启示录»1:10.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該三個有聲个路標,各自標明第三樣災禍——亦即第七枝警戒號角——其「吹響」逐步升高个過程;而號角就是聲音.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高聲喊叫,弗可停歇;揚起爾聲,若號筒一般;將我百姓个過犯指示伊拉,將雅各家个罪惡指明伊拉.以賽亞書 58:1.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二〇〇一年九月十一號向新教角所發个聲音,乃係守望者个聲音,呼叫老底嘉个復臨信仰歸回耶利米所講个古道;然而嗤笑者个會眾卻拒絕行於其間.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恁能讲：侬众着立勒路口,看察,也要问古早个路径,阿里是善道,便行勒其间;恁个魂灵就必得着安息.只是伊拉讲：我伲弗肯行勒其间.我又派守望个人设立勒恁众以上,讲：着听号角个声音.只是伊拉讲：我伲弗肯听.耶利米书 6:16, 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2023年七月个声音,乃是 Future for America 职事个复活;伊自2020年7月18号头一趟失望以来,一直归于静默.正如约翰宣告将近来到个弥赛亚,又如查士丁尼宣告将近来到个敌基督一样,Future for America 指明：到将近来到个星期日法令并该路标上第七号角吹响个辰光,美国个将来就要永远改变.旷野里呼喊者个声音,就是2023年七月个声音.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八章个第二隻聲音,係喺即將來臨个星期日法令頒布之辰響起个,彼時地獸發出龍个聲音.就喺該辰光,「驢子」第三度受擊,然後「驢子」就會開口講話.驢子曾喺2001年9月11日之後、2023年10月7日之後受擊,接落來還要喺即將來臨个星期日法令之時再受一擊,到其辰便要發聲.喺巴蘭个見證裡,驢子被一位天使攔轉離道;而該天使所表徵个,乃係奉命執持伊斯蘭四風个四位天使;但喺星期日法令之時,伊斯蘭个驢子要以第七號角个聲音發言,而此聲亦即第三樣災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係㑚裏,伊斯蘭个異象——自二〇二〇年七月十八日起一向遲延个——要發言;因為到該時,伊就勿再遲延.喺十四萬四千人受印个時期,有許多聲音;而該一段時期,先於上帝个執行審判,該審判起頭於即將來到个星期日法令.上帝个執行審判,係由七位天使、連同七個金瓶所表徵.該段時期起始於聖靈个澆灌,也表明五旬節个重演;其時聖靈曾被澆灌下來,並有火舌為此事作見證.到該一時點个澆灌,已經勿再按分量而量度;因為其時聖靈乃係無限量地被澆灌下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伉第三位天使信息个宣告合一个天使,要用伊个荣耀照亮全地.迭搭预言咾一项遍及世界、能力罕有个大工.1840–44年个复临运动,实在是上帝能力个荣耀显明;头一位天使个信息,传到世界各地一切传教站;而且勒某些国家,宗教兴趣之盛,自十六世纪宗教改革以来,为任何地方所未曾见过;然而,迭些还要被第三位天使末后警告之下个强大运动所超过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“搿項工作會像五旬節个工作一樣.正像喺福音開頭个辰光,聖靈澆灌落來,賜下「前雨」,使寶貴个種子發芽生長;照樣,喺福音收尾个辰光,也會賜下「後雨」,為著使莊稼成熟.”«善惡之爭»,611.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〇一年九月十一號,一十四萬四千人个印封開始了,聖靈也照一定个分量傾澆下來.對此番傾澆个量度,喺五旬節个歷史當中已有表明：自基督復活起頭,有一位天使講：「上帝个兒子,出來罷,父呼召儂.」正如耶穌用「拉撒路,出來」个話,呼拉撒路出墳墓一樣.到二〇二三年,基督也呼叫兩個見證人枯乾个死骨頭「出來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基督復活以後,先升到伊个父那搭,隨後伊降下,正如伊喺 2001 年 9 月 11 日所行个一樣.接落來,伊漸進光照伊个門徒,這个過程表現喺伊遇見馬利亞、喺往以馬忤斯个路浪遇見並教導个門徒,及其後向其餘門徒顯現.四十日之久,伊喺最後升天以前教導門徒;再過十日,佢拉眾人同心合意聚喺一處,聖靈就無限量地澆灌落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耶穌搭伊門徒相會個辰光,伊提醒伊拉未曾受死以前對伊拉所講個話,就係：凡記勒摩西律法、佮眾先知書、佮詩篇裡向着伊所寫個一切事體,攏必定愛應驗.『於是伊開通伊拉個心竅,俾伊拉會明白聖經,閣對伊拉講：照經上所記,基督應當受苦,第三日對死人中復活;並且人愛奉伊個名,對耶路撒冷起頭,傳悔改赦罪個道理到萬邦.恁就是這些事個見證.』”«歷代願望»,804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2023年七月,耶穌个聲音喚醒了兩個死去个見證人,並且開始開啟伊門徒對於凡寫勒摩西律法（「七次」）、先知書（尼布甲尼撒所見獸个像）、以及詩篇（摩西與羔羊个經歷）之中一切事體个明白.伊施教个工作,自伊復活辰光就開始了,並勒接落來四十日當中愈加升高.此事起頭於伊要求喫物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佢拉因为欢喜,还勿敢信,还稀奇,耶稣就对佢拉讲：“阿拉仔里有啥物事吃否？” 佢拉就拿一块炙过个鱼,并一块蜂房,递拨伊.伊接来,就当佢拉面前吃了. 伊就对佢拉讲：“这就是我还同侬拉相共个辰光,对侬拉所讲个话：凡经上所记,论着我个,写勒摩西律法、先知书并诗篇里个,一切都着应验.” 路加福音 24:41–44.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祷告乃系呢段持续历史当中个一个主要路标;而自基督复活,直到伊喺四十日之后升天个段历史,又留下十日（十乃试验）,直至五旬节,彼时圣灵将无限量倾注下来.伊个复活、升天,随后又再次降下,正表明 2001 年 9 月 11 日.2023 年 7 月表明四十日个终结,而随到 2023 年 7 月之后个十日,引向即将来到个星期日法.喺最后个十日时期当中,合一搭祷告乃系路标.此种合一,系由以西结第三十七章头一番预言所表明;彼预言使骸骨、筋络搭肉合拢一处.以西结第二番预言乃系四方之风个气息,而气息乃祷告个象征.喺最后个十日当中,十四万四千人受印;伊拉早已由拉撒路作预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「箇就係伊遲延弗去伯大尼个緣故.箇樁頂重要个神蹟,就係叫拉撒路復活,原是要替伊个工作以及伊對自家神性个宣稱,蓋上上帝个印記.」«歷代願望»,529.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弗但是智慧个童女勒此加冕个神迹当中受了印记,愚拙个童女也同样勒该争议个错误一面受了印记.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「基督頂戴之神蹟——拉撒路个復活——已經使祭司長老下定決心,務要將耶穌並伊奇妙个作為從世上除去;因為此等作為正急速摧毀伊拉對百姓个影響力.」«使徒行傳»,67.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喺十四萬四千人受印直到將要來臨个星期日法令个歷史當中,許多個聲音乃是「一行復一行」,就是上帝預言聖言个聲音;而該些聲音,乃響起喺「各樣異象个應驗」得以成就个時期.伊拉喺第七印揭開个辰光發聲.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伊開忒第七個印辰光,天上靜默了約有半點鐘.我又看見立勒 神面前个七位天使;有七枝號筒賜畀伊拉.又有一位天使來,立勒祭壇邊,拿着一隻金香爐;又有許多香賜畀伊,叫伊同眾聖徒个祈禱一淘獻勒寶座前个金祭壇上.香个煙,同眾聖徒个祈禱,對天使手裡升到 神面前.天使拿起香爐,盛滿了祭壇上个火,丟到地上;就有聲音、雷轟、閃電,並地震.啟示錄 8:1–5.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七印个开启产生了静默,因为此一时期表明一个时代经纶个转换;而喺圣洁经纶个转换之中,天上总是有静默,正如十字架所证明个：当时众天使止息了伊拉个音乐搭赞美.天上个静默,也正如赎罪日个条例所证明个;并且喺1844年10月22日,哈巴谷书二章二十节命令普天下个人都当肃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蒙指示,得見上帝个大愛同卑就,伊將自家个兒子賜出去受死,為叫人得著赦免而活.吾又蒙指示,看見亞當同夏娃;伊拉曾蒙恩,得以觀看伊甸園个華美同可愛,並蒙准食園中一切樹上个果子,獨有一棵弗可食.總蛇引誘了夏娃,夏娃又引誘伊个丈夫,伊拉兩個攏食了所禁个樹.伊拉違背了上帝个命令,就成為罪人.這個消息傳遍天庭,一切个琴攏靜默無聲.天使憂傷,且驚怕亞當同夏娃會再伸手去食生命樹,成為永遠弗死个罪人.獨上帝講,伊要將犯法个人逐出園外,並用基路伯同四面轉動发火焰个劍把守生命樹个道路,叫人弗能挨近去食伊个果子;因為這果子會使弗死常存.」«早期著作»,125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當人墮落成爲罪人辰光,天上靜默;當基督爲著救贖罪人流出伊个血辰光,天上靜默;當基督除去伊子民个罪、開始審判个工作辰光,天上也靜默.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「基督佇天頂聖所裡替人代求,對救恩个計畫來講,佮伊佇十字架浪个死同樣要緊.伊藉著伊个死開頭彼項工;等到伊復活了後,就升天去佇天浪完成彼項工.」«善惡之爭»,489.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审判个工夫,自1844年第三位天使来到辰光就开头了;弗过,上帝个子民宁可死勒旷野里,也弗肯成为同神性永远合一.第三位天使又于2001年9月11日来到,天上又再一遍静默.随后,犹大支派个狮子,当众天使注看第三位天使进入末后一代个历史辰光,就开头揭去第七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位施行審判个天使立勒該搭,已經預備好要開頭伊拉个毀滅工作;弗過,當一十四萬四千人受印个辰光,伊拉卻受吩咐講：「停住,停住,停住,停住.」忠信之人雙重个祈禱被送到天浪去,以五旬節以前个十日作為預表;此十日係接續四十日之後開始个,四十日乃曠野个表號,也代表«啟示錄»第十一章所講个三日半,亦係曠野个表號.其後,兩個見證人受着從曠野發出个聲音吩咐,講伊拉必須成全但以理个兩篇祈禱.其一係«但以理書»第二章个祈禱,彼時但以理同三個忠臣一同祈求光照,好明白尼布甲尼撒關於獸像个隱祕異夢;其二係«但以理書»第九章个祈禱,彼時但以理獨自祈禱,應驗了«利未記»第二十六章祈禱个要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但以理第二章里个群体祷告,係为着一件隐藏个奥秘求光照;该奥秘隐伏勒预言历史个外在线路之中.但以理第九章里个私下、个人个祷告,係为着里面个需要求怜悯. 到末后甘霖个火自 2001 年开始降下个辰光,凡懂得“一线接一线”之方法个人,侪会听见许多声音.自坛上掷到地上个火,就係那道信息;该信息造成智慧人与愚拙人末后个分别.并且,随着该信息勒彼十个象征性个日子里继续开展,该信息也变得越来越清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信息就系第三样灾祸步步升级个危机;按«以西结书»三十七章,就系两道预言,先使两位见证者聚拢来,随后又使伊拉立起身,成为一支大能个军队.此后,勒三十七章里向,伊拉并作一根杖;而并作一根杖所表明个联合,就系神性搭人性个结合,而个样结合,系勒十四万四千人受印最终进程当中完成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二三年七月,祷告开始升上去,乃是«但以理书»第九章并第二章个祷告.后来有声音,也有雷轰,随后又看见闪电.闪电搭雷轰,无论勒自然界里,还是勒预言里,侪是陪伴落雨个.落雨是从二〇〇一年九月十一日开始个.头一处提着闪电搭雷轰个经文,指出伊是一道信息,命定要生发敬虔个畏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到仔第三日清早,雷轰电闪,山浪有浓云遮覆,角声极其洪亮;营里一切百姓尽都发颤.出埃及记 19:16.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閃電摎雷霆相伴,還有號角个「聲音」一同發出.伊拉也摎雨相伴,並代表先知性个腳蹤,用來引導上帝个子民.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云彩倾倒出水;穹苍发出声响;㑚个箭也射出去.㑚个雷声勒天空里;闪电照亮世界;大地震动摇撼.㑚个道路勒海中,㑚个路径勒大水之中,㑚个脚踪却无人晓得.㑚借摩西搭亚伦个手,引导㑚个百姓,好像羊群一样.«诗篇»77:17–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閃電搭雷霆乃是神个聲音,伊出現勒落雨个辰光;就勒該段辰光裡,伊從自家个府庫裡放出伊个風（伊斯蘭教是東風）.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伊一發聲,天上就有眾水喧騰;伊使霧氣對地極升起;伊造閃電隨雨而來,對伊個府庫裡放出風來.耶利米書 10:13.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神吼叫个辰光,发出伊个声音,正如狮子咆哮;作为回应,七雷也发出伊拉个声音.迭七雷表明上帝个脚踪,一面是在米勒派运动个历史当中,一面也在第三位天使个运动里;后者于 2001 年 9 月 11 日再度来到,就在伊从自家宝库里发出东风个辰光.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伊使霧氣對地極升起;伊為雨造成閃電;伊從伊个府庫裡放出風來.伊擊打埃及个長子,無論是人是牲畜.詩篇 135:7, 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伊从伊个府库里向风带出来;当埃及个长子遭击杀个辰光,逾越节预表十字架;十字架转转来预表一八四四年第三位天使个来到;第三位天使个来到再转转来预表东风之日、二〇〇一年九月十一号第三位天使个归来.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當嗰封有七印封住個書卷个諸印被揭開辰光,伊表明真理个逐步開展.第七印个揭開,表明十四萬四千人受印个時辰.當嗰本有七印封住个書卷頭一趟被提起辰光,有閃電、有雷聲、有聲音,卻無地震.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從寶座中發出閃電、雷聲並聲音;寶座前有七盞火燈點著,這七盞燈就是上帝个七靈.啟示錄 4:5.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頭一趟題着聲音、閃電同雷霆个辰光,雨係用來表明聖靈;聖靈就係七盞火燈,弗過並無地震.直等到第七印挪開个時候,將要快來个星期日法令之地震,纔得着指明.«啟示錄»第四章指明,真理之開印个起頭,係由猶大支派个獅子所成就;而當封印个辰光得着指明个時候,也就指明了該段時期个起頭同收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今朝這一時期个起頭,係佇 2001 年 9 月 11 日,當該位天使落來,用伊个榮光照亮全地个辰光;然後,佇«以賽亞書»第六章裡,阮儕得著曉得：到主日法結束个信息,就是由「聲音、閃電、雷轟、風佮雨」所表明个信息,愛向一班看得見、卻無法領會彼些閃電之意義个人宣告;雖然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儕聽見,卻無法明白彼些聲音佮雷轟,直等到</w:t>
      </w:r>
      <w:r>
        <w:rPr>
          <w:rFonts w:ascii="SimSun-ExtB" w:hAnsi="SimSun-ExtB" w:eastAsia="SimSun-ExtB" w:cs="SimSun-ExtB"/>
        </w:rPr>
        <w:t>𪜶</w:t>
      </w:r>
      <w:r>
        <w:rPr>
          <w:rFonts w:ascii="Microsoft YaHei" w:hAnsi="Microsoft YaHei" w:eastAsia="Microsoft YaHei" w:cs="Microsoft YaHei"/>
        </w:rPr>
        <w:t>俚予大地震追著.十四萬四千人受印个時期,就是每一個異象之效驗得著成全个時期.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該段歷史產生並顯明兩等敬拜者.一等人認得落雨,故此領受伊,因為伊拉看得見閃電,也聽得見聲音、雷響同風聲.佇印記時期个末了,緊接欲來个星期日法令所帶來个大地動,遂引進上帝執行个審判.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上帝个殿喺天浪向开了;喺伊个殿里,望见了伊盟约个约柜;也有闪电、声音、雷轰、地震,并大雹.启示录 11:19.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大地動个辰光,「閃電、聲音、雷轟」裡向,也包括「冰雹」.「冰雹」表明个,就是七位天使所要開始傾倒个審判;伊拉早在封印時期起頭、開啟第七印个辰光,就已經預備好要行此事,正如伊拉當時等候那位天使經過耶路撒冷,給一切因這地上（外在）所行个可憎之事,以及教會裡向（內在）所行个可憎之事,而歎息哀哭个人,額上畫記號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「雹子」標明上帝施行毀滅性審判个辰光;對上帝另外一群羊來講,呢段辰光卻是恩典个辰光,因爲伊拉正當從巴比倫中受召出來;等到大群眾當中末後一個也歸入上帝个羊群,世人个恩典時期便完全結束.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七位天使將伊个碗傾倒勒空中;就有一個大聲,對天上个殿裡、對寶座發出來,講：「成了.」又有聲音、雷轟、閃電;也有大地震,自從人勒地上以來,弗曾有過介末强、介末大个地震.那大城分裂成功三爿,列國个城也倒塌了;大巴比倫勒上帝面前被記念,欲予伊飲伊忿怒烈酒个杯.«啟示錄»16:17–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親愛个讀者：儂能聽見其聲同雷鳴麼？儂能看見閃電麼？儂能感著風麼？弗久儂就要聽見愚拙个童女求油个聲音.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阿拉将会勒下一篇文章里继续此项研究.</w:t>
      </w:r>
    </w:p>
    <w:p>
      <w:pPr>
        <w:pStyle w:val="ArticleScripture"/>
        <w:jc w:val="left"/>
      </w:pP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望太平,總呒沒好處來;望康健個辰光,</w:t>
      </w:r>
      <w:r>
        <w:rPr>
          <w:rFonts w:ascii="SimSun-ExtB" w:hAnsi="SimSun-ExtB" w:eastAsia="SimSun-ExtB" w:cs="SimSun-ExtB"/>
        </w:rPr>
        <w:t>𠵐</w:t>
      </w:r>
      <w:r>
        <w:rPr>
          <w:rFonts w:ascii="Microsoft YaHei" w:hAnsi="Microsoft YaHei" w:eastAsia="Microsoft YaHei" w:cs="Microsoft YaHei"/>
        </w:rPr>
        <w:t>想著,倒是患難！伊個馬嘶聲,從但（Dan）聽得著;全地因伊強馬嘅嘶鳴聲發抖;因為伊拉已經來到,吞喫了此地並其中一切;城邑,並其中居住個人.因為,看哪,我要差蛇、毒蛇,到儂拉中間,伊拉是呒沒法術好禁制個,伊拉必咬儂拉;這是耶和華講個.當我欲自家安慰,以抵憂愁個辰光,我心裏發昏.看哪,因住在遠方之地個人,我百姓之女哀哭個聲音.耶和華弗是在錫安麼？伊個王弗是在其中麼？伊拉為啥事用伊拉刻個偶像,並外邦虛無個神,惹我發怒呢？收割已經過去,夏天已經完結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拉還呒沒得救.因我百姓之女受傷,我也受傷;我面色發黑;驚愕捉住了我.在基列豈無乳香麼？在該地豈無醫生麼？為啥我百姓之女個康復還呒沒轉回呢？耶利米書 8:15–22.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《但以理書》第一百三十五篇</dc:title>
  <dc:subject>1776、1789搭1798年个預言之聲：十四萬四千受印記之前奏</dc:subject>
  <dc:creator>Jeff Pippenger</dc:creator>
  <cp:keywords/>
  <dc:description>Generated by ArticleDigger from daniel\135_daniel.json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