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«但以理书»——第一百四十篇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末后一项应许：揭开展现主之日以前以利亚所担当个角色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2024-03-16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«旧约»末后一条应许,是讲着：耶和华个大而可畏之日未来先,以利亚要来到.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侬等当记得我仆人摩西个律法,就係我在何烈山为着以色列众人所吩咐伊个,也包括律例搭审判.看哪,在耶和华大而可畏个日子未到以前,我要差遣先知以利亚到侬等这里来：伊要使父亲个心转向儿女,儿女个心转向父亲,免得我来到,用咒诅击打这地.玛拉基书 4:4–5.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來臨於「耶和華大而可畏之日」以前个以利亞,乃是一位個別个使者,也是一場與此使者所宣告之信息相聯繫个運動.是故,所差遣个以利亞,就是那十四萬四千不嚐死味个人,正如以諾與以利亞所表徵个一樣.佢拉是當將臨个星期日法令之時,被高舉為一面旌旗个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末後个以利亞也曾由施洗約翰所預表;弗過,約翰並弗預表一十四萬四千人.伊所預表个,乃是許一班加入此運動、並接受末日信使之信息个人;此輩其後會勒主日法危機之時辰,卽將臨个主日法開始、直到米迦勒興起、教皇權勢至於終局而無人扶助之時為止,遭教皇制所殺害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利亞係喺迦密山上所表徵,約翰係喺希律个筵宴廳裡所表徵.呢兩位歷史見證人,指認出«啟示錄»第七章所表徵个上帝末日子民兩等人.十四萬四千人同大群眾,分別對應迦密山同希律个生日筵席.呢兩條預言線,提供一個穩妥个參照點,俾人得以仔細辨認«啟示錄»第十七章七個頭之中个第八個頭所包含个各項要素,並且具備足夠个預言細節,闡明喺«聖經»預言第六個國度最後行動當中,最後一任總統——即那屬於七者之一个第八任總統——如何並且為何成為美利堅合眾國个大獨裁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到咾主日法令颁行之时,三重联合便告成就.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藉着一項強制設立教皇制度、違犯上帝律法个法令,我哋个國家將會完全脫離公義.當新教要伸出伊个手,越過鴻溝去捏住羅馬勢力个手;當伊要越過深淵,搭招魂術握手;當我哋个國家在此三重聯合个影響之下,棄絕伊作為一個新教並共和政體个憲法一切原則,並且為教皇制度个謬妄搭迷惑个傳播預備道路个辰光,我哋就可以曉得：撒但奇異作為个時候已經來到,並且末日近了.”«證言»卷5,451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然而喺个譬喻里向有一个次序,而个次序乃受默示之圣言所论及个题目.此乃一件发生喺谕令之时个事;从一个意思上讲,伊是一件单一个事件,然而实际上却是一连串极其谨慎安排个事件次序.喺“谕令”之时,美国弗再作为«圣经»预言里个第六个国度;个意味着,第七个国度正是喺彼时开始,然而第七个国度同意将伊拉个国度交付于兽.及至假先知被击败之时,龙就取得伊个位置,并且立时将伊国度个一半交给兽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勒迦密山浪,有巴力个先知四百五十人;还有树林神个先知四百人,彼些人住勒撒马利亚,吃耶洗别个桌上饭.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故此,儂今當差人去,召全以色列眾人到迦密山來見我,並巴力个先知四百五十人,以及亞舍拉个先知四百人,就是喫耶洗別席上飯个.列王紀上 18:19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以利亞指出,迦密山項个對決乃是一場爭議;所爭个弗單是阿個纔是真神,也是一場關乎阿個纔是真先知个爭議.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以利亞對眾民講：「耶和華个先知,獨有我一儕存留;巴力个先知卻有四百五十儕.」列王紀上 18:22.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當以利亞个祭物畀對天降落來个火焚燒淨盡辰光,伊就親手殺脫巴力四百五十個先知.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以利亞對伊拉講：「捉牢巴力个先知;一個也弗好放走.」伊拉就捉牢伊拉.以利亞帶伊拉落到基順溪邊,勒該搭殺脱伊拉.列王紀上 18:40.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巴力係一個假个男性神祇;而那四百個樹林先知,仍舊同耶洗別一道、喫伊在撒馬利亞城裡个桌上飯个,乃係女性神祇亞斯她錄个先知.女性神祇經過以利亞在迦密山對眾先知个屠戮,猶得存留.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山岗浪向个众百姓,因惊惧并敬畏,俯伏喺看勿见个上帝面前.彼拉弗能望着从天降下、明亮而吞灭人个火.伊拉惊怕自家会因背道同罪恶而被灭绝.伊拉同声呼喊;其声响彻山岭,又以可怖个分明回荡到下边个平原：“耶和华是上帝;耶和华是上帝.”以色列到末后总算被唤醒,也弗再受迷惑.伊拉看见自家个罪,并看见自家何等大大羞辱了上帝.伊拉对巴力个先知发起忿怒.亚哈同巴力个祭司,怀着极深个惊骇,眼见耶和华权能个奇妙显现.又一次,以利亚对百姓个声音被听见了,话里带着令人震动个命令：“捉牢巴力个先知,一个也弗要放走.”众百姓也预备好要顺从以利亚个话.伊拉捉住了曾迷惑伊拉个假先知,把伊拉带到基顺溪边;喺该搭,以利亚亲手杀了该些拜偶像个祭司. «Review and Herald»,1873年10月7日.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迦密山预表美国快将来到个礼拜日法.到该个辰光,一百四十四千个旗号（由以利亚所预表）就会被高举起来.也就在该搭,真正个新教之角,会明明白白地显明出来,对照那假冒个新教之角;伊乃在撒马利亚,喫耶洗别个饮食.也就在该搭,那个共和党个角——到迦密山以前,已经变成功教会搭国家两下里个角——作为«圣经»预言里向个第六国,就到此终结.阿哈所剩下来,还有伊个十重个国,以及耶洗别;伊一直躲勒撒马利亚,同时搭背道个新教徒一道用饭.第六国已经完结,于是雨就无量无度地降下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希律个生日宴席浪向,约翰施洗者所表象个以利亚正关勒罗马个监牢里,等候拯救抑是死亡.并呒没巴力个先知来施行欺骗个舞蹈,只有撒罗米,耶洗别个囡.希律搭伊个王家朋友为巴比伦个酒所醉,因为伊个生日也表象礼拜日法,而万国早勒二〇〇一年九月十一号,就开始吃巴比伦个酒,比将要来到个礼拜日法还早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此后,我看见另有一位天使从天降下,执有大权;大地因伊个荣耀发光.伊大声呼喊,讲：大巴比伦倾倒了,倾倒了！成了鬼魔个住处,成了各样污秽之灵个巢穴,也成了各样污秽可憎之飞鸟个牢笼.因为列国都喝了伊淫乱烈怒个酒;地上个君王与伊行淫;地上个客商因伊奢华太过,就发了财.启示录 18:1–3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迭三節經文,當紐約个高大建築、雙子塔,因着上帝一觸而傾倒个辰光,就應驗了.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现今有人讲,我曾经宣告过,纽约要给海啸一扫而光么？迭个我从来呒没讲过.我曾讲过：当我看见该搭厢一幢幢高楼起上去,一层又一层辰光,我就讲,‘等到主起来大大震动大地个辰光,要发生何等可怕个景象啊！到辰光,«启示录»18:1–3 个话就要应验.’«启示录»第十八章全章,乃是对将要临到世界之事个警告.不过,论到纽约将要临到个事,我并呒没特别个亮光;我只晓得,有朝一日,该搭厢个大楼,必要因着上帝权能个翻转倾覆而坍倒.照着所赐给我个亮光,我晓得毁灭已临到世界.主只要讲一句话,只要用祂大能轻轻一触,迭些庞大个建筑就要倒塌.将要发生个景象,其可怖之甚,是我们所无法想像个.”«Review and Herald»,1906年7月5日.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將要弗遠个«星期日法»由«啟示錄»第十八章个第二個聲音所表明,也表明亞哈个迦密山,並希律个生日筵席.希羅底,也就是耶洗別,弗曾出現於希律酒醉个筵席,正如耶洗別弗曾出現於迦密山一樣.直到«星期日法»來臨之前,佢於地獸統治个七十個象徵年當中一直被遺忘;地獸就是«聖經»預言个第六個國度.當耶洗別於一七九八年同一七九九年受著致命个傷之辰,第六個國度（美國）就開始擔當«聖經»預言中第六個國度个任期.當第六個國度終結之後,佢就再歸來,開始唱伊个歌,並同地上萬國行淫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伊所唱个淫亂搭酒个歌,預言性咾起頭於 2001 年 9 月 11 日;弗過,該辰光單單是預備个時期,正如自 508 年到 538 年个三十年所表明个一樣,該是伊頭一遭登寶座个辰光.一直到主日法來臨,第六個國度畀以利亞个手所殺辰光,伊一直隱藏勒撒馬利亞.到該時,施洗約翰正畀關勒伊个監牢裡,等待著或者得拯救,或者受死.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希律搭伊班尊贵个朋友,正吃巴比伦个酒吃到烂醉个辰光;希罗底（耶洗别）个囡儿撒罗米跳出极其妖媚个舞蹈,希律就显明伊淫欲并乱伦个情欲.伊完全拨伊继囡个色情引诱所迷住,甚至应许拨伊半壁江山.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哉一日便当个辰光,希律当伊生日,为伊个大臣、千夫长并加利利个首领摆设筵席.希罗底个囡入来跳舞,叫希律并同伊一道坐席个人都欢喜;王就对该囡讲：“侬随便向我求啥,我总要拨侬.”又向伊起誓讲：“侬无论向我求啥,我总要拨侬,就算我国度个一半也要拨侬.”伊就出去,对伊娘讲：“我该求啥？”伊娘讲：“施洗约翰个人头.”伊就连忙赶紧进到王跟前,求讲：“我要侬立时用盘子把施洗约翰个人头拨我.”王就甚是忧愁;不过为着伊个誓言,又为着同伊一道坐席个人个缘故,勿肯回绝伊.王随即差一个护卫兵去,吩咐把约翰个人头拿来;该人就去,在监里斩哉伊个头,拿来摆勒盘子里,拨该囡;该囡又拨伊娘.马可福音 6:21–28.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啟示錄»第十八章个頭一個聲音,響起勒2001年9月11號;第二個聲音,響起勒將近欲來个星期日法令个辰光.勒«約翰福音»第六章所表明个歷史當中,2001年个頭一個聲音,就是基督个聲音,告訴伊个門徒：伊拉必須喫伊个肉、喝伊个血,因為伊是天上真正个糧.該段時期起頭勒加利利,末後結束勒«約翰福音»第六章第六十六節所記、那些背轉離開伊个門徒所經歷个潔淨.該段歷史起頭勒加利利,藉着一場飲食个試驗開始,末後結束勒獸印个強制施行;此事曾由教皇名號个數目所預表,就是六、六、六.加利利个意思是「轉捩點」,2001年9月11號乃是一個預言性个「轉捩點」（加利利）;而希律个生日,也是同加利利个領導權有關.«啟示錄»第十八章起頭个聲音,並«啟示錄»第十八章末後个聲音,兩者攏是由加利利所代表;加利利,就是一個轉捩點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過去个歷史內底,有教訓是應當學个;而今特特提醒人注意此些事,俾眾人攏曉得,上帝現今做工个法則,還是同伊向來一樣个法則.伊个手現今在伊自家个工作當中,也在列國之間顯明出來,正如自從福音頭一擺在伊甸園內向亞當宣告以來,向來總是如此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列國搭教會個歷史當中,有些時期是轉捩點.照上帝個護理,當這些各樣個危機臨到個辰光,適合彼個時代個亮光就會賜落來.若是接受,就有靈性上個進步;若是拒絕,隨後就有靈性上個衰退搭覆舟之災.主在伊個聖言裡,已經啟示了福音主動進取個工作,這工作過去是按呢推行個,將來也要按呢推行,一直到末了個爭戰;到彼個辰光,撒但個權勢要作伊末後一次奇異個大舉動.」«Bible Echo»,1895年8月26日.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加利利喺2001年,搭加利利喺將快來到个星期日法令辰光,一道標明後雨之光幾時傾落.喺2001年,該個傾降是有分量个傾降;弗過到第二個聲音辰光,伊是無分量个傾降,正像以利亞殺脫巴力先知以後所表明个大大个傾降;該件事是發生喺希律个生日筵席上.希律个生日標明«聖經»預言裡向第七個國度个出世;該個國度是緊接喺前頭一個國度个死亡以後.美利堅合眾國喺1798年開始掌權,是喺第五個國度死脫个辰光;到巴力先知死脫个辰光,第七個國度个生日就已經來到.該第七個國度,是由亞哈北方十重國度所預表,也由希律所預表;希律是異教羅馬北方十重國度个一個代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儂所看見个獸身浪向十隻角,伊拉必要恨該淫婦,叫伊荒涼赤身,喫伊个肉,用火焚燒伊.因為上帝已經將遵行伊旨意个心放拉伊拉心裡,叫伊拉同心合意,將伊拉个國交畀該獸,直等到上帝个話應驗.儂所看見个該個女人,就是該座大城,管轄地上眾王.啟示錄 17:16–18.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希律同意履行伊向撒罗米所起个誓,赐伊约翰个头;而伊所起个誓,乃表明直到伊国度个一半.联合国个十个王,虽则恨恶该淫妇,亦同意将伊拉第七个国度交拨第八个头,就是出于先前七个头之一位.伊拉所同意个,乃是一种以普天下个国家同伊个普天下个教会相结合为前提个国度.不过,这桩婚姻乃是拉丁式个婚姻,弗是英吉利式个婚姻;因为伊拉个婚姻,乃由“女人”辖治“众王”来表明.在拉丁式婚姻里,家族保留女人个姓氏,弗是男人个;而这双重婚姻个名号,乃是预言叙事当中一个重要个要素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「列王、掌權者並巡撫,自家戴上了敵基督个印記;佢拉所表現个,就是那條去向聖徒交戰个龍——就是向那些遵守上帝誡命、又有耶穌之信仰个人交戰.」«Testimonies to Ministers»,38.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阿拉会勒下一篇文章里继续该项研究.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亞摩斯个囝以賽亞論著猶大搭耶路撒冷所看見个話.到末後个日子,耶和華殿个山必堅立㑚諸山之頂,也必高過眾岡;萬邦都要流歸伊.必有許多百姓去,講：來罷,我儕上耶和華个山,去雅各神个殿;伊必將伊个道教訓我儕,我儕也要行伊个路.因為訓誨必出於錫安,耶和華个言語必出於耶路撒冷.…… 當那日,七個婦人要拉牢一個男人,講：我儕自家吃自家个餅,自家著自家个衫;只要容我儕稱做儂个名下人,好除去我儕个羞辱.當那日,耶和華个苗裔必華美榮耀,地个出產必為以色列逃脫个人顯為佳美尊榮.到彼時,留㑚錫安个、存㑚耶路撒冷个,攏要稱為聖;就是凡記㑚耶路撒冷活人冊上个.彼時主洗去錫安女子个污穢,又用審判个靈搭焚燒个靈,從其中除淨耶路撒冷个血污.以賽亞書 2:1–3,4:1–4.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《但以理书》——第一百四十篇</dc:title>
  <dc:subject>末后一项应许：揭开展现主之日以前以利亚所担当个角色</dc:subject>
  <dc:creator>Jeff Pippenger</dc:creator>
  <cp:keywords/>
  <dc:description>Generated by ArticleDigger from daniel\140_daniel.json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