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«但以理书»——第一百四十二篇</w:t>
      </w:r>
    </w:p>
    <w:p>
      <w:pPr>
        <w:pStyle w:val="ArticleSubtitle"/>
        <w:jc w:val="left"/>
      </w:pPr>
      <w:r>
        <w:rPr>
          <w:rFonts w:ascii="Microsoft YaHei" w:hAnsi="Microsoft YaHei" w:eastAsia="Microsoft YaHei" w:cs="Microsoft YaHei"/>
        </w:rPr>
        <w:t>兽像个形成：一趟先知性个启示之旅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2024-03-17</w:t>
      </w:r>
    </w:p>
    <w:p>
      <w:pPr>
        <w:pStyle w:val="ArticleBody"/>
        <w:jc w:val="left"/>
      </w:pPr>
      <w:r>
        <w:rPr>
          <w:rFonts w:ascii="Microsoft YaHei" w:hAnsi="Microsoft YaHei" w:eastAsia="Microsoft YaHei" w:cs="Microsoft YaHei"/>
        </w:rPr>
        <w:t>上帝子民喺受印以前所必须通过个大试验,乃是兽像个形成.此项形成,自二〇〇一年九月十一日始,直到美国个星期日法案为止.此一预言时期,象征十四万四千人受印个辰光,也就是«圣经»一切异象得着其完全应验个时期.喺此期间,真正个更正教之角将受洁净,并且直到永远反映基督个形像,因为基督乃是更正教徒.</w:t>
      </w:r>
    </w:p>
    <w:p>
      <w:pPr>
        <w:pStyle w:val="ArticleScripture"/>
        <w:jc w:val="left"/>
      </w:pPr>
      <w:r>
        <w:rPr>
          <w:rFonts w:ascii="Microsoft YaHei" w:hAnsi="Microsoft YaHei" w:eastAsia="Microsoft YaHei" w:cs="Microsoft YaHei"/>
        </w:rPr>
        <w:t>“基督是一位抗议者.伊抗议犹太民族彼种形式化个崇拜;彼等拒绝了上帝对伊拉自家个劝告.伊对伊拉讲,伊拉拿人个诫命当作道理来教训人,而且伊拉是假冒个,是伪善个.伊拉好像粉饰过个坟墓,外头好看看,里向却满了污秽搭败坏.宗教改革者个源头可以一直追溯到基督搭使徒.伊拉从一种讲究形式搭仪文个宗教里出来,自家分别出来.路德搭伊个跟从者并弗是发明了改革宗教.伊拉不过是接受了基督搭使徒所呈现个宗教.«圣经»摆勒阿拉面前,是作一样足够个引导;但教皇搭伊个爪牙却把伊从百姓手里拿走,像是伊乃一种咒诅一样,因为伊揭穿了伊拉个假冒,责备了伊拉个偶像崇拜.”«Review and Herald»,1886年6月1号.</w:t>
      </w:r>
    </w:p>
    <w:p>
      <w:pPr>
        <w:pStyle w:val="ArticleBody"/>
        <w:jc w:val="left"/>
      </w:pPr>
      <w:r>
        <w:rPr>
          <w:rFonts w:ascii="Microsoft YaHei" w:hAnsi="Microsoft YaHei" w:eastAsia="Microsoft YaHei" w:cs="Microsoft YaHei"/>
        </w:rPr>
        <w:t>勒印个辰光里,基督新教个角受着洁净,也受着炼除.㑚同一个时期,背道个共和派角搭背道个基督新教联合起来,阿是形成一个权柄个角,乃是教会搭国家相结合.箇末,地兽个两只角,一面是兽个像,一面是基督个像.背道个角,是败坏个教会搭败坏个国家之间双重个关系;公义个角,是神性搭人性之间双重个关系.</w:t>
      </w:r>
    </w:p>
    <w:p>
      <w:pPr>
        <w:pStyle w:val="ArticleBody"/>
        <w:jc w:val="left"/>
      </w:pPr>
      <w:r>
        <w:rPr>
          <w:rFonts w:ascii="Microsoft YaHei" w:hAnsi="Microsoft YaHei" w:eastAsia="Microsoft YaHei" w:cs="Microsoft YaHei"/>
        </w:rPr>
        <w:t>此后,兽个像便形成于世界之中;伊是一只双重个兽,以一个国家——联合国——来表明,伊已经接受了地上之兽个背道更宗教改革宗,作为伊十个头之中领头个头.勒该兽之上,个妇人,就是淫妇之母,统治着十王之兽.伊所骑个兽,乃是教会与国家个结合,正如希律与希罗底个囡儿撒罗米之间乱伦式个属灵淫乱所表明个一样.而该统治兽个妇人与兽之间个关系,也同样是教会与国家个结合;罗马淫妇与组成世界性之兽个众王之间个非法关系,正是联合国个表征.勒那强加于全世界个兽像之中,每一个国家都要牵涉在内,一切败坏个权势都要联合起来.</w:t>
      </w:r>
    </w:p>
    <w:p>
      <w:pPr>
        <w:pStyle w:val="ArticleScripture"/>
        <w:jc w:val="left"/>
      </w:pPr>
      <w:r>
        <w:rPr>
          <w:rFonts w:ascii="Microsoft YaHei" w:hAnsi="Microsoft YaHei" w:eastAsia="Microsoft YaHei" w:cs="Microsoft YaHei"/>
        </w:rPr>
        <w:t>“«启示录»17:13–14引述.‘伊拉总归一个心思.’届时必有一种普世联合个纽带,一种大个和谐,一种撒但势力个同盟.‘并且要将伊拉个权柄搭力量交拨兽.’由此所显明个,正是同样一种专横、压迫个势力,敌对宗教自由,敌对照良心个指引敬拜上帝个自由;正如教皇制从前所显明个一样,当年伊曾逼迫那些胆敢拒绝顺从罗马教个宗教仪式搭礼节个人.”</w:t>
      </w:r>
    </w:p>
    <w:p>
      <w:pPr>
        <w:pStyle w:val="ArticleScripture"/>
        <w:jc w:val="left"/>
      </w:pPr>
      <w:r>
        <w:rPr>
          <w:rFonts w:ascii="Microsoft YaHei" w:hAnsi="Microsoft YaHei" w:eastAsia="Microsoft YaHei" w:cs="Microsoft YaHei"/>
        </w:rPr>
        <w:t>「喺末後日子將欲展開个爭戰當中,一切背棄對耶和華律法忠順、已經墮落敗壞个勢力,攏會聯合起來,反對上帝个子民.喺這場爭戰裡,第四條誡命个安息日,會成為爭議个大關鍵;因為喺安息日个誡命當中,偉大个立法者表明伊自家就是創造天地个主.」«基督復臨安息日會聖經註釋»,第8卷,983.</w:t>
      </w:r>
    </w:p>
    <w:p>
      <w:pPr>
        <w:pStyle w:val="ArticleBody"/>
        <w:jc w:val="left"/>
      </w:pPr>
      <w:r>
        <w:rPr>
          <w:rFonts w:ascii="Microsoft YaHei" w:hAnsi="Microsoft YaHei" w:eastAsia="Microsoft YaHei" w:cs="Microsoft YaHei"/>
        </w:rPr>
        <w:t>搭邪獸遍世界个像有關个背叛乃是「普世个」,並且代表「一切背離忠於耶和華律法个腐敗勢力」个事實,表明邪獸个像在美利堅合眾國之形成,乃是標誌一切已經背道个腐敗勢力个聯合.美國个更正教徒在一八四四年棄絕頭一位天使个信息辰光就已背道;老底嘉个復臨信仰亦在一八六三年背道.背道个更正教同老底嘉个復臨信仰,將會搭共和主義之角內受假先知迷惑、而肯放棄伊拉王國一半个政治派系,結成一種「聯合个紐帶」.</w:t>
      </w:r>
    </w:p>
    <w:p>
      <w:pPr>
        <w:pStyle w:val="ArticleBody"/>
        <w:jc w:val="left"/>
      </w:pPr>
      <w:r>
        <w:rPr>
          <w:rFonts w:ascii="Microsoft YaHei" w:hAnsi="Microsoft YaHei" w:eastAsia="Microsoft YaHei" w:cs="Microsoft YaHei"/>
        </w:rPr>
        <w:t>就世间兽个像来讲,迷惑全地个,是假先知.就美国里向个兽像来讲,造成伲个弗圣洁、却又合一个“撒但势力个同盟”个假先知,也必定是个“假先知”.世间个兽像有两重性,但伊也是一个三重联合.龙、兽并假先知个个三重联合,领全世界走向哈米吉多顿.就头一个形成于美国里向个兽像来讲,其中也必须有一个三重联合;而伊本身也同样是一个有两重性个兽.就两种兽像里向,两重性都是教会搭国家个结合;并且是教会掌握此种关系个主导权.</w:t>
      </w:r>
    </w:p>
    <w:p>
      <w:pPr>
        <w:pStyle w:val="ArticleBody"/>
        <w:jc w:val="left"/>
      </w:pPr>
      <w:r>
        <w:rPr>
          <w:rFonts w:ascii="Microsoft YaHei" w:hAnsi="Microsoft YaHei" w:eastAsia="Microsoft YaHei" w:cs="Microsoft YaHei"/>
        </w:rPr>
        <w:t>三重个联合必须体现勒两个兽个形像当中;弗过«启示录»里向,龙、兽同假先知有两种显现.普天下兽像个三重结构,乃是由招魂术（龙）、天主教（兽）并背道个新教（假先知）所表明.迭三者各人非但有宗教个因素（招魂术、天主教并背道个新教）,也各人有政治个因素.龙（各样形式个社会主义）、兽（君主制）并假先知（起初是共和国,末后成为民主政体）.</w:t>
      </w:r>
    </w:p>
    <w:p>
      <w:pPr>
        <w:pStyle w:val="ArticleBody"/>
        <w:jc w:val="left"/>
      </w:pPr>
      <w:r>
        <w:rPr>
          <w:rFonts w:ascii="Microsoft YaHei" w:hAnsi="Microsoft YaHei" w:eastAsia="Microsoft YaHei" w:cs="Microsoft YaHei"/>
        </w:rPr>
        <w:t>喺美利坚合众国聚拢起来个三重联合,系叫假先知硬撮拢来个（受其迷惑）,正如遍天下个兽像亦复如是.喺«启示录»里向,还有另一个三重联合,系由三个从无底坑里向起来个背道势力所标明个.天主教喺第十七章里向从无底坑起来,伊就是那从无底坑而来个三重联合之兽.</w:t>
      </w:r>
    </w:p>
    <w:p>
      <w:pPr>
        <w:pStyle w:val="ArticleScripture"/>
        <w:jc w:val="left"/>
      </w:pPr>
      <w:r>
        <w:rPr>
          <w:rFonts w:ascii="Microsoft YaHei" w:hAnsi="Microsoft YaHei" w:eastAsia="Microsoft YaHei" w:cs="Microsoft YaHei"/>
        </w:rPr>
        <w:t>儂所看見個獸,先前有,今朝無,將要對無底坑裡向上來,歸於沉淪.凡住勒地上個人,若伊拉個名字自創世以來弗曾記勒生命冊上,看見者獸先前有,今朝無,後來又有,就要希奇.啟示錄 17:8</w:t>
      </w:r>
    </w:p>
    <w:p>
      <w:pPr>
        <w:pStyle w:val="ArticleBody"/>
        <w:jc w:val="left"/>
      </w:pPr>
      <w:r>
        <w:rPr>
          <w:rFonts w:ascii="Microsoft YaHei" w:hAnsi="Microsoft YaHei" w:eastAsia="Microsoft YaHei" w:cs="Microsoft YaHei"/>
        </w:rPr>
        <w:t>無神論个龍勢力,喺第十一章裡向無底坑中起來.</w:t>
      </w:r>
    </w:p>
    <w:p>
      <w:pPr>
        <w:pStyle w:val="ArticleScripture"/>
        <w:jc w:val="left"/>
      </w:pPr>
      <w:r>
        <w:rPr>
          <w:rFonts w:ascii="Microsoft YaHei" w:hAnsi="Microsoft YaHei" w:eastAsia="Microsoft YaHei" w:cs="Microsoft YaHei"/>
        </w:rPr>
        <w:t>伊拉拉見證做完辰光,个隻從無底坑裡向上來个獸,要同伊拉交戰,並且勝過伊拉,殺害伊拉.啟示錄 11:7.</w:t>
      </w:r>
    </w:p>
    <w:p>
      <w:pPr>
        <w:pStyle w:val="ArticleBody"/>
        <w:jc w:val="left"/>
      </w:pPr>
      <w:r>
        <w:rPr>
          <w:rFonts w:ascii="Microsoft YaHei" w:hAnsi="Microsoft YaHei" w:eastAsia="Microsoft YaHei" w:cs="Microsoft YaHei"/>
        </w:rPr>
        <w:t>伊斯兰个假先知,勒第九章里向无底坑中起来.</w:t>
      </w:r>
    </w:p>
    <w:p>
      <w:pPr>
        <w:pStyle w:val="ArticleScripture"/>
        <w:jc w:val="left"/>
      </w:pPr>
      <w:r>
        <w:rPr>
          <w:rFonts w:ascii="Microsoft YaHei" w:hAnsi="Microsoft YaHei" w:eastAsia="Microsoft YaHei" w:cs="Microsoft YaHei"/>
        </w:rPr>
        <w:t>第五位天使吹号个辰光,我看见有一颗星从天上落到地上;无底坑个钥匙赐拨伊.伊就开了无底坑;随即有烟从坑里冒上来,像大火炉个烟一样;为了坑里个烟,日头搭空气都昏暗了.又有蝗虫从烟里出来,落到地上;有权柄赐拨伊拉,像地上个蝎子所有个权柄一样.启示录 9:1–3</w:t>
      </w:r>
    </w:p>
    <w:p>
      <w:pPr>
        <w:pStyle w:val="ArticleBody"/>
        <w:jc w:val="left"/>
      </w:pPr>
      <w:r>
        <w:rPr>
          <w:rFonts w:ascii="Microsoft YaHei" w:hAnsi="Microsoft YaHei" w:eastAsia="Microsoft YaHei" w:cs="Microsoft YaHei"/>
        </w:rPr>
        <w:t>對天墜落、開啟無底坑个星,就是假先知穆罕默德;伊一開了坑,就把伊斯蘭个戰士——以「蝗蟲」為表號——引進末日个預言敘事當中.無底坑个三重聯合,包含一條龍（無神論）、一個獸（天主教）,並一個假先知（伊斯蘭教）.在那普世个獸像當中,假先知就是背道个新教.該假先知藉着撒羅米个妖舞,或迦密山上巴力先知个舞蹈,迷惑全世界.在«啟示錄»第十三章當中,伊憑着伊在獸面前所行个神蹟迷惑世界.這些關於迷惑个象徵性表述,所代表个就是經濟勒索个力量並軍事武力.</w:t>
      </w:r>
    </w:p>
    <w:p>
      <w:pPr>
        <w:pStyle w:val="ArticleScripture"/>
        <w:jc w:val="left"/>
      </w:pPr>
      <w:r>
        <w:rPr>
          <w:rFonts w:ascii="Microsoft YaHei" w:hAnsi="Microsoft YaHei" w:eastAsia="Microsoft YaHei" w:cs="Microsoft YaHei"/>
        </w:rPr>
        <w:t>伊亦行大奇事,甚至佢當眾人眼前,叫火對天降落到地上;又藉着伊喺獸面前所得行个諸般神蹟,迷惑住喺地上个人,對住喺地上个人講,叫伊拉替該受刀傷而還活个獸做一個像.伊又有權柄賜氣息畀獸个像,叫獸个像會講話,並且叫凡弗拜獸个像个人,攏被殺害.伊又叫眾人,無論細个大个、富个窮个、自主个做奴个,攏喺右手抑或額角上受一個印記;除非有該印記,抑是有獸个名,抑是有伊名个數目,否則無人能夠買賣.啟示錄 13:13–17.</w:t>
      </w:r>
    </w:p>
    <w:p>
      <w:pPr>
        <w:pStyle w:val="ArticleBody"/>
        <w:jc w:val="left"/>
      </w:pPr>
      <w:r>
        <w:rPr>
          <w:rFonts w:ascii="Microsoft YaHei" w:hAnsi="Microsoft YaHei" w:eastAsia="Microsoft YaHei" w:cs="Microsoft YaHei"/>
        </w:rPr>
        <w:t>同假先知相連个迷惑同神迹,實際上乃是表明由經濟（「無人得以買賣」）同軍事強權（「該當被殺」）所造成个力量.聖經當中伊斯蘭个假先知,代表伊斯蘭藉着激怒列國、使列國困苦不安所作个工作.伊拉為着成就此種激怒同困擾个工作,乃是藉着戰爭;而聖經指出,伊拉个戰爭轉過來又產生經濟災難.伊斯蘭个戰爭,以及其後隨之而來个經濟崩潰,正是使美國裏「一切背叛了對耶和華律法之效忠个敗壞勢力」聚攏一處个問題.</w:t>
      </w:r>
    </w:p>
    <w:p>
      <w:pPr>
        <w:pStyle w:val="ArticleBody"/>
        <w:jc w:val="left"/>
      </w:pPr>
      <w:r>
        <w:rPr>
          <w:rFonts w:ascii="Microsoft YaHei" w:hAnsi="Microsoft YaHei" w:eastAsia="Microsoft YaHei" w:cs="Microsoft YaHei"/>
        </w:rPr>
        <w:t>勒十字架脚根,撒都该人搭法利赛人彻底“背叛了对耶和华律法个忠诚”,因为伊拉合到一道,要把真正个抗议宗角钉死.伊拉弃绝基督辰光,拣选了巴拉巴;巴拉巴所表明个,乃是假基督.“Bar”个意思是子,“Abba”个意思是父;巴拉巴个意思就是“父个儿子”.基督是众先知当中最伟大个一位,而巴拉巴乃是假先知个象征.</w:t>
      </w:r>
    </w:p>
    <w:p>
      <w:pPr>
        <w:pStyle w:val="ArticleBody"/>
        <w:jc w:val="left"/>
      </w:pPr>
      <w:r>
        <w:rPr>
          <w:rFonts w:ascii="Microsoft YaHei" w:hAnsi="Microsoft YaHei" w:eastAsia="Microsoft YaHei" w:cs="Microsoft YaHei"/>
        </w:rPr>
        <w:t>当十四万四千人受印个辰光,地兽两只角就行到伊拉最终预言显现个关头.一只代表基督个像,另一只代表兽个像. 在这两只角显明自家个历史当中,背道个更正教借着二〇〇一年个«爱国者法案»,开起伊走向将要来到个星期日法令个路程.该个路标对应«独立宣言»;伊勒开头辰光,像羊羔个样式来讲话,因为伊表明咾更正教对君王权势搭教皇统治个抗议.伊勒末了所对应个路标（«爱国者法案»）,所表明个却是对更正教个压制.</w:t>
      </w:r>
    </w:p>
    <w:p>
      <w:pPr>
        <w:pStyle w:val="ArticleBody"/>
        <w:jc w:val="left"/>
      </w:pPr>
      <w:r>
        <w:rPr>
          <w:rFonts w:ascii="Microsoft YaHei" w:hAnsi="Microsoft YaHei" w:eastAsia="Microsoft YaHei" w:cs="Microsoft YaHei"/>
        </w:rPr>
        <w:t>两角兽个封印时期之旅程中第二个路标,起初系由«宪法»所表明;«宪法»将两种权柄之分立加以法典化,此即地兽之力量.该路标到末了辰光,着其相对应个并行之处,就是二〇二一年一月六日听证会个“袋鼠法庭”,彼中«宪法»个基本权利为着政治上个权宜而被搁置.</w:t>
      </w:r>
    </w:p>
    <w:p>
      <w:pPr>
        <w:pStyle w:val="ArticleBody"/>
        <w:jc w:val="left"/>
      </w:pPr>
      <w:r>
        <w:rPr>
          <w:rFonts w:ascii="Microsoft YaHei" w:hAnsi="Microsoft YaHei" w:eastAsia="Microsoft YaHei" w:cs="Microsoft YaHei"/>
        </w:rPr>
        <w:t>兩隻角末後行程个最後一個路標,乃是將近臨到个星期日法;此法喺伊个開頭,已經由«外僑法»搭«煽動法»預表出來.故此,起頭歷史当中个三個路標,指出一個轉變：從羔羊所表明个獨立搭自由（1776）——此乃人得以真正自由个唯一道路——轉到龍个捆綁（1798）.</w:t>
      </w:r>
    </w:p>
    <w:p>
      <w:pPr>
        <w:pStyle w:val="ArticleBody"/>
        <w:jc w:val="left"/>
      </w:pPr>
      <w:r>
        <w:rPr>
          <w:rFonts w:ascii="Microsoft YaHei" w:hAnsi="Microsoft YaHei" w:eastAsia="Microsoft YaHei" w:cs="Microsoft YaHei"/>
        </w:rPr>
        <w:t>封印時期个三个路標,指明仔地獸——也就係假先知——末後个行程.該個行程結束於耶路撒冷,當大旗被舉起个時候,也就係到辰光,許多人要講：「來罷,我儕上耶和華个山,到雅各 神个殿;伊必將伊个道教訓我儕,我儕也要行伊个路：因為律法必出於錫安,耶和華个言語必出於耶路撒冷.」</w:t>
      </w:r>
    </w:p>
    <w:p>
      <w:pPr>
        <w:pStyle w:val="ArticleBody"/>
        <w:jc w:val="left"/>
      </w:pPr>
      <w:r>
        <w:rPr>
          <w:rFonts w:ascii="Microsoft YaHei" w:hAnsi="Microsoft YaHei" w:eastAsia="Microsoft YaHei" w:cs="Microsoft YaHei"/>
        </w:rPr>
        <w:t>地獸末後个三步路程,乃是假先知行向耶路撒冷个路程.真先知來臨、進入耶路撒冷个辰光,伊是騎著驢子進去个.地獸也騎著一頭「驢子」進入耶路撒冷;因為伊作為假先知（地獸）,是用巴蘭來表明个.巴蘭為著求名同求財,離棄了作真先知个召命,並且「背叛了對耶和華律法个忠誠」.伊定意要參與咒詛上帝个子民,正像美國將要在快要來到个星期日法案之下所做个一樣.</w:t>
      </w:r>
    </w:p>
    <w:p>
      <w:pPr>
        <w:pStyle w:val="ArticleBody"/>
        <w:jc w:val="left"/>
      </w:pPr>
      <w:r>
        <w:rPr>
          <w:rFonts w:ascii="Microsoft YaHei" w:hAnsi="Microsoft YaHei" w:eastAsia="Microsoft YaHei" w:cs="Microsoft YaHei"/>
        </w:rPr>
        <w:t>巴蘭个行程係騎勒一頭驢仔完成个;勒伊个行程當中,經文三度指明,巴蘭个驢仔叫巴蘭受著愁苦.頭一趟,驢仔偏出正路.</w:t>
      </w:r>
    </w:p>
    <w:p>
      <w:pPr>
        <w:pStyle w:val="ArticleScripture"/>
        <w:jc w:val="left"/>
      </w:pPr>
      <w:r>
        <w:rPr>
          <w:rFonts w:ascii="Microsoft YaHei" w:hAnsi="Microsoft YaHei" w:eastAsia="Microsoft YaHei" w:cs="Microsoft YaHei"/>
        </w:rPr>
        <w:t>驢看見耶和華個使者立勒路中央,手裏拔出刀;驢就偏出路外,走進田裏去.巴蘭便打驢,要叫伊轉回路上.民數記 22:23.</w:t>
      </w:r>
    </w:p>
    <w:p>
      <w:pPr>
        <w:pStyle w:val="ArticleBody"/>
        <w:jc w:val="left"/>
      </w:pPr>
      <w:r>
        <w:rPr>
          <w:rFonts w:ascii="Microsoft YaHei" w:hAnsi="Microsoft YaHei" w:eastAsia="Microsoft YaHei" w:cs="Microsoft YaHei"/>
        </w:rPr>
        <w:t>2001年9月11號,第三樣災禍个伊斯蘭,亦即«聖經»預言裡向个阿剌伯野驢,叫巴蘭偏離了正路;因為當紐約城个高大樓宇倒落个辰光,這就成為列國同教會歷史當中个一個「轉折點」.站勒路中央个天使,乃是彼時降臨、用伊个榮光照亮全地个大能天使.野驢又要再一遍叫巴蘭受苦.</w:t>
      </w:r>
    </w:p>
    <w:p>
      <w:pPr>
        <w:pStyle w:val="ArticleScripture"/>
        <w:jc w:val="left"/>
      </w:pPr>
      <w:r>
        <w:rPr>
          <w:rFonts w:ascii="Microsoft YaHei" w:hAnsi="Microsoft YaHei" w:eastAsia="Microsoft YaHei" w:cs="Microsoft YaHei"/>
        </w:rPr>
        <w:t>不過耶和華个使者立勒葡萄園个路徑當中,這一面有牆,那一面也有牆.驢看見耶和華个使者,就擠向牆邊,將巴蘭个腳擠勒牆上;伊就又打驢一次.民數記 22:24, 25.</w:t>
      </w:r>
    </w:p>
    <w:p>
      <w:pPr>
        <w:pStyle w:val="ArticleBody"/>
        <w:jc w:val="left"/>
      </w:pPr>
      <w:r>
        <w:rPr>
          <w:rFonts w:ascii="Microsoft YaHei" w:hAnsi="Microsoft YaHei" w:eastAsia="Microsoft YaHei" w:cs="Microsoft YaHei"/>
        </w:rPr>
        <w:t>二〇〇一年九月十一號以後,上帝个百姓當該傳唱葡萄園之歌个信息（以賽亞書第二十七章）;眼下巴蘭正立勒其間,一面有「牆」,一面也有「牆」.美國南部邊界个牆,正是先於第三、亦末後一个里程碑時「政教分離之牆」傾覆个爭點.南部邊界个「牆」之爭點,正是巴蘭个「腳」受壓傷之所在;當關於移民个內戰開始將地獸分裂成兩個對立个黨派,為南北戰爭个重演預先鋪路.</w:t>
      </w:r>
    </w:p>
    <w:p>
      <w:pPr>
        <w:pStyle w:val="ArticleBody"/>
        <w:jc w:val="left"/>
      </w:pPr>
      <w:r>
        <w:rPr>
          <w:rFonts w:ascii="Microsoft YaHei" w:hAnsi="Microsoft YaHei" w:eastAsia="Microsoft YaHei" w:cs="Microsoft YaHei"/>
        </w:rPr>
        <w:t>两堵墙之间个历史,就係由「宪法」个路标自1789年到1798年所表明个历史;伊预表2015年个历史,也就係特朗普宣布竞选总统职位、并着重提出“筑造边墙”个辰光,直到即将来到个星期日法撤去政教分离之墙.</w:t>
      </w:r>
    </w:p>
    <w:p>
      <w:pPr>
        <w:pStyle w:val="ArticleBody"/>
        <w:jc w:val="left"/>
      </w:pPr>
      <w:r>
        <w:rPr>
          <w:rFonts w:ascii="Microsoft YaHei" w:hAnsi="Microsoft YaHei" w:eastAsia="Microsoft YaHei" w:cs="Microsoft YaHei"/>
        </w:rPr>
        <w:t>2001年9月11日之后,由巴兰所表征个地兽开始分裂.巴兰两堵墙个分开,表明地兽两角之内两等人个分离;此事由2016年特朗普当选、2020年两位见证人之死、2021年1月6日佩洛西审判、2023年两位见证人之复生,以及2023年10月7日驴使巴兰致残所代表.</w:t>
      </w:r>
    </w:p>
    <w:p>
      <w:pPr>
        <w:pStyle w:val="ArticleBody"/>
        <w:jc w:val="left"/>
      </w:pPr>
      <w:r>
        <w:rPr>
          <w:rFonts w:ascii="Microsoft YaHei" w:hAnsi="Microsoft YaHei" w:eastAsia="Microsoft YaHei" w:cs="Microsoft YaHei"/>
        </w:rPr>
        <w:t>巴兰旅程中末后一块路标,便是那驴“开口讲闲话”个辰光;此事发生勒将快来到个星期日法令辰光,阿美利加合众国像龙一样开口讲闲话,启示录十八章个天使第二遍发声,哈巴谷所看见、虽有迟延个异象也发声.该个迟延个异象,就是第三样灾祸个伊斯兰异象;勒将快来到个星期日法令辰光,伊借其狂野个举动,像一匹野驴一样发声.</w:t>
      </w:r>
    </w:p>
    <w:p>
      <w:pPr>
        <w:pStyle w:val="ArticleScripture"/>
        <w:jc w:val="left"/>
      </w:pPr>
      <w:r>
        <w:rPr>
          <w:rFonts w:ascii="Microsoft YaHei" w:hAnsi="Microsoft YaHei" w:eastAsia="Microsoft YaHei" w:cs="Microsoft YaHei"/>
        </w:rPr>
        <w:t>耶和华个使者再往前去,立勒一处狭窄个所在,右边左边侪呒没路好转.驴看见耶和华个使者,就伏勒巴兰身下;巴兰怒气发作,用杖打驴.耶和华叫驴开口,对巴兰讲：“我向侬做了啥个,叫侬连打我这三遍？”巴兰对驴讲：“因为侬戏弄我;但愿我手里有刀,现在就要杀脱侬.”驴对巴兰讲：“我弗是侬自从有我直到今朝所骑个驴么？我平常可曾向侬这样做过？”巴兰讲：“呒没.”其辰光耶和华开了巴兰个眼睛,伊就看见耶和华个使者站勒路当中,手里拔出刀来;伊便低下头,俯伏勒地.民数记 22:26–31.</w:t>
      </w:r>
    </w:p>
    <w:p>
      <w:pPr>
        <w:pStyle w:val="ArticleBody"/>
        <w:jc w:val="left"/>
      </w:pPr>
      <w:r>
        <w:rPr>
          <w:rFonts w:ascii="Microsoft YaHei" w:hAnsi="Microsoft YaHei" w:eastAsia="Microsoft YaHei" w:cs="Microsoft YaHei"/>
        </w:rPr>
        <w:t>美国就系个假先知,迷惑普天下,叫世界设立一個遍全球个兽像.勒美国里向形成兽像个辰光阶段当中,美国系拨假先知所驮载,表号为巴兰个驴.勒十四万四千人受印个辰光里,逼美国一切败坏势力并拢来,结成政教联合个,乃系第三样灾祸个伊斯兰.</w:t>
      </w:r>
    </w:p>
    <w:p>
      <w:pPr>
        <w:pStyle w:val="ArticleBody"/>
        <w:jc w:val="left"/>
      </w:pPr>
      <w:r>
        <w:rPr>
          <w:rFonts w:ascii="Microsoft YaHei" w:hAnsi="Microsoft YaHei" w:eastAsia="Microsoft YaHei" w:cs="Microsoft YaHei"/>
        </w:rPr>
        <w:t>伊藉着争战,并藉着因该争战所引起个经济崩溃,来成就其工作.此两样特征,正是假先知个同样势力;美国个假先知运用该等势力,勒迫全世界;伊乃是重复那无底坑个假先知曾经在美国所做个工作.</w:t>
      </w:r>
    </w:p>
    <w:p>
      <w:pPr>
        <w:pStyle w:val="ArticleBody"/>
        <w:jc w:val="left"/>
      </w:pPr>
      <w:r>
        <w:rPr>
          <w:rFonts w:ascii="Microsoft YaHei" w:hAnsi="Microsoft YaHei" w:eastAsia="Microsoft YaHei" w:cs="Microsoft YaHei"/>
        </w:rPr>
        <w:t>美利坚合众国现今夹勒两堵墙之间：一堵是关乎边墙（移民）个争端,此争端曾是 1798 年«外国人与煽动法»个核心;另一堵则是教会搭国家分离个墙,而这堵墙将于即将来到个星期日法之时被彻底拆除.美利坚合众国在财政上已经受着重创,因为伊个国债已无可挽回.龙个势力如今正在撑持一种虚假个金融前景;这种说法本身就是谎言,竟宣称财富可以借着印钞机生产出来;然而,龙终归是«圣经»预言里个说谎者.伊借着希特勒著名宣传机器个现代翻版来散布伊个谎言,因此就为«外国人与煽动法»第四项内容个重演提供了逻辑基础;该项曾赋予总统权柄,可以关闭任何反对伊想法个媒体机构.</w:t>
      </w:r>
    </w:p>
    <w:p>
      <w:pPr>
        <w:pStyle w:val="ArticleBody"/>
        <w:jc w:val="left"/>
      </w:pPr>
      <w:r>
        <w:rPr>
          <w:rFonts w:ascii="Microsoft YaHei" w:hAnsi="Microsoft YaHei" w:eastAsia="Microsoft YaHei" w:cs="Microsoft YaHei"/>
        </w:rPr>
        <w:t>耶穌常常用一件事體个起頭來顯明其結局.美國裡向獸个像,必須具備全球性獸像同樣个預言特徵;事實也確是如此.毋過,喺地獸个假先知裡向產生該敗壞聯盟个迷惑,乃是伊斯蘭个假先知.巴蘭同驢兩者,攏是假先知个表號.一十四萬四千人受印个歷史,就是三個無底坑權勢个歷史.出於無底坑个伊斯蘭,是二〇〇一年九月十一號个第一個路標.出於無底坑个無神論,在二〇二〇年興起,為着殺害兩個見證人;出於無底坑个天主教,則將喺其死亡之後、於將近來到个星期日法令時興起.</w:t>
      </w:r>
    </w:p>
    <w:p>
      <w:pPr>
        <w:pStyle w:val="ArticleBody"/>
        <w:jc w:val="left"/>
      </w:pPr>
      <w:r>
        <w:rPr>
          <w:rFonts w:ascii="Microsoft YaHei" w:hAnsi="Microsoft YaHei" w:eastAsia="Microsoft YaHei" w:cs="Microsoft YaHei"/>
        </w:rPr>
        <w:t>阿拉会勒下篇文章里继续研究此项课题.</w:t>
      </w:r>
    </w:p>
    <w:p>
      <w:pPr>
        <w:pStyle w:val="ArticleScripture"/>
        <w:jc w:val="left"/>
      </w:pPr>
      <w:r>
        <w:rPr>
          <w:rFonts w:ascii="Microsoft YaHei" w:hAnsi="Microsoft YaHei" w:eastAsia="Microsoft YaHei" w:cs="Microsoft YaHei"/>
        </w:rPr>
        <w:t>“世界弗是在变得更好.恶人搭迷惑人个,将会越变越坏,骗人,也受骗.犹太人弃绝了上帝个儿子——独一真神个具体表显;伊有良善、怜悯搭弗倦个慈爱,伊个心时常为人类个苦难所感动——反倒拣选一个杀人犯来代替伊;借此,伊拉显明了：当上帝之灵个约束力量一旦撤去,人落在背道者个控制之下时,人性会做、也必定会做出啥个事.凡拣选撒但作伊拉统治者个人,必要显出伊拉所拣选个主人个灵.”</w:t>
      </w:r>
    </w:p>
    <w:p>
      <w:pPr>
        <w:pStyle w:val="ArticleScripture"/>
        <w:jc w:val="left"/>
      </w:pPr>
      <w:r>
        <w:rPr>
          <w:rFonts w:ascii="Microsoft YaHei" w:hAnsi="Microsoft YaHei" w:eastAsia="Microsoft YaHei" w:cs="Microsoft YaHei"/>
        </w:rPr>
        <w:t>“世界弗会改良,直等到 上帝离开伊个所在,出去为伊个罪孽惩罚伊.彼时,大地要显露伊个血,也弗再遮盖伊所杀个尸首.基督警戒伊个门徒：‘侬要当心,弗要拨啥人迷惑了侬.因为会有许多人冒我个名来,说：我就是基督;也要迷惑许多人.侬也要听见打仗同打仗个风声;总要仔细,弗要惊惶,因为这一切个事都必须发生,只是末期还弗曾到.因为民要攻打民,国要攻打国;多处要有饥荒、瘟疫、地动.这一切只是灾难个起头.彼时,人要把侬交出去受患难,也要杀害侬;侬要为我个名,拨万国所恨恶.彼时,必有许多人跌倒,也要彼此出卖,彼此怨恨.也有许多假先知要起来,迷惑许多人.只因罪恶增多,许多人个爱心就渐渐冷淡了.惟有忍耐到底个,终必得救.’”</w:t>
      </w:r>
    </w:p>
    <w:p>
      <w:pPr>
        <w:pStyle w:val="ArticleScripture"/>
        <w:jc w:val="left"/>
      </w:pPr>
      <w:r>
        <w:rPr>
          <w:rFonts w:ascii="Microsoft YaHei" w:hAnsi="Microsoft YaHei" w:eastAsia="Microsoft YaHei" w:cs="Microsoft YaHei"/>
        </w:rPr>
        <w:t>“當基督佇勒個地上辰光,世界揀選咾巴拉巴.今朝世界搭教會也㑚是做同樣個揀選.基督受賣、受棄絕、受釘十字架個景象,已經重新上演過,也還要再一遍㑚極大規模重新上演.眾人會充滿仇敵個品性,伊個迷惑也會藉著伊拉有極大個權勢.光被拒絕到啥個地步,誤解搭錯會也就會到啥個地步.凡拒絕基督、揀選巴拉巴個人,攏是佇一種敗壞人個迷惑底下做工.歪曲事實搭假見證會長進到公開個背叛.眼睛若是邪惡,全身就充滿黑暗.凡將伊拉個愛情歸給任何一個領袖、弗是基督個人,末後會發見家生、性命、靈性,通通落佇一種迷戀個轄制底下;呢種迷戀恁般迷人,致使人个靈魂佇伊個權勢底下,轉去弗聽真理,反倒相信虛謊.伊拉受誘陷、被擒捉,伊拉每一個行動攏佇喊：釋放巴拉巴互</w:t>
      </w:r>
      <w:r>
        <w:rPr>
          <w:rFonts w:ascii="SimSun-ExtB" w:hAnsi="SimSun-ExtB" w:eastAsia="SimSun-ExtB" w:cs="SimSun-ExtB"/>
        </w:rPr>
        <w:t>𠊎</w:t>
      </w:r>
      <w:r>
        <w:rPr>
          <w:rFonts w:ascii="Microsoft YaHei" w:hAnsi="Microsoft YaHei" w:eastAsia="Microsoft YaHei" w:cs="Microsoft YaHei"/>
        </w:rPr>
        <w:t>,總要釘基督个十字架.”</w:t>
      </w:r>
    </w:p>
    <w:p>
      <w:pPr>
        <w:pStyle w:val="ArticleScripture"/>
        <w:jc w:val="left"/>
      </w:pPr>
      <w:r>
        <w:rPr>
          <w:rFonts w:ascii="Microsoft YaHei" w:hAnsi="Microsoft YaHei" w:eastAsia="Microsoft YaHei" w:cs="Microsoft YaHei"/>
        </w:rPr>
        <w:t>「即今该项决断正在作出.十字架下所演出个场景,今又重演.于诸背离真理搭公义个教会当中,正在显明：若上帝个爱勿作灵魂里恒常长存个原则,人性能够做啥,也必要做啥.对现今可能发生个任何事体,伲无须惊异;对任何骇人个发展,伲也无须诧异.凡用伊拉污秽个脚践踏上帝律法个人,怀着个灵,正同辱骂并出卖耶稣个人所怀个灵一样.伊拉良心弗会有啥内疚,倒要行伊拉父——魔鬼——个作为.伊拉会提出当年从犹大叛徒嘴唇里出来个问题：‘倘若我把耶稣基督出卖交给倷,倷要给我啥？’即今基督正在伊个圣徒身上被出卖.」«Review and Herald»,1900年1月30号.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《但以理书》——第一百四十二篇</dc:title>
  <dc:subject>兽像个形成：一趟先知性个启示之旅</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