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«但以理書»——第一百四十四篇</w:t>
      </w:r>
    </w:p>
    <w:p>
      <w:pPr>
        <w:pStyle w:val="ArticleSubtitle"/>
        <w:jc w:val="left"/>
      </w:pPr>
      <w:r>
        <w:rPr>
          <w:rFonts w:ascii="Microsoft YaHei" w:hAnsi="Microsoft YaHei" w:eastAsia="Microsoft YaHei" w:cs="Microsoft YaHei"/>
        </w:rPr>
        <w:t>美利坚合众国民主党崩溃个预言性意义</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2024-03-18</w:t>
      </w:r>
    </w:p>
    <w:p>
      <w:pPr>
        <w:pStyle w:val="ArticleBody"/>
        <w:jc w:val="left"/>
      </w:pPr>
      <w:r>
        <w:rPr>
          <w:rFonts w:ascii="Microsoft YaHei" w:hAnsi="Microsoft YaHei" w:eastAsia="Microsoft YaHei" w:cs="Microsoft YaHei"/>
        </w:rPr>
        <w:t>美國民主黨个崩潰,是聖經預言當中一項特定个主題.伊是同美國第八位、也是末後一位總統相聯繫个預言特徵之一.伊也同以下个預言性動態相聯：就是叫第八位總統——彼位屬於七者之一个——成為獸像个首.世上个獸像有兩重性,然而也有三重性.講伊有兩重性,乃是因為伊表徵教會同國家个結合;但伊又有三重性,因為伊是由十個王（治國之權術）所構成,而此十王是受首要个王（教會之權術）所指揮.彼獸乃是由一個頭所騎乘、所統治;此頭就是第八個頭,也就是屬於七者之一个彼個頭.</w:t>
      </w:r>
    </w:p>
    <w:p>
      <w:pPr>
        <w:pStyle w:val="ArticleBody"/>
        <w:jc w:val="left"/>
      </w:pPr>
      <w:r>
        <w:rPr>
          <w:rFonts w:ascii="Microsoft YaHei" w:hAnsi="Microsoft YaHei" w:eastAsia="Microsoft YaHei" w:cs="Microsoft YaHei"/>
        </w:rPr>
        <w:t>米國个兽像有双重之形,然亦有三重之形.伊之所以为双重,乃因其表明教会搭政权个结合;然伊之所以为三重,乃因其系由一个背道个共和党之角（治国之术）所构成,而此角又受一个背道个新教之角（教会之术）所指挥.该兽为一個头所骑乘并统治;此头就是第八个头,亦即出于那七个头之中者.</w:t>
      </w:r>
    </w:p>
    <w:p>
      <w:pPr>
        <w:pStyle w:val="ArticleBody"/>
        <w:jc w:val="left"/>
      </w:pPr>
      <w:r>
        <w:rPr>
          <w:rFonts w:ascii="Microsoft YaHei" w:hAnsi="Microsoft YaHei" w:eastAsia="Microsoft YaHei" w:cs="Microsoft YaHei"/>
        </w:rPr>
        <w:t>无论阿一桩情形之下,迭个头侪是一位彻底个独裁者.伊个独裁统治分明显明出来个环境,乃是地上个兽像龙说话个历史线路,因为“说话”是地上个兽个首要特征.伊曾勒1776、1789、1798、1863、2001、2021年说过话,迭歇辰光,当像于将临个星期日法案当中完全形成之际,伊又快要再说话了.</w:t>
      </w:r>
    </w:p>
    <w:p>
      <w:pPr>
        <w:pStyle w:val="ArticleBody"/>
        <w:jc w:val="left"/>
      </w:pPr>
      <w:r>
        <w:rPr>
          <w:rFonts w:ascii="Microsoft YaHei" w:hAnsi="Microsoft YaHei" w:eastAsia="Microsoft YaHei" w:cs="Microsoft YaHei"/>
        </w:rPr>
        <w:t>保罗个日脚,弗法个奥秘——就是教皇个权势——已经开始运行;不过伊还受着异教罗马个龙所拦阻.到了一七九八年搭一七九九年,龙将那罪人之人从权位浪除脱;然而到了一九八九年,罗马个教皇却胜过了苏联个龙.全副预言个历史,一直到末了,总是描写教皇权势搭龙交战.罗马个教皇,就是末后日脚将要被高举,作为龙、兽搭假先知三重联合所成个邪恶同盟之首领个专制者.怀姐妹曾讲：“在一个头之下,就是教皇权势,”诗篇个作者也同样指出,那十个王抬起第八个头,就是那出于七个头之中个.</w:t>
      </w:r>
    </w:p>
    <w:p>
      <w:pPr>
        <w:pStyle w:val="ArticleScripture"/>
        <w:jc w:val="left"/>
      </w:pPr>
      <w:r>
        <w:rPr>
          <w:rFonts w:ascii="Microsoft YaHei" w:hAnsi="Microsoft YaHei" w:eastAsia="Microsoft YaHei" w:cs="Microsoft YaHei"/>
        </w:rPr>
        <w:t>盖因侬个仇敌喧嚷骚动;恨侬个人抬起头来.伊拉设诡计谋害侬个百姓,又共侬所隐藏个人商议.伊拉讲：「来罢,我拉好把伊拉剪除,弗再成其国;叫以色列个名号弗再有人记念.」诗篇 83:2–4.</w:t>
      </w:r>
    </w:p>
    <w:p>
      <w:pPr>
        <w:pStyle w:val="ArticleBody"/>
        <w:jc w:val="left"/>
      </w:pPr>
      <w:r>
        <w:rPr>
          <w:rFonts w:ascii="Microsoft YaHei" w:hAnsi="Microsoft YaHei" w:eastAsia="Microsoft YaHei" w:cs="Microsoft YaHei"/>
        </w:rPr>
        <w:t>当美国造成兽个像辰光,伊个性质要是三重个,也要是两重个.伊要是教会权术搭国家权术个两重结合;不过,该政治制度要拨一个头所统治.第八任总统要统治并驾驭兽个像.第八任总统,就是出于前头七任总统个那一位,乃是«圣经»预言里“第六”国度个末后一任总统;伊作为“第六”任总统个辰光,受着了致命个伤.</w:t>
      </w:r>
    </w:p>
    <w:p>
      <w:pPr>
        <w:pStyle w:val="ArticleBody"/>
        <w:jc w:val="left"/>
      </w:pPr>
      <w:r>
        <w:rPr>
          <w:rFonts w:ascii="Microsoft YaHei" w:hAnsi="Microsoft YaHei" w:eastAsia="Microsoft YaHei" w:cs="Microsoft YaHei"/>
        </w:rPr>
        <w:t>預言个罪惡之人,伊整個歷史當中一直咾龍交戰.唐納德·川普就係挑動全球主義之龍个富足君王;自從伊於二〇一五年六月十六號,喺紐約市川普大廈頭一回宣告伊有意競選總統以來,伊就一直咾龍个權勢陷喺政治、社會並哲學个爭戰裡.紐約正正就係二〇〇一年九月十一號雙子塔倒落个該座城,也係取代雙子塔个自由塔於二〇一四年十一月三號舉行獻堂个該座城.</w:t>
      </w:r>
    </w:p>
    <w:p>
      <w:pPr>
        <w:pStyle w:val="ArticleBody"/>
        <w:jc w:val="left"/>
      </w:pPr>
      <w:r>
        <w:rPr>
          <w:rFonts w:ascii="Microsoft YaHei" w:hAnsi="Microsoft YaHei" w:eastAsia="Microsoft YaHei" w:cs="Microsoft YaHei"/>
        </w:rPr>
        <w:t>到就快要来到个星期日法令辰光,基督同一百四十四千人个婚姻就完全成就;罗马淫妇同地上列王之间个奸淫,也喺一场假冒个婚姻里向完全成就.到该个星期日法令辰光,从伊甸园出来个双生制度两样一道被高举,同时也一道受着假冒个攻击.该双生制度就是婚姻同第七日安息日.</w:t>
      </w:r>
    </w:p>
    <w:p>
      <w:pPr>
        <w:pStyle w:val="ArticleScripture"/>
        <w:jc w:val="left"/>
      </w:pPr>
      <w:r>
        <w:rPr>
          <w:rFonts w:ascii="Microsoft YaHei" w:hAnsi="Microsoft YaHei" w:eastAsia="Microsoft YaHei" w:cs="Microsoft YaHei"/>
        </w:rPr>
        <w:t>“後來法利賽人問伊,離婚可合法,耶穌就叫聽眾轉去看創造辰光上帝所立个婚姻制度.伊講：『因為儂个心硬,摩西准儂休妻;弗過起頭並弗是介樣.』馬太福音 19:8.伊提醒伊拉記得伊甸園个福樂辰光,彼時上帝宣告萬物『攏甚好』.婚姻同安息日就是從彼時起源个,兩樣制度,為着上帝个榮耀,也為着人類个利益.彼時,創造主親手將聖潔个一對結成夫婦,講：人要『離開父母,與妻子連合,兩人成為一體』（創世記 2:24）;伊就是向亞當一切子孫,直到時代个末了,宣明婚姻个律法.永恆个父自家所宣告為美善个,也就是賜與人類最大福氣同發展个律法.”«福山寶訓»,63.</w:t>
      </w:r>
    </w:p>
    <w:p>
      <w:pPr>
        <w:pStyle w:val="ArticleBody"/>
        <w:jc w:val="left"/>
      </w:pPr>
      <w:r>
        <w:rPr>
          <w:rFonts w:ascii="Microsoft YaHei" w:hAnsi="Microsoft YaHei" w:eastAsia="Microsoft YaHei" w:cs="Microsoft YaHei"/>
        </w:rPr>
        <w:t>喺背道个新教、交鬼个灵媒主义搭天主教喺礼拜日法令之下携手联合个三重合一,乃是对伊甸园婚姻个伪造;当时“创造主将圣洁一对个手联合起来,结为夫妇.” 到了礼拜日法令之时,婚姻搭安息日这一对孪生制度,一面被高举,一面也同时被亵渎.印记个历史,是从双子塔倒下之辰起头个;这一段历史,也是在婚姻搭安息日这一对孪生制度被高举之时告终.喺这一段历史当中,自由塔于2014年举行奉献礼,而特朗普煽动全球主义,则是于2015年从特朗普大厦开始个.</w:t>
      </w:r>
    </w:p>
    <w:p>
      <w:pPr>
        <w:pStyle w:val="ArticleBody"/>
        <w:jc w:val="left"/>
      </w:pPr>
      <w:r>
        <w:rPr>
          <w:rFonts w:ascii="Microsoft YaHei" w:hAnsi="Microsoft YaHei" w:eastAsia="Microsoft YaHei" w:cs="Microsoft YaHei"/>
        </w:rPr>
        <w:t>雙子塔个倒塌,係對全球主義者貪愛金錢个一種責備;而自由塔則象徵寧錄對天上帝个悖逆,以及上帝曾藉洪水所施行个審判;正如自由塔本身,也係對二〇〇一年九月十一日上帝審判个一個對抗性標誌.</w:t>
      </w:r>
    </w:p>
    <w:p>
      <w:pPr>
        <w:pStyle w:val="ArticleScripture"/>
        <w:jc w:val="left"/>
      </w:pPr>
      <w:r>
        <w:rPr>
          <w:rFonts w:ascii="Microsoft YaHei" w:hAnsi="Microsoft YaHei" w:eastAsia="Microsoft YaHei" w:cs="Microsoft YaHei"/>
        </w:rPr>
        <w:t>“有一趟,我勒纽约城个辰光,夜里蒙召看见一幢幢楼房,一层叠一层,朝天里升上去.这些楼房号称是防火个,造起来是为着荣耀伊拉个业主搭建造个人.楼房越升越高,其中所用个材料,都是顶昂贵个.属于这些楼房个人,并呒没问自家：‘我伲怎样才好最好荣耀上帝？’主并勿勒伊拉个心思里.”</w:t>
      </w:r>
    </w:p>
    <w:p>
      <w:pPr>
        <w:pStyle w:val="ArticleScripture"/>
        <w:jc w:val="left"/>
      </w:pPr>
      <w:r>
        <w:rPr>
          <w:rFonts w:ascii="Microsoft YaHei" w:hAnsi="Microsoft YaHei" w:eastAsia="Microsoft YaHei" w:cs="Microsoft YaHei"/>
        </w:rPr>
        <w:t>“我心里想：『唉,但愿迭些用伊拉个资财去投资个人,能够照上帝所看见个样子来看伊拉所行个路！伊拉堆起堂皇壮丽个楼房,然而伊拉个筹划同设计,摆勒宇宙统治者个眼光里看,何等愚昧啊.伊拉勿曾用尽心思意念一切个力量,去研究哪能荣耀上帝.伊拉已经失脱了迭一点,就是人头一等个本分.』”</w:t>
      </w:r>
    </w:p>
    <w:p>
      <w:pPr>
        <w:pStyle w:val="ArticleScripture"/>
        <w:jc w:val="left"/>
      </w:pPr>
      <w:r>
        <w:rPr>
          <w:rFonts w:ascii="Microsoft YaHei" w:hAnsi="Microsoft YaHei" w:eastAsia="Microsoft YaHei" w:cs="Microsoft YaHei"/>
        </w:rPr>
        <w:t>“迭些巍峨个楼宇一幢幢造起来个辰光,物主怀牢雄心勃勃个骄矜来欢喜,因爲伊拉有钞票可以拿来满足自家,也好引动邻舍个嫉妒.伊拉阿样投资进去个钞票,许多是靠勒勒逼取、靠榨干穷人得来个.伊拉忘记了,天上对每一桩商业交易都有账目记牢;每一件不公义个买卖,每一桩欺诈个行为,阿拉头全记录勒该里.辰光将要来到,人在伊拉个诡诈同狂妄里,要达到一个主弗容许伊拉再越过个地步;到辰光伊拉就要晓得,耶和华个忍耐是有限度个.”«证言»卷九,12.</w:t>
      </w:r>
    </w:p>
    <w:p>
      <w:pPr>
        <w:pStyle w:val="ArticleBody"/>
        <w:jc w:val="left"/>
      </w:pPr>
      <w:r>
        <w:rPr>
          <w:rFonts w:ascii="Microsoft YaHei" w:hAnsi="Microsoft YaHei" w:eastAsia="Microsoft YaHei" w:cs="Microsoft YaHei"/>
        </w:rPr>
        <w:t>宁录个塔所表明个背叛,是反抗上帝近来借着洪水所施行个审判,也预表全球主义银行家反抗上帝近来个审判.照全球主义字典里个定义,自由搭«圣经»所启示个自由实在截然相反.照龙个字典来看,自由就是放纵,正如法国大革命个淫乱所象征个一样.</w:t>
      </w:r>
    </w:p>
    <w:p>
      <w:pPr>
        <w:pStyle w:val="ArticleScripture"/>
        <w:jc w:val="left"/>
      </w:pPr>
      <w:r>
        <w:rPr>
          <w:rFonts w:ascii="Microsoft YaHei" w:hAnsi="Microsoft YaHei" w:eastAsia="Microsoft YaHei" w:cs="Microsoft YaHei"/>
        </w:rPr>
        <w:t>見證人畀殺害、其屍首倒勒其街路浪向個「大城」,按「靈意」講,就是埃及.聖經歷史所陳列個列國當中,埃及最公然否認永活上帝個存在,也抗拒伊個命令.從來無沒一個君王,膽敢像埃及王恁般,對天上個權柄發出恁樣公開而專橫個叛逆.當摩西奉主個名傳信息畀伊個辰光,法老狂傲應聲講：「耶和華是啥人,叫我聽伊個聲音,放以色列去呢？我弗認得耶和華,並且我也弗放以色列去.」出埃及記 5:2,A.R.V. 這就是無神論;而埃及所預表個國家,也要發出相像否認永活上帝權利要求個聲音,並顯出同樣弗信與抗拒個靈.個「大城」又按「靈意」比作所多瑪.所多瑪違犯上帝律法個敗壞,特別顯勒淫亂放縱之中.這種罪,也要成爲應驗此段經文所指明個國家一項最顯著個特徵.</w:t>
      </w:r>
    </w:p>
    <w:p>
      <w:pPr>
        <w:pStyle w:val="ArticleScripture"/>
        <w:jc w:val="left"/>
      </w:pPr>
      <w:r>
        <w:rPr>
          <w:rFonts w:ascii="Microsoft YaHei" w:hAnsi="Microsoft YaHei" w:eastAsia="Microsoft YaHei" w:cs="Microsoft YaHei"/>
        </w:rPr>
        <w:t>照先知个话看起来,阿拉就晓得：到1798年咾前弗多远,必要有一种出于撒但、带牢撒但性情个势力兴起来,向«圣经»开战.而上帝两个见证人个见证若是拨伊拉压煞、无声息个所在,就要显明法老个无神论,也要显明所多玛个淫乱放荡.</w:t>
      </w:r>
    </w:p>
    <w:p>
      <w:pPr>
        <w:pStyle w:val="ArticleScripture"/>
        <w:jc w:val="left"/>
      </w:pPr>
      <w:r>
        <w:rPr>
          <w:rFonts w:ascii="Microsoft YaHei" w:hAnsi="Microsoft YaHei" w:eastAsia="Microsoft YaHei" w:cs="Microsoft YaHei"/>
        </w:rPr>
        <w:t>“迭个预言,㑚法兰西个历史里,得着了极其精确而显明个应验.革命期间,㑚1793年,‘世界头一趟听见一帮人生下来并受教养于文明之中,且自居有权统治欧洲最优秀国家之一,齐齐高声否认人类灵魂所领受个最庄严真理,并一致弃绝对神明个信仰搭敬拜.’——Sir Walter Scott, Life of Napoleon, vol. 1, ch. 17....”</w:t>
      </w:r>
    </w:p>
    <w:p>
      <w:pPr>
        <w:pStyle w:val="ArticleScripture"/>
        <w:jc w:val="left"/>
      </w:pPr>
      <w:r>
        <w:rPr>
          <w:rFonts w:ascii="Microsoft YaHei" w:hAnsi="Microsoft YaHei" w:eastAsia="Microsoft YaHei" w:cs="Microsoft YaHei"/>
        </w:rPr>
        <w:t>“法兰西也显出特别使所多玛有别于众城个特征.革命期间,道德堕落搭败坏个情形显然可见,搭那使平原众城遭受毁灭个景况相像.史家也将法兰西个无神主义搭淫荡并列提出,正如预言所讲：‘搭此等关涉宗教个法律紧密相连个,乃是那一种将婚姻个结合——人类所能缔结个最神圣之盟约,而其恒久不变最有力地导向社会个巩固——降低成为一种纯然民事合同、带有暂时性质,任何两个人都可以随意订立、也可以随意解除……倘若恶鬼亲自着手,要寻出一种最有效个办法,来毁坏家庭生活里一切可尊、可爱、可长久个事物,同时又确保彼等所蓄意造成个祸害得以一代传一代延续下去,伊拉也想勿出比贬低婚姻更有效个计策……以机智言辞著名个女演员苏菲·阿尔努尔（Sophie Arnoult）,曾将共和制下个婚姻称作‘奸淫个圣礼.’’”——Scott, vol. 1, ch. 17.” «善恶之争»,269,270.</w:t>
      </w:r>
    </w:p>
    <w:p>
      <w:pPr>
        <w:pStyle w:val="ArticleBody"/>
        <w:jc w:val="left"/>
      </w:pPr>
      <w:r>
        <w:rPr>
          <w:rFonts w:ascii="Microsoft YaHei" w:hAnsi="Microsoft YaHei" w:eastAsia="Microsoft YaHei" w:cs="Microsoft YaHei"/>
        </w:rPr>
        <w:t>紐約市个自由塔,係2014年獻堂个,伊所表明个,弗單單係寧錄之塔个悖逆;伊同時也係全球主義者對「自由」个定義之象徵,正如彼等推廣放縱无度个LGBTQ+運動所顯明个一樣;而此種運動,正係代表對上帝律法个悖逆.真正个自由,恰恰與該塔所代表个相反;但龍个追隨者所慣用个一種經典迷惑手段,便係重新界定詞語與語句,以致引人生發錯誤个結論.龍乃係經典个訟師,伊也係玩弄辭令者,扭曲語言,以造成邪惡个結果.然而,「自由」一詞个真正含義,並弗係安提法无政府狀態所代表个所謂自由,也弗係法國革命所象徵个放縱无度.</w:t>
      </w:r>
    </w:p>
    <w:p>
      <w:pPr>
        <w:pStyle w:val="ArticleScripture"/>
        <w:jc w:val="left"/>
      </w:pPr>
      <w:r>
        <w:rPr>
          <w:rFonts w:ascii="Microsoft YaHei" w:hAnsi="Microsoft YaHei" w:eastAsia="Microsoft YaHei" w:cs="Microsoft YaHei"/>
        </w:rPr>
        <w:t>“凡勿肯将自身献拨上帝个灵魂,侪伏勒另一种权势个掌管之下.伊勿属伊自家.伊也许会讲自由,然而伊实在勒最卑贱个奴役之中.伊勿得看见真理个美丽,因为伊个心思伏勒撒但个控制之下.正当伊自家奉承,以为伊系照自家判断个指引而行个辰光,伊其实系服从黑暗之君个旨意.基督来,系要从灵魂上打碎罪恶奴役个锁链.‘所以天子若叫你们自由,你们就真自由了.’‘因为基督耶稣里赐生命圣灵个律,叫我脱离罪和死个律了.’罗马书 8:2.”</w:t>
      </w:r>
    </w:p>
    <w:p>
      <w:pPr>
        <w:pStyle w:val="ArticleScripture"/>
        <w:jc w:val="left"/>
      </w:pPr>
      <w:r>
        <w:rPr>
          <w:rFonts w:ascii="Microsoft YaHei" w:hAnsi="Microsoft YaHei" w:eastAsia="Microsoft YaHei" w:cs="Microsoft YaHei"/>
        </w:rPr>
        <w:t>「救贖个工夫裡,並無強迫.毋使用任何外來个勢力.喺上帝之靈个感化之下,人仍舊留有自由,揀選伊所要服事个係啥人.當靈魂降服基督个辰光,所發生个改變裡,含有最高个自由之意義.驅逐罪惡,乃係靈魂本身个作為.誠然,我儕並無能力使自家脫離撒但个轄制;毋過,當我儕渴望得著釋放,脫離罪惡,並喺極大个需要之中呼求一種出於我儕之外、且高過我儕自己个能力个辰光,靈魂个各樣能力便充滿聖靈个神聖活力,並順服意志个命令,去成全上帝个旨意.」«歷代願望»,466.</w:t>
      </w:r>
    </w:p>
    <w:p>
      <w:pPr>
        <w:pStyle w:val="ArticleBody"/>
        <w:jc w:val="left"/>
      </w:pPr>
      <w:r>
        <w:rPr>
          <w:rFonts w:ascii="Microsoft YaHei" w:hAnsi="Microsoft YaHei" w:eastAsia="Microsoft YaHei" w:cs="Microsoft YaHei"/>
        </w:rPr>
        <w:t>自由塔所象征个“自由”,乃是法兰西革命个淫佚放纵,亦是宁录个悖逆.紧接个下一年,在特朗普大厦,自一九八九年以来最富有个总统宣布参选,伊个参选将会搅动全球主义者.也就㑚一年,美国喺联邦层面批准了同性婚姻,正如先前法兰西革命当中一样;彼时伊拉把婚姻改成了“仅仅是一种带有暂时性质个民事契约.”</w:t>
      </w:r>
    </w:p>
    <w:p>
      <w:pPr>
        <w:pStyle w:val="ArticleBody"/>
        <w:jc w:val="left"/>
      </w:pPr>
      <w:r>
        <w:rPr>
          <w:rFonts w:ascii="Microsoft YaHei" w:hAnsi="Microsoft YaHei" w:eastAsia="Microsoft YaHei" w:cs="Microsoft YaHei"/>
        </w:rPr>
        <w:t>龙同仔最富有个总统之间个争战已经发动.双子塔因着上帝权能个触摸而毁灭,标志着盖印时期个开头,也标志着从无底坑上来个伊斯兰兽个来到.弗里登塔勒献礼,在该预言历史个当中,标志着从无底坑上来个无神论之兽个来到.现今,安息日搭婚姻——此两样制度原本设立勒伊甸园里——个双重倾覆,标志着盖印时期个终局,也标志着第三个从无底坑上来个天主教兽个来到.</w:t>
      </w:r>
    </w:p>
    <w:p>
      <w:pPr>
        <w:pStyle w:val="ArticleBody"/>
        <w:jc w:val="left"/>
      </w:pPr>
      <w:r>
        <w:rPr>
          <w:rFonts w:ascii="Microsoft YaHei" w:hAnsi="Microsoft YaHei" w:eastAsia="Microsoft YaHei" w:cs="Microsoft YaHei"/>
        </w:rPr>
        <w:t>2020年11月3號,特朗普受著一記致命个政治創傷,正像教皇制度喺1798年所受个致命創傷一樣.1798年,呢記創傷係由字面个法蘭西所加;到2020年,則係由屬靈个法蘭西所加.</w:t>
      </w:r>
    </w:p>
    <w:p>
      <w:pPr>
        <w:pStyle w:val="ArticleScripture"/>
        <w:jc w:val="left"/>
      </w:pPr>
      <w:r>
        <w:rPr>
          <w:rFonts w:ascii="Microsoft YaHei" w:hAnsi="Microsoft YaHei" w:eastAsia="Microsoft YaHei" w:cs="Microsoft YaHei"/>
        </w:rPr>
        <w:t>迨伊拉作證完畢辰光,會有一隻從無底坑裡升上來个獸,向伊拉交戰,且要勝過伊拉,並且殺害伊拉.伊拉个屍身要橫陳勒大城个街路浪;這城按靈意是叫所多瑪同埃及,也就是我主曾經釘十字架个所在.啟示錄 11:7, 8.</w:t>
      </w:r>
    </w:p>
    <w:p>
      <w:pPr>
        <w:pStyle w:val="ArticleBody"/>
        <w:jc w:val="left"/>
      </w:pPr>
      <w:r>
        <w:rPr>
          <w:rFonts w:ascii="Microsoft YaHei" w:hAnsi="Microsoft YaHei" w:eastAsia="Microsoft YaHei" w:cs="Microsoft YaHei"/>
        </w:rPr>
        <w:t>«善惡之爭»裡,懷愛倫姊妹將法蘭西認定爲「我主釘十字架个大城」.</w:t>
      </w:r>
    </w:p>
    <w:p>
      <w:pPr>
        <w:pStyle w:val="ArticleScripture"/>
        <w:jc w:val="left"/>
      </w:pPr>
      <w:r>
        <w:rPr>
          <w:rFonts w:ascii="Microsoft YaHei" w:hAnsi="Microsoft YaHei" w:eastAsia="Microsoft YaHei" w:cs="Microsoft YaHei"/>
        </w:rPr>
        <w:t>“照先知个预言来讲,介末,到 1798 年前一眼,有一种出于撒但、本性也属撒但个势力要兴起,向«圣经»发动争战.并且,喺上帝两个见证个见证就介样被压制个所在,就要显明法老式个无神论,搭所多玛式个淫乱.”«善恶之争»,270.</w:t>
      </w:r>
    </w:p>
    <w:p>
      <w:pPr>
        <w:pStyle w:val="ArticleBody"/>
        <w:jc w:val="left"/>
      </w:pPr>
      <w:r>
        <w:rPr>
          <w:rFonts w:ascii="Microsoft YaHei" w:hAnsi="Microsoft YaHei" w:eastAsia="Microsoft YaHei" w:cs="Microsoft YaHei"/>
        </w:rPr>
        <w:t>美利坚合众国将要快临个礼拜日法令之辰,兽个像必要完全形成;凡完全形成基督之像个人,必要被高举,作为上帝个旌旗.作为旌旗,伊拉必坚持第七日安息日,并向世界表明基督个义.基督个义,惟有借着神性与人性个联合方能成全;而于此项被界定为奥秘个大真理之中,婚姻个设立也被高举.此旌旗所表征者,乃安息日及其孪生个制度——婚姻.</w:t>
      </w:r>
    </w:p>
    <w:p>
      <w:pPr>
        <w:pStyle w:val="ArticleScripture"/>
        <w:jc w:val="left"/>
      </w:pPr>
      <w:r>
        <w:rPr>
          <w:rFonts w:ascii="Microsoft YaHei" w:hAnsi="Microsoft YaHei" w:eastAsia="Microsoft YaHei" w:cs="Microsoft YaHei"/>
        </w:rPr>
        <w:t>因为丈夫是妻子个头,正像基督是教会个头;伊也是身体个救主.所以,教会怎样顺服基督,妻子也应当凡事顺服自家个丈夫.丈夫啊,侬要爱妻子,正像基督也爱教会,为教会舍了自身;为要用道借着水个洗,使教会成圣,得着洁净;好把荣耀个教会献拨自家,毫无玷污、皱纹,或别样个瑕疵,乃是圣洁,毫无斑点.丈夫也应当这样爱妻子,好像爱自家个身体.爱妻子个,就是爱自家.因为从来呒没人恨恶自家个肉身,总是保养顾惜,正像主待教会一样;因为倷是伊身体个肢体,是伊骨中个骨、肉中个肉.为此,人要离开父母,和妻子连合,两个成为一体.这是极大个奥秘;但是我是指着基督搭教会讲个.以弗所书 5:23–32.</w:t>
      </w:r>
    </w:p>
    <w:p>
      <w:pPr>
        <w:pStyle w:val="ArticleBody"/>
        <w:jc w:val="left"/>
      </w:pPr>
      <w:r>
        <w:rPr>
          <w:rFonts w:ascii="Microsoft YaHei" w:hAnsi="Microsoft YaHei" w:eastAsia="Microsoft YaHei" w:cs="Microsoft YaHei"/>
        </w:rPr>
        <w:t>旗號,乃安息日與婚姻此兩大制度个象徵;而婚姻則表明神性與人性之結合.此婚姻个奧祕,乃表徵伊个教會,也就是伊个聖殿.</w:t>
      </w:r>
    </w:p>
    <w:p>
      <w:pPr>
        <w:pStyle w:val="ArticleScripture"/>
        <w:jc w:val="left"/>
      </w:pPr>
      <w:r>
        <w:rPr>
          <w:rFonts w:ascii="Microsoft YaHei" w:hAnsi="Microsoft YaHei" w:eastAsia="Microsoft YaHei" w:cs="Microsoft YaHei"/>
        </w:rPr>
        <w:t>「該座塔乃係聖殿个象徵.」«歷代願望»,596.</w:t>
      </w:r>
    </w:p>
    <w:p>
      <w:pPr>
        <w:pStyle w:val="ArticleBody"/>
        <w:jc w:val="left"/>
      </w:pPr>
      <w:r>
        <w:rPr>
          <w:rFonts w:ascii="Microsoft YaHei" w:hAnsi="Microsoft YaHei" w:eastAsia="Microsoft YaHei" w:cs="Microsoft YaHei"/>
        </w:rPr>
        <w:t>正在盖印个辰光一开头,双子塔倒落;到盖印个辰光当中,代表将两等人分开过程个两座“塔”（为两只角侪然）得着认明;到盖印个辰光末了,上帝圣殿搭安息日个双子塔要被高举起来,做外邦人个旌旗.</w:t>
      </w:r>
    </w:p>
    <w:p>
      <w:pPr>
        <w:pStyle w:val="ArticleBody"/>
        <w:jc w:val="left"/>
      </w:pPr>
      <w:r>
        <w:rPr>
          <w:rFonts w:ascii="Microsoft YaHei" w:hAnsi="Microsoft YaHei" w:eastAsia="Microsoft YaHei" w:cs="Microsoft YaHei"/>
        </w:rPr>
        <w:t>阿拉会勒下一篇文章里向继续此项研究.</w:t>
      </w:r>
    </w:p>
    <w:p>
      <w:pPr>
        <w:pStyle w:val="ArticleScripture"/>
        <w:jc w:val="left"/>
      </w:pPr>
      <w:r>
        <w:rPr>
          <w:rFonts w:ascii="Microsoft YaHei" w:hAnsi="Microsoft YaHei" w:eastAsia="Microsoft YaHei" w:cs="Microsoft YaHei"/>
        </w:rPr>
        <w:t>因為萬軍之耶和華个日子,欲臨到一切驕傲自高个人,臨到一切高抬个;伊必被降卑.也臨到黎巴嫩一切高大挺拔个香柏樹,也臨到巴珊一切橡樹;也臨到一切高山,也臨到一切聳起个岡陵;也臨到一切高臺,也臨到一切堅固个城牆;也臨到他施一切船隻,也臨到一切華美个圖像.人个驕矜必屈下;世人个傲慢必降卑;到該日,獨有耶和華受尊崇.偶像,伊必全然廢除.人欲因為耶和華个威嚇,也因為伊威嚴个榮光,鑽入磐石个洞內,進入地穴;當伊興起大大震動大地个辰光.到該日,人欲將伊為自家敬拜所造个銀偶像、金偶像,拋畀田鼠搭蝙蝠;為著躲避耶和華个威嚇,也為著伊威嚴个榮光,鑽入嶙峋巖石个罅隙,進入破裂磐石个裂縫;當伊興起大大震動大地个辰光.儂等毋好倚靠人;因為伊个氣息只在鼻孔裡,伊算得啥个？以賽亞書 2:12–22.</w:t>
      </w:r>
    </w:p>
    <w:p>
      <w:pPr>
        <w:pStyle w:val="ArticleScripture"/>
        <w:jc w:val="left"/>
      </w:pPr>
      <w:r>
        <w:rPr>
          <w:rFonts w:ascii="Microsoft YaHei" w:hAnsi="Microsoft YaHei" w:eastAsia="Microsoft YaHei" w:cs="Microsoft YaHei"/>
        </w:rPr>
        <w:t>我个良善,我个营垒;我个高台,我个拯救者;我个盾牌,亦是我所倚靠个;伊使我个百姓服在我以下.诗篇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《但以理書》——第一百四十四篇</dc:title>
  <dc:subject>美利坚合众国民主党崩溃个预言性意义</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