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«但以理書»——第一百四十五篇</w:t>
      </w:r>
    </w:p>
    <w:p>
      <w:pPr>
        <w:pStyle w:val="ArticleSubtitle"/>
        <w:jc w:val="left"/>
      </w:pPr>
      <w:r>
        <w:rPr>
          <w:rFonts w:ascii="Microsoft YaHei" w:hAnsi="Microsoft YaHei" w:eastAsia="Microsoft YaHei" w:cs="Microsoft YaHei"/>
        </w:rPr>
        <w:t>«圣经»预言佮时事个阐释：对现代政治搭宗教象征个一个视角</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2024-03-19</w:t>
      </w:r>
    </w:p>
    <w:p>
      <w:pPr>
        <w:pStyle w:val="ArticleBody"/>
        <w:jc w:val="left"/>
      </w:pPr>
      <w:r>
        <w:rPr>
          <w:rFonts w:ascii="Microsoft YaHei" w:hAnsi="Microsoft YaHei" w:eastAsia="Microsoft YaHei" w:cs="Microsoft YaHei"/>
        </w:rPr>
        <w:t>2015年,迭個最有鈔票个總統宣告伊欲競選總統个辰光,覺醒主義个宗教（所多瑪）同共產主義个政治（埃及）就興起來;2020年,伊作了伊个政治見證以後,就受殺.教皇喺1798年,喺伊作了伊个撒但見證三個半先知性个日子以後,就喺先知預言个意義浪向受殺.然而,神个先知性个話語指出,教皇喺伊同龍个爭戰當中得勝.</w:t>
      </w:r>
    </w:p>
    <w:p>
      <w:pPr>
        <w:pStyle w:val="ArticleScripture"/>
        <w:jc w:val="left"/>
      </w:pPr>
      <w:r>
        <w:rPr>
          <w:rFonts w:ascii="Microsoft YaHei" w:hAnsi="Microsoft YaHei" w:eastAsia="Microsoft YaHei" w:cs="Microsoft YaHei"/>
        </w:rPr>
        <w:t>人子啊,儂愛向埃及王法老定牢面孔,向伊講預言,也向全埃及講預言.儂愛講,愛講：主耶和華按呢講：埃及王法老啊,我今朝反對儂;儂就是臥勒自家江河中央个大龍.儂曾講：『个江河是我自家个,是我為自家造个.』以西結書 29:2, 3.</w:t>
      </w:r>
    </w:p>
    <w:p>
      <w:pPr>
        <w:pStyle w:val="ArticleBody"/>
        <w:jc w:val="left"/>
      </w:pPr>
      <w:r>
        <w:rPr>
          <w:rFonts w:ascii="Microsoft YaHei" w:hAnsi="Microsoft YaHei" w:eastAsia="Microsoft YaHei" w:cs="Microsoft YaHei"/>
        </w:rPr>
        <w:t>埃及就係大紅龍,法老个無神論,預表法蘭西革命个無神論,也預表二十一世紀个全球主義.該個全球主義,處在二十一世紀地獸个範圍之內,乃由民主黨所代表.以西結指明,上帝敵擋埃及;並且在本章後頭,以西結進一步指明,上帝要將埃及交付畀北方个王;該段經文裡,伊被指明為尼布甲尼撒,而伊所表明个,乃係末後日子假冒个北方王.假冒个北方王就係教皇制度;上帝藉着以西結指明,上帝要將埃及交付畀北方个王,作為尼布甲尼撒曾經充當伊管教之杖所獻上服事个報償.伊又指明,當晚雨來臨个時期,伊要將埃及交付畀教皇.</w:t>
      </w:r>
    </w:p>
    <w:p>
      <w:pPr>
        <w:pStyle w:val="ArticleScripture"/>
        <w:jc w:val="left"/>
      </w:pPr>
      <w:r>
        <w:rPr>
          <w:rFonts w:ascii="Microsoft YaHei" w:hAnsi="Microsoft YaHei" w:eastAsia="Microsoft YaHei" w:cs="Microsoft YaHei"/>
        </w:rPr>
        <w:t>到二十七年,正月初一,耶和华个话临到我,说：人子啊,巴比伦王尼布甲尼撒使伊个军兵攻击推罗,效劳甚大;个个头都磨到光脱,个个肩胛都擦破脱;总归伊为着推罗所效个劳,并伊个军兵,并呒没得着工价.故此,主耶和华如此说：看哪,我要将埃及地赐拨巴比伦王尼布甲尼撒;伊必掳去伊个群众,夺取伊个财物,攫取伊个掠物;此就要做伊军兵个工价.我将埃及地赐拨伊,作为伊所效个劳报,因为伊拉是为我做个事;此是主耶和华说个.到该日,我必使以色列家个角发生;我也要使侬在伊拉中间得着开口个机缘;伊拉就晓得我是耶和华.以西结书 29:17–21.</w:t>
      </w:r>
    </w:p>
    <w:p>
      <w:pPr>
        <w:pStyle w:val="ArticleBody"/>
        <w:jc w:val="left"/>
      </w:pPr>
      <w:r>
        <w:rPr>
          <w:rFonts w:ascii="Microsoft YaHei" w:hAnsi="Microsoft YaHei" w:eastAsia="Microsoft YaHei" w:cs="Microsoft YaHei"/>
        </w:rPr>
        <w:t>上帝使“以色列家个角发芽”个“日子”,就是后雨开始淋洒个 2001 年 9 月 11 日.其时主兴起守望者,讲：“听第三样祸个号筒声”,因为伊曾指明,上帝要“使侬在伊拉当中得着开口”.“当中”所指认个,就是从 2001 年 9 月 11 日后雨开始淋洒起,到星期日法令为止个一段时辰;到彼辰,圣灵要无量倾注.介两只路标之间个当中,两位见证人,或两只角,要作伊拉个见证,直到 2020 年伊拉两者侪在街上被杀.</w:t>
      </w:r>
    </w:p>
    <w:p>
      <w:pPr>
        <w:pStyle w:val="ArticleBody"/>
        <w:jc w:val="left"/>
      </w:pPr>
      <w:r>
        <w:rPr>
          <w:rFonts w:ascii="Microsoft YaHei" w:hAnsi="Microsoft YaHei" w:eastAsia="Microsoft YaHei" w:cs="Microsoft YaHei"/>
        </w:rPr>
        <w:t>㑚拉還朆曾被殺害以先,伊拉已經作了伊拉个見證;到伊拉被殺害了以後,伊拉又復活,成爲第八位,也就是出於那七位个.伊拉是被無神論（Egypt）佮淫亂（Sodom）个龍个權勢所殺害个.爲着伊拉向上帝所盡个服事,伊應許將 Egypt 賜給伊拉作爲賞報.當北方个王在但以理書第十一章第四十一節裏攻取美國个榮美之地辰光,伊隨後就取得 Egypt;因爲這就是伊在上帝攝理个作爲當中,爲所盡之服事而得个報酬.</w:t>
      </w:r>
    </w:p>
    <w:p>
      <w:pPr>
        <w:pStyle w:val="ArticleScripture"/>
        <w:jc w:val="left"/>
      </w:pPr>
      <w:r>
        <w:rPr>
          <w:rFonts w:ascii="Microsoft YaHei" w:hAnsi="Microsoft YaHei" w:eastAsia="Microsoft YaHei" w:cs="Microsoft YaHei"/>
        </w:rPr>
        <w:t>亞述啊,儂是我忿怒个杖;伊拉手裏个棍,乃是我惱恨.我要差遣伊去攻擊一個假冒為善个國,亦要吩咐伊去攻擊我所發怒个百姓,叫伊擄掠財物,奪取掠物,並且將伊拉踐踏,像街路上个泥一般.以賽亞書 10:5, 6.</w:t>
      </w:r>
    </w:p>
    <w:p>
      <w:pPr>
        <w:pStyle w:val="ArticleBody"/>
        <w:jc w:val="left"/>
      </w:pPr>
      <w:r>
        <w:rPr>
          <w:rFonts w:ascii="Microsoft YaHei" w:hAnsi="Microsoft YaHei" w:eastAsia="Microsoft YaHei" w:cs="Microsoft YaHei"/>
        </w:rPr>
        <w:t>亞述就係北方个王,伊所表明个乃係教皇制度,亦即末後日子裡冒充个北方王.亞述同巴比倫曾受用來向以色列施行審判,無論北國抑或南國,皆因其持續个背逆.</w:t>
      </w:r>
    </w:p>
    <w:p>
      <w:pPr>
        <w:pStyle w:val="ArticleScripture"/>
        <w:jc w:val="left"/>
      </w:pPr>
      <w:r>
        <w:rPr>
          <w:rFonts w:ascii="Microsoft YaHei" w:hAnsi="Microsoft YaHei" w:eastAsia="Microsoft YaHei" w:cs="Microsoft YaHei"/>
        </w:rPr>
        <w:t>「於是以色列人對自家本地遷徙到亞述去,」係「因爲伊拉弗聽從主——伊拉個上帝——個聲音,反倒違背伊個約,並一切主個僕人摩西所吩咐個.」«列王紀下»17:7, 11, 14–16, 20, 23;18:12.</w:t>
      </w:r>
    </w:p>
    <w:p>
      <w:pPr>
        <w:pStyle w:val="ArticleScripture"/>
        <w:jc w:val="left"/>
      </w:pPr>
      <w:r>
        <w:rPr>
          <w:rFonts w:ascii="Microsoft YaHei" w:hAnsi="Microsoft YaHei" w:eastAsia="Microsoft YaHei" w:cs="Microsoft YaHei"/>
        </w:rPr>
        <w:t>「主降仔十個支派个可怖審判,其中有伊智慧而慈悲个旨意.凡伊再也弗能藉著伊拉佇伊拉列祖之地所成就个,伊就欲藉著將伊拉分散佇外邦人當中來求其成.伊為著拯救一切肯藉著人類救主來領受赦免个人所定个計畫,終究總要得著成全;而且,佇加諸以色列个苦難當中,伊正預備道路,俾伊个榮耀得向地上列國顯明.凡被擄去个,並弗攏是弗肯悔改个人.其中有一寡仍舊忠於上帝个人,也有一寡曾佇伊面前自卑个人.藉著此等人,『永生上帝个子民』（何西阿書 1:10）,伊欲使亞述國度當中許多群眾曉得伊品性个諸般德性,並伊律法个仁惠.」«先知與君王»,292.</w:t>
      </w:r>
    </w:p>
    <w:p>
      <w:pPr>
        <w:pStyle w:val="ArticleBody"/>
        <w:jc w:val="left"/>
      </w:pPr>
      <w:r>
        <w:rPr>
          <w:rFonts w:ascii="Microsoft YaHei" w:hAnsi="Microsoft YaHei" w:eastAsia="Microsoft YaHei" w:cs="Microsoft YaHei"/>
        </w:rPr>
        <w:t>主曾用北方列王作伊施行审判个器具,而伊对待该歇北方列王所遵循个«圣经»原则,就是：为伊所受个服役,总归应当偿付.</w:t>
      </w:r>
    </w:p>
    <w:p>
      <w:pPr>
        <w:pStyle w:val="ArticleScripture"/>
        <w:jc w:val="left"/>
      </w:pPr>
      <w:r>
        <w:rPr>
          <w:rFonts w:ascii="Microsoft YaHei" w:hAnsi="Microsoft YaHei" w:eastAsia="Microsoft YaHei" w:cs="Microsoft YaHei"/>
        </w:rPr>
        <w:t>就住勒该一家里,喫用伊拉所供给个;因为做工个人,配得伊个工价.弗要从这家搬到该家.路加福音 10:7.</w:t>
      </w:r>
    </w:p>
    <w:p>
      <w:pPr>
        <w:pStyle w:val="ArticleBody"/>
        <w:jc w:val="left"/>
      </w:pPr>
      <w:r>
        <w:rPr>
          <w:rFonts w:ascii="Microsoft YaHei" w:hAnsi="Microsoft YaHei" w:eastAsia="Microsoft YaHei" w:cs="Microsoft YaHei"/>
        </w:rPr>
        <w:t>主快要臨到个禮拜日法來臨辰光,</w:t>
      </w:r>
      <w:r>
        <w:rPr>
          <w:rFonts w:ascii="SimSun-ExtB" w:hAnsi="SimSun-ExtB" w:eastAsia="SimSun-ExtB" w:cs="SimSun-ExtB"/>
        </w:rPr>
        <w:t>𠊎</w:t>
      </w:r>
      <w:r>
        <w:rPr>
          <w:rFonts w:ascii="Microsoft YaHei" w:hAnsi="Microsoft YaHei" w:eastAsia="Microsoft YaHei" w:cs="Microsoft YaHei"/>
        </w:rPr>
        <w:t>等米國若係試驗恩典个時限滿杯,主就用教皇權來懲罰米國;伊所付个酬報,就係將埃及賜畀教皇權,作為所效勞務个報償.上帝預言个聖言清清爽爽表明,埃及係賜畀教皇權个;但以理書第十一章第四十二、四十三節,也證實此一事實.教皇為所效勞務所得个酬報,就係伊成為十個王所擡起个頭,並且統治遍世界个獸像.</w:t>
      </w:r>
    </w:p>
    <w:p>
      <w:pPr>
        <w:pStyle w:val="ArticleBody"/>
        <w:jc w:val="left"/>
      </w:pPr>
      <w:r>
        <w:rPr>
          <w:rFonts w:ascii="Microsoft YaHei" w:hAnsi="Microsoft YaHei" w:eastAsia="Microsoft YaHei" w:cs="Microsoft YaHei"/>
        </w:rPr>
        <w:t>特朗普勝過龍个權勢,因為伊就是第八個頭,也就是出於七個頭个一個;此事發生於美國獸像个時代.民主黨个崩潰,就是2020年殺害特朗普个龍權勢,現在正發生.上帝个話語從來弗會落空.民主黨个「壓垮駱駝个最後一根稻草」,就是伊斯蘭个假先知.2023年10月7日个攻擊,喺其支持基礎當中打入了一個楔子;此事只能歸因於伊斯蘭所扮演个角色,因其激怒列國、使列國憂困.此後還要伴隨進一步个攻擊,造成更大个分裂;同時,也要使地獸公民當中一類人聯合起來,彼些人認出由龍个勢力所釋放出來个非法移民洪流乃是何等愚妄.這也要造成經濟危機,不過此種危機其實已經來到了.</w:t>
      </w:r>
    </w:p>
    <w:p>
      <w:pPr>
        <w:pStyle w:val="ArticleScripture"/>
        <w:jc w:val="left"/>
      </w:pPr>
      <w:r>
        <w:rPr>
          <w:rFonts w:ascii="Microsoft YaHei" w:hAnsi="Microsoft YaHei" w:eastAsia="Microsoft YaHei" w:cs="Microsoft YaHei"/>
        </w:rPr>
        <w:t>“后来,那大迷惑人个要说服众人,讲服事上帝个人是在造成这些灾祸.惹动天上震怒个那一班人,要将伊拉一切个患难都归咎于那些顺从上帝诫命个人;因为这种顺从,对违犯律法个人来讲,乃是长久不断个责备.人要宣称,人是因侵犯礼拜日安息日而得罪上帝;这种罪已经招来种种灾殃,而且这些灾殃若勿等到严格实行遵守礼拜日,是断勿会止息个;并且,那些提出第四条诫命之要求、从而破坏人对礼拜日敬重个人,乃是扰乱百姓个人,拦阻百姓重新得着上帝个恩眷搭并今世个亨通.如此,从前加于上帝仆人个控告,要重新出现,而且所根据个理由也同样“充足”：“亚哈见了以利亚,便对伊讲：‘使以色列遭祸个就是侬阿？’伊回答讲：‘使以色列遭祸个勿是我,乃是侬搭侬父家;因为侬拉离弃了耶和华个诫命,去随从诸巴力.’”列王纪上 18:17, 18.百姓个忿怒既因虚假个控告被激动,伊拉对待上帝使者个行径,也要同背道个以色列从前对待以利亚个行径极其相似.”«善恶之争»,590.</w:t>
      </w:r>
    </w:p>
    <w:p>
      <w:pPr>
        <w:pStyle w:val="ArticleBody"/>
        <w:jc w:val="left"/>
      </w:pPr>
      <w:r>
        <w:rPr>
          <w:rFonts w:ascii="Microsoft YaHei" w:hAnsi="Microsoft YaHei" w:eastAsia="Microsoft YaHei" w:cs="Microsoft YaHei"/>
        </w:rPr>
        <w:t>守安息日个人会拨认作“上帝个眷顾同现世个昌盛”被挪去个缘故.伊勒描述眼前将要临到个辰光辰,提着以利亚,同阿哈个来往.伊拉两下互相控告个事体,是勒迦密山前头发生个.现世个昌盛同上帝个眷顾,是勒快要来到个星期日法令以前,因着愈演愈烈个审判而被挪去个.刚刚所引个段落,是讲着一连串发生勒星期日法令试验辰光个事件;不过,试验个辰光有两趟.兽像个试验先勒美国境内发生,随后又勒全世界重演.段落里向所描述个一切事件,勒导向快要来到个星期日法令个历史当中,以及勒随后而来个世界性星期日法令危机个历史当中,侪寻着先知性个应验.</w:t>
      </w:r>
    </w:p>
    <w:p>
      <w:pPr>
        <w:pStyle w:val="ArticleBody"/>
        <w:jc w:val="left"/>
      </w:pPr>
      <w:r>
        <w:rPr>
          <w:rFonts w:ascii="Microsoft YaHei" w:hAnsi="Microsoft YaHei" w:eastAsia="Microsoft YaHei" w:cs="Microsoft YaHei"/>
        </w:rPr>
        <w:t>«證言»第九卷个第一段,自第十一頁起首,因此標明 NINE-ELEVEN,裏向寫道：「倷現今是活勒末時.迅速應驗个時代兆頭宣告基督个降臨已經近勒眼前.倷所活个日子是嚴肅而且要緊个.上帝个靈正一點一點、卻又確實無疑地對地上收轉去.災殃搭審判已經落勒藐視上帝恩典个人身上.陸地搭海上个災難,社會動盪不定个光景,戰爭个驚恐,攏是預兆非常个事.伊拉預先指明將要臨到个大事件,規模極其重大.」敘述繼續落去,倷勒第十四頁看著：「即使勒教育家搭政治家當中,真正明白現今社會狀況背後根本原因个人也無沒幾多.掌握政權个人無法解決道德敗壞、貧困、赤貧搭罪案日益增多个問題.伊拉徒然掙扎,想要叫商業運作安置勒較穩當个基礎上.若是人肯更加留心上帝聖言个教訓,伊拉就會尋著解決所困擾伊拉諸般難題个法子.」</w:t>
      </w:r>
    </w:p>
    <w:p>
      <w:pPr>
        <w:pStyle w:val="ArticleScripture"/>
        <w:jc w:val="left"/>
      </w:pPr>
      <w:r>
        <w:rPr>
          <w:rFonts w:ascii="Microsoft YaHei" w:hAnsi="Microsoft YaHei" w:eastAsia="Microsoft YaHei" w:cs="Microsoft YaHei"/>
        </w:rPr>
        <w:t>«聖經»描寫基督第二次降臨以前,世間个景況.論到那些靠搶掠摎勒索聚斂巨富个人,經上寫着：「恁為末後个日子積聚財寶.看哪,恁虧欠个工價,就是收割恁田地之工人个工錢,因恁欺詐扣留,正在呼喊;而且收割之人个哀聲,已經入了萬軍之主个耳中.恁在地上享樂宴樂,放縱自己;恁養肥了恁个心,正如宰殺之日一樣.恁定了義人个罪,且殺害了伊;伊並不抵抗恁.」雅各書 5:3–6.</w:t>
      </w:r>
    </w:p>
    <w:p>
      <w:pPr>
        <w:pStyle w:val="ArticleBody"/>
        <w:jc w:val="left"/>
      </w:pPr>
      <w:r>
        <w:rPr>
          <w:rFonts w:ascii="Microsoft YaHei" w:hAnsi="Microsoft YaHei" w:eastAsia="Microsoft YaHei" w:cs="Microsoft YaHei"/>
        </w:rPr>
        <w:t>末后个日子里,人“徒然挣扎,要拨商业经营安顿勒更加稳固个基础浪”.民主党、伊拉个宣传机器搭全球主义个银行家徒然挣扎,而且伊拉对拜登政府所自夸已经达成个实际财政稳固光景讲谎话.“基督第二次降临以前个世界”个一个表号,就是“人借抢夺搭勒诈取”而“积聚了巨大个财富”.怀爱伦姊妹所引用个«雅各书»经文之前个三节经文是：</w:t>
      </w:r>
    </w:p>
    <w:p>
      <w:pPr>
        <w:pStyle w:val="ArticleScripture"/>
        <w:jc w:val="left"/>
      </w:pPr>
      <w:r>
        <w:rPr>
          <w:rFonts w:ascii="Microsoft YaHei" w:hAnsi="Microsoft YaHei" w:eastAsia="Microsoft YaHei" w:cs="Microsoft YaHei"/>
        </w:rPr>
        <w:t>嗐,尔等财主啊,当哭泣号啕,为着将要临到尔等个苦难.尔等个财物已经败坏,尔等个衣裳也给蠹虫蛀坏了.尔等个金银都生了锈;其锈要做控告尔等个见证,也要像火一样吞吃尔等个肉.尔等为末后的日子积攒财宝.雅各书 5:1–3.</w:t>
      </w:r>
    </w:p>
    <w:p>
      <w:pPr>
        <w:pStyle w:val="ArticleBody"/>
        <w:jc w:val="left"/>
      </w:pPr>
      <w:r>
        <w:rPr>
          <w:rFonts w:ascii="Microsoft YaHei" w:hAnsi="Microsoft YaHei" w:eastAsia="Microsoft YaHei" w:cs="Microsoft YaHei"/>
        </w:rPr>
        <w:t>“末后个辰光”个一个预言性特征,就系有一班人因其惊人个财富受着承认,而迭些财富乃系用欺诈所造成个.迭班人日日上新闻.迭个辰光已经来到.到迭个辰光,迭些世界银行家并亿万富翁个财富,用金并银来表明,后来却变做生锈.银搭金本来弗会生锈,所以圣经指出一桩全然出人意外个事,就是末后个辰光里富人个财富所遭遇个景况;因为伊拉个金并银要变做生锈.迭场经济崩溃个先兆,随着第三样灾祸于2001年9月11日来到而出现.第三样灾祸个伊斯兰教,就系圣经预言里个东风;到末后个辰光,也正是迭个东风使经济沉没,正如他施个船所表明个一样.</w:t>
      </w:r>
    </w:p>
    <w:p>
      <w:pPr>
        <w:pStyle w:val="ArticleScripture"/>
        <w:jc w:val="left"/>
      </w:pPr>
      <w:r>
        <w:rPr>
          <w:rFonts w:ascii="Microsoft YaHei" w:hAnsi="Microsoft YaHei" w:eastAsia="Microsoft YaHei" w:cs="Microsoft YaHei"/>
        </w:rPr>
        <w:t>因爲,看哪,列王聚集,一道經過.伊拉一看見,就驚奇;心裏惶恐,急忙逃走.伊拉喺該搭畀驚恐捉牢,也有疼痛,像臨產个婦人一樣.儂用東風打碎他施个船隻.詩篇 48:4–7.</w:t>
      </w:r>
    </w:p>
    <w:p>
      <w:pPr>
        <w:pStyle w:val="ArticleBody"/>
        <w:jc w:val="left"/>
      </w:pPr>
      <w:r>
        <w:rPr>
          <w:rFonts w:ascii="Microsoft YaHei" w:hAnsi="Microsoft YaHei" w:eastAsia="Microsoft YaHei" w:cs="Microsoft YaHei"/>
        </w:rPr>
        <w:t>全球主义个些王、亿万富翁搭银行家,迭东风——就是表明列国越发加剧个忿怒（像临产个妇人一样）,也就是出自第三样灾祸个伊斯兰——击沉他施个船只个辰光,就因惊惧搭痛苦受搅扰.伊斯兰将要打碎地方搭全球个经济,并造成一种经济搭政治个局面,正好完全切合特朗普个长处,弗是民主党搭全球主义者个长处;因为龙个权柄赐拨第八个头,就是“七个里向出来个”个,为着“所效个劳役”.神曾用特朗普去搅动希利尼全境;因为神现今正在成就个情形,就是叫全世界要分作两等人.</w:t>
      </w:r>
    </w:p>
    <w:p>
      <w:pPr>
        <w:pStyle w:val="ArticleBody"/>
        <w:jc w:val="left"/>
      </w:pPr>
      <w:r>
        <w:rPr>
          <w:rFonts w:ascii="Microsoft YaHei" w:hAnsi="Microsoft YaHei" w:eastAsia="Microsoft YaHei" w:cs="Microsoft YaHei"/>
        </w:rPr>
        <w:t>现今由全球主义者运作个经济体系,起先是在民主党人伍德罗·威尔逊执政辰光引进个.伊当初竞选辰光,应许要使美国勿卷入将要来到个第一次世界大战,末后倒转成了主持第一次世界大战个总统.威尔逊最为人所熟知个,是伊极力推动国际联盟——此乃联合国个前身.在伊执政期间,美国个金融结构交到了全球主义者手里;1913年,威尔逊把国家个经济走向置于联邦储备体系个管辖之下.</w:t>
      </w:r>
    </w:p>
    <w:p>
      <w:pPr>
        <w:pStyle w:val="ArticleBody"/>
        <w:jc w:val="left"/>
      </w:pPr>
      <w:r>
        <w:rPr>
          <w:rFonts w:ascii="Microsoft YaHei" w:hAnsi="Microsoft YaHei" w:eastAsia="Microsoft YaHei" w:cs="Microsoft YaHei"/>
        </w:rPr>
        <w:t>第一次世界大戰期間嗰位總統所具備个先知性特徵,乃係佢應許勿去打仗,而此乃一個謊言.佢係推動國際聯盟之世界一體政府个首要歷史人物,並且由佢主持,將美利堅合眾國个財政交付於世界銀行家之手.佢執政自1913年至1921年.到1919年,復臨信仰个第三代——其表號乃係與世界妥協——與威爾遜對世界个妥協相並而行,因為兩隻角係彼此平行个.喺老底嘉復臨信仰个第三代當中,佢拉將伊拉醫療同教育體系个控制權,交喺伊拉屬靈主權之外之人个手中.同時,威爾遜將美利堅合眾國个財政主權交付與全球主義銀行家,並且不知疲倦咁勞力,要將美利堅合眾國个政治主權交與全球主義者,然而終究失敗.</w:t>
      </w:r>
    </w:p>
    <w:p>
      <w:pPr>
        <w:pStyle w:val="ArticleBody"/>
        <w:jc w:val="left"/>
      </w:pPr>
      <w:r>
        <w:rPr>
          <w:rFonts w:ascii="Microsoft YaHei" w:hAnsi="Microsoft YaHei" w:eastAsia="Microsoft YaHei" w:cs="Microsoft YaHei"/>
        </w:rPr>
        <w:t>威尔逊作爲第一次世界大战期间个总统,代表了识别第三次世界大战个预言性特征.伊代表一段历史：联邦储备系统牵涉于掌控全球经济,朝向最适合全球主义议程个方向推进,而非维护美国个主权.伊代表一位总统;当新世界秩序最终达成其目标、成为«圣经»预言中个第七个国度个辰光,伊正当其位,虽然伊拉个统治只是短暂个.此一事实乃建立于两位见证人之上;因为威尔逊于第一次世界大战之后加入国际联盟个失败尝试,预表了美国于第二次世界大战之后随即加入联合国.基于此两位见证人,即将来到个星期日法,后头跟随着国家个毁灭,将引向联合国被实施爲全球主义者自伍德罗·威尔逊总统任内以来一直推动个世界一体政府.</w:t>
      </w:r>
    </w:p>
    <w:p>
      <w:pPr>
        <w:pStyle w:val="ArticleBody"/>
        <w:jc w:val="left"/>
      </w:pPr>
      <w:r>
        <w:rPr>
          <w:rFonts w:ascii="Microsoft YaHei" w:hAnsi="Microsoft YaHei" w:eastAsia="Microsoft YaHei" w:cs="Microsoft YaHei"/>
        </w:rPr>
        <w:t>此等预言性个特征,必须出现勒第八位、亦即末后一位、属乎前七位个总统任内.威尔逊之后是共和党人格沃伦·哈定,伊开启了所谓个“咆哮个二十年代”;此一时期引发了1929年个股灾,股灾又引起大萧条,大萧条又导致第二次世界大战.特朗普个第一任总统任期,就是“咆哮个二十年代”;而拜登将要引入地兽历史上最巨大个萧条.此一萧条,一方面由1929年个股灾预表,同时也由以伦·怀爱伦时代个“1837年恐慌”所预表.</w:t>
      </w:r>
    </w:p>
    <w:p>
      <w:pPr>
        <w:pStyle w:val="ArticleBody"/>
        <w:jc w:val="left"/>
      </w:pPr>
      <w:r>
        <w:rPr>
          <w:rFonts w:ascii="Microsoft YaHei" w:hAnsi="Microsoft YaHei" w:eastAsia="Microsoft YaHei" w:cs="Microsoft YaHei"/>
        </w:rPr>
        <w:t>十九世纪三十年代个美国经济萧条,通常叫做“1837年恐慌”.这是一场严重个经济衰退,自1837年一直持续到十九世纪四十年代中期,波及了三十年代个大部分辰光.1837年恐慌个特征,是金融危机、银行倒闭、失业普遍蔓延,以及一段长期个经济困苦时期.</w:t>
      </w:r>
    </w:p>
    <w:p>
      <w:pPr>
        <w:pStyle w:val="ArticleBody"/>
        <w:jc w:val="left"/>
      </w:pPr>
      <w:r>
        <w:rPr>
          <w:rFonts w:ascii="Microsoft YaHei" w:hAnsi="Microsoft YaHei" w:eastAsia="Microsoft YaHei" w:cs="Microsoft YaHei"/>
        </w:rPr>
        <w:t>1837年个恐慌,系由一场“投机泡沫”所触发,1929年个崩盘亦复如是.1837年,及至泡沫破裂之辰,遂导致大范围个破产搭财务损失.投机泡沫之后,相继发生一连串银行倒闭,致使众人对银行体系失却信心,并引发广泛个金融恐慌.全球经济衰退,因国际贸易下降以及对美国出口货物需求减少而愈益加剧,亦为美国所遭受个经济困苦添增了缘由.</w:t>
      </w:r>
    </w:p>
    <w:p>
      <w:pPr>
        <w:pStyle w:val="ArticleBody"/>
        <w:jc w:val="left"/>
      </w:pPr>
      <w:r>
        <w:rPr>
          <w:rFonts w:ascii="Microsoft YaHei" w:hAnsi="Microsoft YaHei" w:eastAsia="Microsoft YaHei" w:cs="Microsoft YaHei"/>
        </w:rPr>
        <w:t>1929年个股市崩盘,标志脱大萧条个开端,其先乃是股票市场里向个投机泡沫.20世纪20年代里,美国经历了一段经济繁荣时期,称为“咆哮个二十年代”,其特征是工业迅速增长、技术创新,并普遍弥漫着乐观情绪.勒段辰光里,股票市场中个投机急剧攀升,受宽松信贷、保证金交易（用借来个钞票购买股票）,以及基于预期将来价格会上涨、而非基于其内在价值个投机性买入所推动.股价上涨到难以维持个高度,远远超过其所代表公司个内在价值.</w:t>
      </w:r>
    </w:p>
    <w:p>
      <w:pPr>
        <w:pStyle w:val="ArticleBody"/>
        <w:jc w:val="left"/>
      </w:pPr>
      <w:r>
        <w:rPr>
          <w:rFonts w:ascii="Microsoft YaHei" w:hAnsi="Microsoft YaHei" w:eastAsia="Microsoft YaHei" w:cs="Microsoft YaHei"/>
        </w:rPr>
        <w:t>自2000年3月到2002年10月,“网络泡沫”崩裂.2001年9月11日个事件,就嵌勒该场经济崩溃当中.随后,2008年房产泡沫也崩裂,此场危机称为全球金融危机,或大衰退.</w:t>
      </w:r>
    </w:p>
    <w:p>
      <w:pPr>
        <w:pStyle w:val="ArticleBody"/>
        <w:jc w:val="left"/>
      </w:pPr>
      <w:r>
        <w:rPr>
          <w:rFonts w:ascii="Microsoft YaHei" w:hAnsi="Microsoft YaHei" w:eastAsia="Microsoft YaHei" w:cs="Microsoft YaHei"/>
        </w:rPr>
        <w:t>临到星期日法之前,美国公民属世辰光个兴旺要被挪去.属世辰光个兴旺之被挪去,是发生勒十四万四千人受印个时期当中.受印时期个头一道路标,是嵌勒一场经济崩溃里向.2001年9月11日是第三位天使得着权柄;而当同一位天使勒1844年来到个辰光,该段历史也是嵌勒一场经济崩溃里向.1844年预表将近要来到个星期日法,2001年9月11日就是受印时期个开头.耶稣常常用一件事个起头来说明一件事个末了.1929年个崩溃先于第二次世界大战,并且引到该场战争.</w:t>
      </w:r>
    </w:p>
    <w:p>
      <w:pPr>
        <w:pStyle w:val="ArticleBody"/>
        <w:jc w:val="left"/>
      </w:pPr>
      <w:r>
        <w:rPr>
          <w:rFonts w:ascii="Microsoft YaHei" w:hAnsi="Microsoft YaHei" w:eastAsia="Microsoft YaHei" w:cs="Microsoft YaHei"/>
        </w:rPr>
        <w:t>阿拉会勒下一篇文章里继续此项研究.</w:t>
      </w:r>
    </w:p>
    <w:p>
      <w:pPr>
        <w:pStyle w:val="ArticleScripture"/>
        <w:jc w:val="left"/>
      </w:pPr>
      <w:r>
        <w:rPr>
          <w:rFonts w:ascii="Microsoft YaHei" w:hAnsi="Microsoft YaHei" w:eastAsia="Microsoft YaHei" w:cs="Microsoft YaHei"/>
        </w:rPr>
        <w:t>“㑚拉众人当中,有一种懒惰个忽略,也有一种犯罪个不信,拦阻了㑚拉去做上帝留拨㑚拉个工,就是叫㑚拉个光照耀出去,照着别国个人.喺者项大工里,有一种胆怯,弗敢出去,也弗敢冒险,总怕花费了资财,也得弗着回报.假使资财用了,而㑚拉却看弗见有灵魂因此得救,那又哪能？假使㑚拉一部分资财竟全然损失了,那又哪能？总比啥事体弗做来得好;宁可做工,也要继续做工,弗可停住.因为侬弗晓得,究竟是者样兴旺,还是那样兴旺.人会拿铜钿去投资专利权,纵然遭着重大个亏损,也看作平常事体.但喺上帝个圣工同事业上,人倒反而弗敢冒险.铜钿若是投喺拯救灵魂个工作上,弗能立时见着回报,喺人看起来,就像是白白损失了一般.现今喺上帝事业上投下去极其吝啬个那些资财,并且出于自私而扣留弗献个那些资财,过弗了几时,就要连同一切偶像,一道抛拨田鼠同蝙蝠.等到永恒景象个真实,向人个感官显明出来个辰光,铜钿个价值就要忽然之间大大跌落.”«The True Missionary»,1874年1月1日.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《但以理書》——第一百四十五篇</dc:title>
  <dc:subject>《圣经》预言佮时事个阐释：对现代政治搭宗教象征个一个视角</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