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«但以理書»——第一百四十九篇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上帝奧祕個啟示：神性搭人性個合一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一直㬟思量«但以理書»第十一章第四十節所表明个歷史.此歇,阿拉正處理該節裡向个內在線索,伊所代表个,乃是地獸新教之角个歷史.阿拉以«以西結書»第三十七章兩根杖个聯合做為參照點,來辨認上帝个奧祕;此奧祕,乃是當第三位天使來到辰光,基督將伊个神性同人性聯合起來.律上加律,約翰所指明、將於第七位天使吹號个時辰完成个上帝奧祕之信息,乃是使徒保羅專特寄予老底嘉个.以西結、約翰並保羅个見證,互相符合於同一個上帝个奧祕;此奧祕也曾表現在一八八八年瓊斯同瓦格納个信息當中,而該信息,就是寄予老底嘉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我愿侬晓得,我为着侬,并为着老底嘉格人,以及一切未曾在肉身里见过我面格人,所经历格冲突有几许大;要叫伊拉格心受安慰,在爱里联络得紧密,并达到悟性充足确据格一切丰富,为着认识 神格奥秘,就是父,并基督;一切智慧与知识格宝藏,都藏在伊里向.歌罗西书 2:1–3.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贖罪个工夫,也就是將神性搭人性兩根杖聯合起來个工夫,係第三位天使來到辰光開始个;弗過,保羅所講个,乃係此兩根杖聯合个末後、完全个成全,這就是神个奧祕.故此,伊將此信息認定為老底嘉个信息;這信息頭一趟係一八五六年來到,其後又於一八八八年重複傳講,再後於二〇〇一年九月十一日得著其完全个應驗.保羅在提出神个奧祕——就是要在第七枝號筒吹響个辰光成全个——个時節,將聖殿指出其雙重个性質.伊將此奧祕分作一個頭搭一個身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也是身体,就是教会,个头;伊是元始,是从死人里向生个长子,叫伊在凡事上居首位.因为父喜欢叫一切个丰盛都住在伊里向;并且借着伊十字架个血成就了和平,便借着伊使万有同自家和好;借着伊,我是讲,无论是地上个,还是天上个,都叫伊同自家和好. 侬从前因着恶行,心思里向同伊隔绝,作仇敌;如今却借着伊肉身个身体,经过死,叫侬同伊和好,好把侬献在伊面前,成为圣洁,无有瑕疵,也无可责备：只要侬常存在信仰里,根基牢固,坚定不移,弗偏离所听见福音个盼望;这福音已经传与天下一切受造之物,我保罗也作了这福音个执事. 如今我为侬受苦,倒是欢喜;并且为着伊个身体,就是教会,在我肉身里补满基督患难所缺个分;我也为此作了执事,是照着 神为侬赐给我个职分,为要成全 神个道.歌罗西书 1:18–25.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是元首,就係要喺萬有之中居首位,伊个教會乃是身體.元首搭身體一道,表明神性搭人性个結合;另外一個要緊个事實也喺此得着指明.元首搭身體个關係,就是元首當在身體之上居首位.對乎照上帝形像所造个人類來講,較高个權能（元首）當治理較低个權能（身體）.兩下裡合成一個存在;若照約翰所當量度个殿个用語來講,伊拉所代表个,就是聖所（人性,身體）搭至聖所（神性,元首）.此二者如何聯合成為「一根杖」,或一個身體,乃是「和一」个工夫.保羅接下去講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照上帝为着恁赐拨我个职分,做了教会个执事,为要成全上帝个道;就是历世历代所隐藏个奥秘,如今却向伊个圣徒显明了.上帝要叫伊拉晓得,这奥秘个荣耀丰富,在外邦人中是何等样;就是基督在恁里向,成为荣耀个盼望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所传扬个就是伊;用诸般个智慧,警戒各人,教训各人,为要叫各人在基督耶稣里得以完全.为此,我也劳苦,照着伊在我里向大有能力运行个功用,竭力奋斗.歌罗西书 1:25–29.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人个完全,顯明「使各人㑚基督裡完全」,就是「上帝个奧祕」;此奧祕乃神性同人性个結合,抑或照保羅所講,就是「基督在」人性之中,「榮耀个盼望」.到第七號吹響个日子,箇個奧祕就成全了.以西結指明此種聯合个辰光,用兩根杖,一根表北國,一根表南國,來指明箇個表號性个聯結;此聯結以數字「四十六」表徵聖殿.箇根表號性聯結个「四十六」之杖,應當同「二百二十」个表號性聯結合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兩百二十乃係神性同人性相結合个象徵.自«King James Bible»於1611年刊行起,到1831年米勒信息頭一遭正式提出,再到1833年該信息刊載於«Vermont Telegraph»,共計兩百二十年.米勒个信息,乃係對知識增長个正式形成;此等知識係出自«聖經»,卽當«但以理書»於1798年開啟封印个辰光所顯明者.於1611年个起始日期,有一部神聖文獻出版;到1831年个終結日期,則有一項建立於1798年所開啟之神聖真理之上个人類出版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三个日期所表明个,弗但是两百二十年,而且也表明希伯来语“真理”一词个结构;“真理”乃由希伯来字母表中个第一个、第十三个搭末一个字母组合而成.起头个神圣出版搭末了个人类出版,而1798年则代表知识个增长;此种增长将显明一班恶人,伊拉弃绝该知识,因此表明第十三个字母,而第十三个字母乃是悖逆个象征.该两百二十年个联系,系喺第一位天使个运动当中建立个;第三位天使个运动则提供第二个见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年,神聖个文獻«獨立宣言»發表;過了兩百二十年,到1996年,一份屬乎人个文獻«末時雜誌»發表.此份屬乎人个文獻,係出自1989年末時所產生个知識增長;箇個知識增長,正如1798年一樣,引起對神聖信息个背叛,而此神聖信息乃由«獨立宣言»所表徵.1996年个知識增長,指出亞美利加个將來：伊將喪失其於1776年所宣告个自由與獨立,於那即將來到个星期日法之時.此便提供了第二個見證,證明數目兩百二十表徵神性與人性个結合;而此第二個見證,係以“Truth”个署名提出,並且由第一位天使个歷史中个第一個見證所表徵,又由第三位天使个歷史中个第二個見證所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年也标志牢一个时期个起头;该时期是在地兽作为圣经预言中第六个国度真正起头以前.勒个预备个时期里,真理个印记再一遍借着1776年得着识别,1776年标明美国个起头,1798年标明美国作为圣经预言中第六个国度个起头.在勒段有起头也有结束个历史当中,1789年标明中央个字母,因为十三个殖民地在该年批准了宪法.勒三个年份,每一个侪代表美国个“说话”;1776年个«独立宣言»、1789年个«宪法»搭1798年个«外国人与煽动叛乱法».勒段历史代表二十二年,就是二百二十个十一分之一,也就是十分之一,所以伊也代表神性搭人性联合个一个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所表明个,乃是地兽个历史;此兽开头显作羊羔（神性）,末后却归作龙（人性）.1776年以«独立宣言»为始,标志神性;«外侨与煽动叛乱法»则表明人性;而就在此后二十二年之中,在地兽作为«圣经»预言中第六国度开头执掌以前,自羊羔转为龙个变迁,已被预表出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南國猶大所施行个二千五百二十年審判个起頭,連繫牢«但以理書»第八章第十四節所載二千三百年个起頭.猶大中聖所同軍旅受踐踏,開始於主前六七七年;二千三百年个預言,則於二百二十年後、主前四五七年開始.南國猶大个杖,藉着四十六此一象徵,與北國相聯;也藉着二百二十此一連結,與二千三百年相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保罗称自家是上帝经纶个执事,随后又界定伊所服事个经纶就是上帝个奥秘;此奥秘就是基督在侬里向,为着荣耀个盼望.伊写信拨提摩太个辰光,进一步讲着了此项真理.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對於敬虔个奧祕,毋容爭辯,實在是大：上帝喺肉身顯現,喺靈裡稱義,予天使看見,傳揚於外邦,喺世上予人信服,受接升入榮耀裡.提摩太前書 3:16.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保羅此地講,敬虔个奧祕,就是 神顯現於肉身. 神是元首,肉身是身體.敬虔个奧祕就是基督在信徒裡面,也就是神性搭人性个聯合.保羅也像何西阿一樣,用著婚姻个比喻.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因为我伲是伊身体个肢体,是伊个肉,也是伊个骨.为着这个缘故,人要离开父母,与妻子联合,两个成为一体.这个是极大个奥秘;不过我讲个,是指基督和教会.以弗所书 5:30–32.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三十七章里,當以西結指明末後日子个約,即同嗰啲被認作十四萬四千人者所立个更新之約个時辰,伊提出兩根杖相聯合个表徵.嗰兩根杖,一行復一行,包含何西阿同保羅个婚姻比喻.當伊拉聯合起來个辰光,伊拉就弗再是兩國,乃是一國,直到永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也要使伊拉以色列个山岭之地成为一国;只一位王作伊众人个王;伊拉勿再成为两国,也勿再分裂成为两个国度：伊拉也勿再因偶像、可憎之物,并一切个过犯玷污自家;但我要从伊拉犯罪个一切住处拯救伊拉,也要洁净伊拉：葛能伊拉要作我个子民,我要作伊拉个上帝.以西结书 37:22,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所講个聯合,指出佢拉啥辰光弗再分裂,也弗再犯罪;指出佢拉得着潔淨;也指出上帝做佢拉獨一个上帝,而佢拉只有一位王.十月二十二號,立約个使者忽然來到聖殿,為着「潔淨」伊个百姓.伊來,是為着承受一個國度;照彼得所講,該國个百姓彼辰光也當成為祭司个國度並君王.也就勒該一日,新郎來赴婚筵;這就是保羅同何西阿所指出个奧祕,所表明个乃是神性同人性个結合.約翰指出,該奧祕——就是保羅所講个「基督在你拉裡向,榮耀个盼望」——將勒第七位天使吹號个日子裡成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但值第七位天使出聲个辰光,伊將要吹號个時候,上帝个奧祕就要成全,正如伊向伊个僕人眾先知所宣告个一樣.«啟示錄»10:7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位天使就是第三樣災禍,伊臨到个日脚是2001年9月11號.第七位天使个吹號,早在1844年第三位天使來到个歷史當中就開始了,而且一直延續落去;弗過,1863年个背叛阻止了這項工作个完成.第三位天使在2001年9月11號再次來到,第七枝號筒也重新吹響;這一回,「上帝个奧祕」是要「成全」了.該個「奧祕」,就是神性搭人性个結合,這種結合產生十四萬四千人,伊拉隨後就成爲上帝个旌旗搭軍隊.爲此,以西結書第三十七章一開頭,就是以西結被帶到一個滿是死忒了个枯骨个山谷裡.該些骨頭代表2001年9月11號个老底嘉復臨信仰,因此保羅將伊所傳上帝奧祕个福音,對牢老底嘉人來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我愿侬晓得,我为着侬,并为着老底嘉个人,以及凡仔肉身里向来弗曾见过我面孔个人,所经历个争战有几大;为要叫伊拉个心肠得着安慰,在爱里联络成一体,并得着悟性充足确信一切个丰富,以致认识 神个奥秘,就是父,并基督;一切智慧与知识个宝藏,侪藏勒伊里向.歌罗西书 2:1–3.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这亦是怀爱伦姊妹所联系于以西结枯干死骨个描述.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獨此枯骨个譬喻可施於世界,也可施於蒙受大光个人;因爲伊拉亦像山谷裏个骷髏.伊拉有人个形狀,有身體个架構;總歸並無靈性生活.然則,此比喻並弗將枯骨單單聯結成功做人个形體;因爲肢體相稱、面貌端正,還弗彀.生命个氣息必須使身體活轉,叫伊拉得以直立,並奮起活動.此些骨頭所表明个,乃是以色列家,上帝个教會;而教會个盼望,乃在於聖靈使之活轉个感化.主必須向此些枯骨吹氣,叫伊拉得活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灵,带仔叫人活个能力,必须伫每一个人身上,好叫属灵个每一根筋络并肌理侪得着运用.若呒圣灵,若呒上帝个气息,就有良心个麻木,属灵生命个丧失.许多呒属灵生命个人,名号记伫教会个册簿里,总呒记伫羊羔个生命册里.伊拉或者联络伫教会,总呒与主联合.伊拉或者殷勤去尽某一套本分,也或者予人看作活个人;总许多正是伫彼等人中间,就是‘按名汝是活个,其实是死个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若弗有灵魂真实归向上帝个转变;若弗有上帝个生命气息使灵魂苏醒,得着属灵个生命;若传扬真理个人弗是受着从天而生个原则所推动,伊拉就弗是由永弗朽坏、长活长存个种子所生.若伊拉弗倚靠基督个义,当作伊拉惟一个保障;若伊拉弗效法伊个品格,弗照伊个精神劳苦,伊拉就是赤身露体,弗曾穿上伊个义袍.死人常常会拨人当做活人;因为凡照自家个意思去作成伊拉所谓救恩个人,并弗是上帝在伊拉里向运行,叫伊拉立志并行事,为着成就伊个美意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「以西結異象裡所看見個枯骨山谷,正好代表仔一等人.」«Review and Herald»,1893年1月17日.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个信息,头一趟拨传道复临运动提出,是勒1856年,正是主开显«利未记»第二十六章“七次”递进之亮光个那一年.1856年个信息,包括一则呼召悔改个内部信息,搭一则预言个外部信息,到1863年拨拒绝了.老底嘉关于“基督勒侬里向,做荣耀个盼望”个奥秘信息,1888年由琼斯长老搭瓦格纳长老重申;该信息也同样拨怀姐妹认定为传给老底嘉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句接一句,〈以西結書〉第三十七章起首寫着：以西結喺靈裏被帶到二〇〇一年九月十一日,俾佢看見老底嘉狀態个復臨運動;彼等死喺罪惡同過犯當中.佢受吩咐,要傳兩個分明个預言信息.頭一個使彼此聯合起來,然而那些身體仍舊係死个.第二個預言則呼召「四風」个信息向那些骸骨吹入生命.「四風」个信息,就係十四萬四千人个印記信息,指出有四位天使執住四風.懷姊妹將該四風指認為一匹「發怒个馬」,欲待掙脫出去,因為現今正受攔阻.伊斯蘭个發怒之馬,正想要掙脫出去,沿途帶來死亡同毀壞,正如佢喺二〇〇一年九月十一日所行个一樣;而喺將要臨到个星期日法令之時,佢還要再一次被釋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迭个信息使许个死尸变做一支合一个军队,立垃伊拉自家个脚根头.迭支合一个军队,是应着第七位天使个信息得着立起身来;因为当第七位天使吹号个日子,一百四十四千与基督成婚个奥秘就要成全.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后来,以西结又蒙指示见着两根杖联结为一国.此两根杖,就是以色列北国搭犹大南国;待到伊拉相互分散之期——二千五百二十年——告终辰光,便联合成为一个国家.伊拉相互之终结,产生一座属灵个圣殿,系由相互分散时期开头搭末了个四十六年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阿拉將會勒下一篇文章裡繼續箇項研究.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“伊拉清早起来,出去到提哥亚个旷野;伊拉出去个辰光,约沙法立牢讲：‘犹大啊,还有耶路撒冷个居民啊,听我讲;信靠主——若倷个上帝,倷就必得坚立;信靠伊个先知,倷就必亨通.历代志下 20:20.’”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「信耶和华尔等个 神,就必得坚立;信伊个先知,就必得亨通.」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「以賽亞書 8:20.『總要歸到律法搭見證;若伊拉所講个勿合乎者話,便是因為伊拉裡向無光.』」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「此地擺勒上帝子民面前个,有兩段經文：亦即成功个兩樣條件.耶和華親口所講个律法,並預言个靈,乃係引導伊个子民經歷一切情形个兩個智慧源頭.申命記 4:6.『因為這就是你們在萬民眼前个智慧、聰明;伊拉聽見這一切律例,必要講：這大國个百姓真係有智慧、有聰明.』」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「上帝个律法搭預言个靈齊頭並進,來引導並勸戒教會;凡是教會藉着順服伊个律法來承認這一點个辰光,預言个靈就會蒙差遣,引導伊行在真理个道路上.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 12:17.『龍向婦人發怒,去同伊其餘个後裔交戰;彼等是守上帝誡命、又有耶穌基督見證个.』此預言明明指出,餘民教會會喺上帝个律法裡承認伊,並且有預言个恩賜.順服上帝个律法,佮預言个靈,向來是分別上帝真子民个記號;而此種試驗,通常是就當前所顯現个事來提出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耶利米辰光,百姓對摩西、以利亞、以利沙个信息並無疑問;毋過,對上帝差遣耶利米所傳个信息,伊拉卻生出疑惑,也擱把伊擱置一邊,直到其力量同權能消磨殆盡,致使再無補救之道,惟有上帝將伊拉擄去,交付囚擄.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“同樣,㑚基督个日腳裡,百姓已經學著耶利米个信息是真个;伊拉也自家勸服自家,相信若是伊拉活勒祖宗个日腳裡,定規會領受伊个信息;毋過同時,伊拉卻㑚棄絕基督个信息,眾先知所寫个正是講著伊.”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“當第三位天使個信息喺世間興起辰光——此信息就是要向教會充分並有能力地顯明上帝個律法——預言個恩賜也立時恢復了.此恩賜喺此信息個發展同推進當中,實在起了極其顯著個作用.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因爲對聖經解釋並作工方法出現了種種唔同个意見,足以搖動信奉呢信息之信徒个信心,並引致聖工中个分裂,所以預言之靈向來總是對當時个情形投下亮光.伊向來總是爲信徒全體帶來思想个合一同埋行動个和諧.凡係喺呢信息發展、聖工增長過程中所出現个每一次危機之中,凡堅定站喺上帝律法同預言之靈亮光一邊个人,都得了勝利;而且聖工喺伊拉手中亦都興旺起來.”«Loma Linda Messages»,34.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《但以理書》——第一百四十九篇</dc:title>
  <dc:subject>上帝奧祕個啟示：神性搭人性個合一</dc:subject>
  <dc:creator>Jeff Pippenger</dc:creator>
  <cp:keywords/>
  <dc:description>Generated by ArticleDigger from daniel\149_daniel.json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