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«但以理书»——第十四篇</w:t>
      </w:r>
    </w:p>
    <w:p>
      <w:pPr>
        <w:pStyle w:val="ArticleSubtitle"/>
        <w:jc w:val="left"/>
      </w:pPr>
      <w:r>
        <w:rPr>
          <w:rFonts w:ascii="Microsoft YaHei" w:hAnsi="Microsoft YaHei" w:eastAsia="Microsoft YaHei" w:cs="Microsoft YaHei"/>
        </w:rPr>
        <w:t>«但以理书»第二章——总结搭结论（第一部分）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2023-12-09</w:t>
      </w:r>
    </w:p>
    <w:p>
      <w:pPr>
        <w:pStyle w:val="ArticleScripture"/>
        <w:jc w:val="left"/>
      </w:pPr>
      <w:r>
        <w:rPr>
          <w:rFonts w:ascii="Microsoft YaHei" w:hAnsi="Microsoft YaHei" w:eastAsia="Microsoft YaHei" w:cs="Microsoft YaHei"/>
        </w:rPr>
        <w:t>“«启示录»里向,圣经一切个书卷相会并告终.此地乃是«但以理书»个补足.”«使徒行述»,585.</w:t>
      </w:r>
    </w:p>
    <w:p>
      <w:pPr>
        <w:pStyle w:val="ArticleBody"/>
        <w:jc w:val="left"/>
      </w:pPr>
      <w:r>
        <w:rPr>
          <w:rFonts w:ascii="Microsoft YaHei" w:hAnsi="Microsoft YaHei" w:eastAsia="Microsoft YaHei" w:cs="Microsoft YaHei"/>
        </w:rPr>
        <w:t>約翰所指認為「耶穌基督个啟示」个真理,自二〇二三年七月以來,猶大支派个獅子一直為佢个子民揭開印封;及至«但以理書»同«啟示錄»合而為一辰光,這個真理就得著完全.〈但以理書〉第二章,係末後日子獸像試驗个背景之下,第二位天使个信息.佢指出一個試驗个過程,並一段特定个試驗時期.</w:t>
      </w:r>
    </w:p>
    <w:p>
      <w:pPr>
        <w:pStyle w:val="ArticleBody"/>
        <w:jc w:val="left"/>
      </w:pPr>
      <w:r>
        <w:rPr>
          <w:rFonts w:ascii="Microsoft YaHei" w:hAnsi="Microsoft YaHei" w:eastAsia="Microsoft YaHei" w:cs="Microsoft YaHei"/>
        </w:rPr>
        <w:t>«但以理»第二章个时期搭过程,借但以理被掳个七十年来表征,预表咯米勒派历史当中新教徒所经过个试验时期.新教徒弗曾通过伊拉个试验过程,末后变成咯罗马个囡儿.就预言表号来讲,囡儿预表伊拉个母;而罗马乃是一只预言个兽.伊拉个失败,并其后转变成为罗马个囡儿,预表咯阿拉现今历史当中兽像个试验;因为伊拉转变成为咯兽个像.故此,阿拉现今个试验过程,乃由但以理被掳个七十年来表征,同时也由米勒运动期间第二位天使信息个历史来表征.</w:t>
      </w:r>
    </w:p>
    <w:p>
      <w:pPr>
        <w:pStyle w:val="ArticleBody"/>
        <w:jc w:val="left"/>
      </w:pPr>
      <w:r>
        <w:rPr>
          <w:rFonts w:ascii="Microsoft YaHei" w:hAnsi="Microsoft YaHei" w:eastAsia="Microsoft YaHei" w:cs="Microsoft YaHei"/>
        </w:rPr>
        <w:t>自 2001 年 9 月 11 号开始个第二位天使信息个历史当中,有一段特定个时期搭测试过程,用象征个方式表现成功尼布甲尼撒所做、关于走兽个像梦;因为喺«圣经»预言里,一个国度也就系一只兽.尼布甲尼撒搭迦勒底个宗教精英,代表仔些经不起试验个人;但以理搭三位忠贞之士,代表仔些经得起试验个人.表面上看起来或者并弗是如此,然而尼布甲尼撒个失败,喺«但以理书»第三章里得着仔证实.</w:t>
      </w:r>
    </w:p>
    <w:p>
      <w:pPr>
        <w:pStyle w:val="ArticleBody"/>
        <w:jc w:val="left"/>
      </w:pPr>
      <w:r>
        <w:rPr>
          <w:rFonts w:ascii="Microsoft YaHei" w:hAnsi="Microsoft YaHei" w:eastAsia="Microsoft YaHei" w:cs="Microsoft YaHei"/>
        </w:rPr>
        <w:t>当试验个过程,喺«但以理书»第一章搭第二章里向侪有表明;其中有特定个预言路标,搭近来喺«启示录»里所陈明个真理正相符合.喺第一章里,“十日”表明试验个时期;经过个时期,但以理因吃着天上个饮食,就显出较为俊美肥壮个形像;另一等太监却显出吃王膳之人个形像.按预言个意思,王就是国度;并且按预言个意思,王抑或国度也就是兽.凡面貌显出吃王膳结果个人,就是显出兽个像.</w:t>
      </w:r>
    </w:p>
    <w:p>
      <w:pPr>
        <w:pStyle w:val="ArticleBody"/>
        <w:jc w:val="left"/>
      </w:pPr>
      <w:r>
        <w:rPr>
          <w:rFonts w:ascii="Microsoft YaHei" w:hAnsi="Microsoft YaHei" w:eastAsia="Microsoft YaHei" w:cs="Microsoft YaHei"/>
        </w:rPr>
        <w:t>勒«但以理书»第二章里,丹以理祈祷,要明白尼布甲尼撒异象之梦所隐藏个“奥秘”.伊必须晓得箇梦究竟是啥个,也要晓得其所表明个意思.伊所预表个,就是末后日子里寻求明白同«耶稣基督个启示»开封有关之奥秘个人;因为«耶稣基督个启示»之开封,乃是恩门关闭以前所开封个最后一个预言之“奥秘”.众先知,包括丹以理在内,侪勒指明末后日子.丹以理竭力要明白此“奥秘”,乃是关乎生死个事体;上帝子民勒末后日子所要面对个兽像试验,也正是如此.</w:t>
      </w:r>
    </w:p>
    <w:p>
      <w:pPr>
        <w:pStyle w:val="ArticleScripture"/>
        <w:jc w:val="left"/>
      </w:pPr>
      <w:r>
        <w:rPr>
          <w:rFonts w:ascii="Microsoft YaHei" w:hAnsi="Microsoft YaHei" w:eastAsia="Microsoft YaHei" w:cs="Microsoft YaHei"/>
        </w:rPr>
        <w:t>「主已清清爽爽俾我看见,兽个像会勒恩典时期结束之前形成;因为伊要成为上帝子民个大考验,借着个考验,渠拉永远个命运会得着决定.」«Manuscript Releases»15卷,15页.</w:t>
      </w:r>
    </w:p>
    <w:p>
      <w:pPr>
        <w:pStyle w:val="ArticleBody"/>
        <w:jc w:val="left"/>
      </w:pPr>
      <w:r>
        <w:rPr>
          <w:rFonts w:ascii="Microsoft YaHei" w:hAnsi="Microsoft YaHei" w:eastAsia="Microsoft YaHei" w:cs="Microsoft YaHei"/>
        </w:rPr>
        <w:t>但以理求明白者「奧祕」个禱告,表明上帝子民末後日子歷史當中一個特定个路標.«但以理書»提供兩個見證,立定末後日子「禱告」這個路標.該路標所在个時期,卽係每一條改革線第二道信息所表徵个時間段.</w:t>
      </w:r>
    </w:p>
    <w:p>
      <w:pPr>
        <w:pStyle w:val="ArticleBody"/>
        <w:jc w:val="left"/>
      </w:pPr>
      <w:r>
        <w:rPr>
          <w:rFonts w:ascii="Microsoft YaHei" w:hAnsi="Microsoft YaHei" w:eastAsia="Microsoft YaHei" w:cs="Microsoft YaHei"/>
        </w:rPr>
        <w:t>两篇祷告个预言背景,侪是七十年个被掳;者七十年作为一个表号,代表«利未记»二十六章里向个“七倍”.«但以理书»第二章第一节里,“尼布甲尼撒”个名字出现了两遍;圣经里一个词个重复,乃是第二位天使信息个表号.</w:t>
      </w:r>
    </w:p>
    <w:p>
      <w:pPr>
        <w:pStyle w:val="ArticleBody"/>
        <w:jc w:val="left"/>
      </w:pPr>
      <w:r>
        <w:rPr>
          <w:rFonts w:ascii="Microsoft YaHei" w:hAnsi="Microsoft YaHei" w:eastAsia="Microsoft YaHei" w:cs="Microsoft YaHei"/>
        </w:rPr>
        <w:t>怀爱伦姊妹个著作里,来有几处提着«但以理书»第三章,认作礼拜日法个预表.«但以理书»第一章,具备第一位天使信息个一切特征;阿拉也受着指示晓得,若无第一搭第二道信息,就弗会有第三道信息（«但以理书»第三章）.</w:t>
      </w:r>
    </w:p>
    <w:p>
      <w:pPr>
        <w:pStyle w:val="ArticleBody"/>
        <w:jc w:val="left"/>
      </w:pPr>
      <w:r>
        <w:rPr>
          <w:rFonts w:ascii="Microsoft YaHei" w:hAnsi="Microsoft YaHei" w:eastAsia="Microsoft YaHei" w:cs="Microsoft YaHei"/>
        </w:rPr>
        <w:t>兽像个考验,艾伦·怀特已经界定为我伲必须通过个试验,乃是喺恩典时期结束之前、亦喺我伲受印记之前所当经过个.喺«但以理书»第三章里,音乐一响起,恩典时期就喺预表意义上结束了,因为第三章所表明个就是星期日法.尼布甲尼撒个音乐,表明推罗个淫妇所唱个调子;到彼曾经被人遗忘个象征性七十年期满个辰光,伊就开始向地上个列王唱起此调.</w:t>
      </w:r>
    </w:p>
    <w:p>
      <w:pPr>
        <w:pStyle w:val="ArticleScripture"/>
        <w:jc w:val="left"/>
      </w:pPr>
      <w:r>
        <w:rPr>
          <w:rFonts w:ascii="Microsoft YaHei" w:hAnsi="Microsoft YaHei" w:eastAsia="Microsoft YaHei" w:cs="Microsoft YaHei"/>
        </w:rPr>
        <w:t>到迭日,推羅必被人忘記七十年,正如一箇王个年日一樣;七十年滿了以後,推羅就要像娼妓唱歌.拿起琴來,遶城行走罷,儂個被人忘記个娼妓;彈出美妙个曲調,唱許多歌,叫儂再被人記得.七十年滿了以後,主必眷顧推羅;伊要轉去得伊个雇價,並且要對地面上萬國萬邦行淫.以賽亞書 23:15–17.</w:t>
      </w:r>
    </w:p>
    <w:p>
      <w:pPr>
        <w:pStyle w:val="ArticleBody"/>
        <w:jc w:val="left"/>
      </w:pPr>
      <w:r>
        <w:rPr>
          <w:rFonts w:ascii="Microsoft YaHei" w:hAnsi="Microsoft YaHei" w:eastAsia="Microsoft YaHei" w:cs="Microsoft YaHei"/>
        </w:rPr>
        <w:t>怀爱伦姊妹认出三位天使个信息就是三样试验.</w:t>
      </w:r>
    </w:p>
    <w:p>
      <w:pPr>
        <w:pStyle w:val="ArticleScripture"/>
        <w:jc w:val="left"/>
      </w:pPr>
      <w:r>
        <w:rPr>
          <w:rFonts w:ascii="Microsoft YaHei" w:hAnsi="Microsoft YaHei" w:eastAsia="Microsoft YaHei" w:cs="Microsoft YaHei"/>
        </w:rPr>
        <w:t>“许多喺第一位搭第二位天使个信息之下出去迎接新郎个人,拒绝了第三位、亦就是赐拨世界个最后试验信息;到末后呼召发出个辰光,也会有人采取同样个立场.”«Review and Herald»,1899年10月31号.</w:t>
      </w:r>
    </w:p>
    <w:p>
      <w:pPr>
        <w:pStyle w:val="ArticleBody"/>
        <w:jc w:val="left"/>
      </w:pPr>
      <w:r>
        <w:rPr>
          <w:rFonts w:ascii="Microsoft YaHei" w:hAnsi="Microsoft YaHei" w:eastAsia="Microsoft YaHei" w:cs="Microsoft YaHei"/>
        </w:rPr>
        <w:t>凭着几个见证,但以理书第二章,就是第二位天使个信息.自第一位天使得着能力起,直到审判个历史,就是但以理被掳七十年所表明个历史.第二章里但以理祈祷个背景,是发生勒七十年之内;这七十年,就是“七次”个预表.</w:t>
      </w:r>
    </w:p>
    <w:p>
      <w:pPr>
        <w:pStyle w:val="ArticleBody"/>
        <w:jc w:val="left"/>
      </w:pPr>
      <w:r>
        <w:rPr>
          <w:rFonts w:ascii="Microsoft YaHei" w:hAnsi="Microsoft YaHei" w:eastAsia="Microsoft YaHei" w:cs="Microsoft YaHei"/>
        </w:rPr>
        <w:t>第九章个祈祷,一开头就直接提着七十年.两篇祈祷个先知性背景是完全一样个.伊拉表现同一篇祈祷个弗同方面,毋过两篇侪摆勒“七次”个同一背景之下,也侪对齐末后十四万四千人历史当中所定位个“祈祷”此一路标.</w:t>
      </w:r>
    </w:p>
    <w:p>
      <w:pPr>
        <w:pStyle w:val="ArticleBody"/>
        <w:jc w:val="left"/>
      </w:pPr>
      <w:r>
        <w:rPr>
          <w:rFonts w:ascii="Microsoft YaHei" w:hAnsi="Microsoft YaHei" w:eastAsia="Microsoft YaHei" w:cs="Microsoft YaHei"/>
        </w:rPr>
        <w:t>但以理㽗第九章个辰光祈祷辰光,伊正处勒一个先知性个“过渡时期”里,从巴比伦国度转到玛代跟波斯个国度.个过渡点亦是一个路标,也跟第三位天使运动里同一个过渡点相契合;勒该个过渡点, 神个子民以“老底嘉人”个身份死勒街上,又以“非拉铁非人”个身份从坟墓里出来.第一位天使运动个过渡点,跟但以理个过渡点并第三位天使个运动相契合;而且三个全都直接跟«利未记»二十六章个“七次”相连.米勒派运动里,从非拉铁非转到老底嘉个过渡,发生勒一八五六年“七次”之上“新亮光”来到个辰光,以及随后勒一八六三年对“七次”个全然弃绝.但以理㽗第九章、米勒派时期第一位天使个运动,并我伲现今第三位天使个运动,全都有一个互相契合个过渡点;而三个过渡点全都设勒“七次”个背景之中.</w:t>
      </w:r>
    </w:p>
    <w:p>
      <w:pPr>
        <w:pStyle w:val="ArticleBody"/>
        <w:jc w:val="left"/>
      </w:pPr>
      <w:r>
        <w:rPr>
          <w:rFonts w:ascii="Microsoft YaHei" w:hAnsi="Microsoft YaHei" w:eastAsia="Microsoft YaHei" w:cs="Microsoft YaHei"/>
        </w:rPr>
        <w:t>试炼过程个历史当中,但以理预表领受亮光个使者;伊先将此亮光分享拨伊三个同伴,从而预表“以利亚”个先知职分;“以利亚”就是“喺旷野呼喊个声音”.</w:t>
      </w:r>
    </w:p>
    <w:p>
      <w:pPr>
        <w:pStyle w:val="ArticleBody"/>
        <w:jc w:val="left"/>
      </w:pPr>
      <w:r>
        <w:rPr>
          <w:rFonts w:ascii="Microsoft YaHei" w:hAnsi="Microsoft YaHei" w:eastAsia="Microsoft YaHei" w:cs="Microsoft YaHei"/>
        </w:rPr>
        <w:t>«但以理書»第二章个「奧祕」指明,«聖經»預言中个第八個國度乃是「出於七者」个國度.作為«聖經»預言諸國度个頭一個表象,伊因此就同«啟示錄»第十七章所見«聖經»預言諸國度个末後表象相連接.第八個國度,既然是「出於先前七個」個國度,所講个正是建立現代巴比倫為龍、獸並假先知三重聯合个轉接關頭.尼布甲尼撒个像夢,歸根結底乃是在指認預言歷史中地上第八個國度.</w:t>
      </w:r>
    </w:p>
    <w:p>
      <w:pPr>
        <w:pStyle w:val="ArticleBody"/>
        <w:jc w:val="left"/>
      </w:pPr>
      <w:r>
        <w:rPr>
          <w:rFonts w:ascii="Microsoft YaHei" w:hAnsi="Microsoft YaHei" w:eastAsia="Microsoft YaHei" w:cs="Microsoft YaHei"/>
        </w:rPr>
        <w:t>一个国度,勒圣经预言里向来就是一只兽;所以,尼布甲尼撒所梦见个像所表明个真理,就是对末后一只兽个头一遭指明,启示录第十七章也同样这样认定.故此,尼布甲尼撒个梦,归根结底,就是第八只、也是末后一只兽之像个梦.伊就是“兽个像”个梦.</w:t>
      </w:r>
    </w:p>
    <w:p>
      <w:pPr>
        <w:pStyle w:val="ArticleBody"/>
        <w:jc w:val="left"/>
      </w:pPr>
      <w:r>
        <w:rPr>
          <w:rFonts w:ascii="Microsoft YaHei" w:hAnsi="Microsoft YaHei" w:eastAsia="Microsoft YaHei" w:cs="Microsoft YaHei"/>
        </w:rPr>
        <w:t>箇個本身就是對於認出第三位天使運動當中所發生之轉換點其重要性个印證;但箇個「祕密」也就是把前頭諸篇文章所指明有關 2020 年 7 月 18 號以後歷史个許多內容聯結起來並加以確立个關鍵.喺嗰些文章裡,已經提出：每一個神聖改革運動个四個路標——由但以理七十年被擄所表徵者——總是帶有同一個主題.</w:t>
      </w:r>
    </w:p>
    <w:p>
      <w:pPr>
        <w:pStyle w:val="ArticleBody"/>
        <w:jc w:val="left"/>
      </w:pPr>
      <w:r>
        <w:rPr>
          <w:rFonts w:ascii="Microsoft YaHei" w:hAnsi="Microsoft YaHei" w:eastAsia="Microsoft YaHei" w:cs="Microsoft YaHei"/>
        </w:rPr>
        <w:t>基督个辰光里向格四个路标,侪安置勒“死亡搭复活”个背景当中.头一个路标,代表头一道信息得着能力个,乃是基督个受洗,亦即死亡搭复活个表号.第二个路标,代表该段历史里头一趟失望个,乃是拉撒路个死搭复活.第三个路标乃是荣耀进耶路撒冷,代表半夜呼声.基督正走向伊个死搭复活,而拉撒路——作为死亡搭复活个活个代表——则引领其队伍.拉撒路也表明,正在宣告半夜呼声个辰光,上帝个子民是“受印”个.</w:t>
      </w:r>
    </w:p>
    <w:p>
      <w:pPr>
        <w:pStyle w:val="ArticleScripture"/>
        <w:jc w:val="left"/>
      </w:pPr>
      <w:r>
        <w:rPr>
          <w:rFonts w:ascii="Microsoft YaHei" w:hAnsi="Microsoft YaHei" w:eastAsia="Microsoft YaHei" w:cs="Microsoft YaHei"/>
        </w:rPr>
        <w:t>「箇個登峰造極个神蹟,就是叫拉撒路從死裡復活,乃是要替伊个工作,並替伊自稱有神性个主張,蓋上上帝个印記.」«歷代願望»,529.</w:t>
      </w:r>
    </w:p>
    <w:p>
      <w:pPr>
        <w:pStyle w:val="ArticleBody"/>
        <w:jc w:val="left"/>
      </w:pPr>
      <w:r>
        <w:rPr>
          <w:rFonts w:ascii="Microsoft YaHei" w:hAnsi="Microsoft YaHei" w:eastAsia="Microsoft YaHei" w:cs="Microsoft YaHei"/>
        </w:rPr>
        <w:t>審判个第四個路標乃是十字架,伊同時也就是一次死亡搭復活.呢四個路標个時期,是由但以理所講个七十年被擄來表明个.</w:t>
      </w:r>
    </w:p>
    <w:p>
      <w:pPr>
        <w:pStyle w:val="ArticleBody"/>
        <w:jc w:val="left"/>
      </w:pPr>
      <w:r>
        <w:rPr>
          <w:rFonts w:ascii="Microsoft YaHei" w:hAnsi="Microsoft YaHei" w:eastAsia="Microsoft YaHei" w:cs="Microsoft YaHei"/>
        </w:rPr>
        <w:t>弥勒派个历史里,主题是“日当一年个原则”,1840年8月11日乃是该原则个印证.头一趟个失望,是由于对“日当一年个原则”应用弗正确所造成个.半夜呼声,乃是“日当一年个原则”搭二千三百年预言并二千五百二十年预言相联系之下个完全成全;随后,当该些“日当一年”个预言于1844年10月22日应验辰光,查案审判便开始了.弥勒派历史中四个路标个主题,总归是“日当一年个原则”.该四个路标所涵盖个时期,是由但以理所记七十年被掳个时期来表明个.</w:t>
      </w:r>
    </w:p>
    <w:p>
      <w:pPr>
        <w:pStyle w:val="ArticleBody"/>
        <w:jc w:val="left"/>
      </w:pPr>
      <w:r>
        <w:rPr>
          <w:rFonts w:ascii="Microsoft YaHei" w:hAnsi="Microsoft YaHei" w:eastAsia="Microsoft YaHei" w:cs="Microsoft YaHei"/>
        </w:rPr>
        <w:t>勒大卫王个日脚,个主题是“上帝个约柜”.等到大卫得着权柄之后,伊就定意要把约柜抬到大卫城里去.</w:t>
      </w:r>
    </w:p>
    <w:p>
      <w:pPr>
        <w:pStyle w:val="ArticleScripture"/>
        <w:jc w:val="left"/>
      </w:pPr>
      <w:r>
        <w:rPr>
          <w:rFonts w:ascii="Microsoft YaHei" w:hAnsi="Microsoft YaHei" w:eastAsia="Microsoft YaHei" w:cs="Microsoft YaHei"/>
        </w:rPr>
        <w:t>大衛一直向前,日見昌大;萬軍之主上帝與伊同在.撒母耳記下 5:10.</w:t>
      </w:r>
    </w:p>
    <w:p>
      <w:pPr>
        <w:pStyle w:val="ArticleBody"/>
        <w:jc w:val="left"/>
      </w:pPr>
      <w:r>
        <w:rPr>
          <w:rFonts w:ascii="Microsoft YaHei" w:hAnsi="Microsoft YaHei" w:eastAsia="Microsoft YaHei" w:cs="Microsoft YaHei"/>
        </w:rPr>
        <w:t>头一趟失望,是乌撒因伸手触摸约柜而犯咚辰光.第三个路标,是大卫明白了自从乌撒背逆以来,耶和华已经赐福拨迦特人俄别以东个家,就是约柜一直停放个所在.于是大卫去迎回约柜,为伊凯旋进入耶路撒冷;不过伊个妻子反倒为着大卫个进城显出不当个恼怒搭“失望”.迭四个路标,每一个侪由约柜来表明.迭四个路标个时期,由但以理所讲个七十年被掳来表明.</w:t>
      </w:r>
    </w:p>
    <w:p>
      <w:pPr>
        <w:pStyle w:val="ArticleBody"/>
        <w:jc w:val="left"/>
      </w:pPr>
      <w:r>
        <w:rPr>
          <w:rFonts w:ascii="Microsoft YaHei" w:hAnsi="Microsoft YaHei" w:eastAsia="Microsoft YaHei" w:cs="Microsoft YaHei"/>
        </w:rPr>
        <w:t>2001年9月11號,「第三樣災禍」个伊斯蘭得著釋放,後來又受著約束.2020年7月18號,關於伊斯蘭所扮演个角色,有一個失敗个預測.叫死去个枯骨復活个信息,來自「四方个風」;伊拉是伊斯蘭个象徵,亦代表半夜呼喊个信息.美國因主日法而生發个全國性背道之後,接續而來个國家毀滅,乃係由「第三樣災禍」个伊斯蘭所帶來.該四個路標所涵蓋个時期,係由但以理七十年被擄來表明个.</w:t>
      </w:r>
    </w:p>
    <w:p>
      <w:pPr>
        <w:pStyle w:val="ArticleBody"/>
        <w:jc w:val="left"/>
      </w:pPr>
      <w:r>
        <w:rPr>
          <w:rFonts w:ascii="Microsoft YaHei" w:hAnsi="Microsoft YaHei" w:eastAsia="Microsoft YaHei" w:cs="Microsoft YaHei"/>
        </w:rPr>
        <w:t>头一个天使个运动,表征第三个天使个运动;弥勒派历史当中“半夜呼声”个信息,乃是对先前那造成头一趟失望个错误预言所作个纠正.</w:t>
      </w:r>
    </w:p>
    <w:p>
      <w:pPr>
        <w:pStyle w:val="ArticleScripture"/>
        <w:jc w:val="left"/>
      </w:pPr>
      <w:r>
        <w:rPr>
          <w:rFonts w:ascii="Microsoft YaHei" w:hAnsi="Microsoft YaHei" w:eastAsia="Microsoft YaHei" w:cs="Microsoft YaHei"/>
        </w:rPr>
        <w:t>“失望个人,从«圣经»里向见自家正处勒迟延个辰光里,且一定爱耐心等候异象个应验.引导伊拉勒1843年仰望伊拉个主个同样凭据,也引导伊拉期待伊勒1844年降临.”«早期著作»,247.</w:t>
      </w:r>
    </w:p>
    <w:p>
      <w:pPr>
        <w:pStyle w:val="ArticleBody"/>
        <w:jc w:val="left"/>
      </w:pPr>
      <w:r>
        <w:rPr>
          <w:rFonts w:ascii="Microsoft YaHei" w:hAnsi="Microsoft YaHei" w:eastAsia="Microsoft YaHei" w:cs="Microsoft YaHei"/>
        </w:rPr>
        <w:t>同一份有關伊斯蘭攻擊納什維爾个證據,也就是有關攻擊納什維爾个證據;該場攻擊,將會發生勒強制推行主日崇拜个回應之中.預言之靈个著作從來弗會失敗.關於攻擊納什維爾个預言,已經明白陳列勒預言之靈个著作裡.納什維爾个預言必要應驗;弗過,關於攻擊納什維爾个預言,將會建立勒對先前失敗之預言个更正之上,正如米勒派歷史當中所發生个一樣.伊應驗勒第四個路標,就是代表「審判」个該個路標.</w:t>
      </w:r>
    </w:p>
    <w:p>
      <w:pPr>
        <w:pStyle w:val="ArticleBody"/>
        <w:jc w:val="left"/>
      </w:pPr>
      <w:r>
        <w:rPr>
          <w:rFonts w:ascii="Microsoft YaHei" w:hAnsi="Microsoft YaHei" w:eastAsia="Microsoft YaHei" w:cs="Microsoft YaHei"/>
        </w:rPr>
        <w:t>耶稣常常用起头来说明末了,而二〇〇一年九月十一日个头一道路标,是伊斯兰发动个一次攻击,所以到礼拜日法审判个辰光,也会有对纳什维尔个伊斯兰攻击.其当中蛮可能还会包括别样个目标,但半夜呼喊个信息,乃是对那曾产生头一趟失望之信息个纠正.头一趟失望,是因着将时间因素套用到预言上个罪所造成个,并非因着艾伦·怀特个话语.</w:t>
      </w:r>
    </w:p>
    <w:p>
      <w:pPr>
        <w:pStyle w:val="ArticleBody"/>
        <w:jc w:val="left"/>
      </w:pPr>
      <w:r>
        <w:rPr>
          <w:rFonts w:ascii="Microsoft YaHei" w:hAnsi="Microsoft YaHei" w:eastAsia="Microsoft YaHei" w:cs="Microsoft YaHei"/>
        </w:rPr>
        <w:t>务要认清,自头一位信息得着“赋权”起首个四个路标——在«但以理书»里,此事乃发生于表号性七十年之起头——始终都受同一个主题所统摄.若侬已经接受二〇〇一年九月十一日乃预言之应验,侬就在预言上吃了“隐藏个书卷”.真正吃下这真理个人极少,然而确有一些人,正如但以理所表明个一样,心里立定主意,不让自己被巴比伦个饮食所玷污.然而,也有一些人自称相信二〇〇一年九月十一日是预言个应验,却争辩讲,彼时所表明个勿是伊斯兰,而是布什家族,或全球主义者,或耶稣会,或中央情报局,抑或是现代阴谋论者常常搬出来个几样惯常对象个某种组合.耶稣既是阿拉法,也是俄梅戛,祂用起头来说明末了;故此,倘若我拉对于二〇〇一年九月十一日所预言性表明个事体有误,我拉就在毁坏自己正确分解“真理”之预言圣言个能力.</w:t>
      </w:r>
    </w:p>
    <w:p>
      <w:pPr>
        <w:pStyle w:val="ArticleBody"/>
        <w:jc w:val="left"/>
      </w:pPr>
      <w:r>
        <w:rPr>
          <w:rFonts w:ascii="Microsoft YaHei" w:hAnsi="Microsoft YaHei" w:eastAsia="Microsoft YaHei" w:cs="Microsoft YaHei"/>
        </w:rPr>
        <w:t>米勒派歷史裡第一位天使信息個「授權」,乃係第二樣災禍个伊斯蘭;而該種授權,預表了二〇〇一年九月十一號由第三樣災禍个伊斯蘭所帶來个授權.</w:t>
      </w:r>
    </w:p>
    <w:p>
      <w:pPr>
        <w:pStyle w:val="ArticleBody"/>
        <w:jc w:val="left"/>
      </w:pPr>
      <w:r>
        <w:rPr>
          <w:rFonts w:ascii="Microsoft YaHei" w:hAnsi="Microsoft YaHei" w:eastAsia="Microsoft YaHei" w:cs="Microsoft YaHei"/>
        </w:rPr>
        <w:t>伊斯兰于第一个路标显明伊斯兰于末后一个路标.末后个路标表征审判,而美国于星期日法案辰光受审.此乃以西结第三十七章个第二道信息,叫死人复活;而该道信息便是第三个路标个信息,就是半夜呼声.此乃盖印个信息,正如基督骑着一头“驴”荣入圣城所预表个一样;“驴”乃伊斯兰个象征.半夜呼声个盖印信息,乃由伊斯兰所传递.</w:t>
      </w:r>
    </w:p>
    <w:p>
      <w:pPr>
        <w:pStyle w:val="ArticleScripture"/>
        <w:jc w:val="left"/>
      </w:pPr>
      <w:r>
        <w:rPr>
          <w:rFonts w:ascii="Microsoft YaHei" w:hAnsi="Microsoft YaHei" w:eastAsia="Microsoft YaHei" w:cs="Microsoft YaHei"/>
        </w:rPr>
        <w:t>侬去对锡安个囡讲：看哪,侬个王来到侬这里,温柔,骑勒驴子浪,还是驴驹,就是驴个崽.马太福音 21:5.</w:t>
      </w:r>
    </w:p>
    <w:p>
      <w:pPr>
        <w:pStyle w:val="ArticleBody"/>
        <w:jc w:val="left"/>
      </w:pPr>
      <w:r>
        <w:rPr>
          <w:rFonts w:ascii="Microsoft YaHei" w:hAnsi="Microsoft YaHei" w:eastAsia="Microsoft YaHei" w:cs="Microsoft YaHei"/>
        </w:rPr>
        <w:t>以西結第二篇預言出自「四風」;「四風」亦是伊斯蘭个象徵.對此真理,絕對必要有清楚个認識;因為午夜呼聲个信息,就是指出第三樣災禍所表徵个伊斯蘭,乃是喺星期日法令臨到之時,將審判帶到美國个權勢,並造成該法令之後隨之而來个國家敗亡.</w:t>
      </w:r>
    </w:p>
    <w:p>
      <w:pPr>
        <w:pStyle w:val="ArticleBody"/>
        <w:jc w:val="left"/>
      </w:pPr>
      <w:r>
        <w:rPr>
          <w:rFonts w:ascii="Microsoft YaHei" w:hAnsi="Microsoft YaHei" w:eastAsia="Microsoft YaHei" w:cs="Microsoft YaHei"/>
        </w:rPr>
        <w:t>«启示录»个七枝号筒,乃是上帝对异教罗马搭教皇罗马强行推行礼拜日崇拜所降个审判.</w:t>
      </w:r>
    </w:p>
    <w:p>
      <w:pPr>
        <w:pStyle w:val="ArticleListItem"/>
        <w:ind w:left="576" w:hanging="259"/>
        <w:jc w:val="left"/>
      </w:pPr>
      <w:r>
        <w:rPr>
          <w:rFonts w:ascii="Microsoft YaHei" w:hAnsi="Microsoft YaHei" w:eastAsia="Microsoft YaHei" w:cs="Microsoft YaHei"/>
        </w:rPr>
        <w:t>1. 一、頭四枝號,係㧪君士坦丁於公元321年強行施行頭一道主日律法之後,臨到異教羅馬个.</w:t>
      </w:r>
    </w:p>
    <w:p>
      <w:pPr>
        <w:pStyle w:val="ArticleListItem"/>
        <w:ind w:left="576" w:hanging="259"/>
        <w:jc w:val="left"/>
      </w:pPr>
      <w:r>
        <w:rPr>
          <w:rFonts w:ascii="Microsoft YaHei" w:hAnsi="Microsoft YaHei" w:eastAsia="Microsoft YaHei" w:cs="Microsoft YaHei"/>
        </w:rPr>
        <w:t>2. 2．第五号同第六号（亦即伊斯兰教头一同第二样灾祸）喺 神对教皇罗马个审判,系为着教皇礼拜日律法于公元538年奥尔良会议里所颁行.</w:t>
      </w:r>
    </w:p>
    <w:p>
      <w:pPr>
        <w:pStyle w:val="ArticleListItem"/>
        <w:ind w:left="576" w:hanging="259"/>
        <w:jc w:val="left"/>
      </w:pPr>
      <w:r>
        <w:rPr>
          <w:rFonts w:ascii="Microsoft YaHei" w:hAnsi="Microsoft YaHei" w:eastAsia="Microsoft YaHei" w:cs="Microsoft YaHei"/>
        </w:rPr>
        <w:t>3. 3．第七枝號（就是伊斯蘭个第三樣災禍）,乃是將要臨到美國个審判;到咫近將來,美國若強行推行禮拜日崇拜,个審判就要臨到伊.</w:t>
      </w:r>
    </w:p>
    <w:p>
      <w:pPr>
        <w:pStyle w:val="ArticleBody"/>
        <w:jc w:val="left"/>
      </w:pPr>
      <w:r>
        <w:rPr>
          <w:rFonts w:ascii="Microsoft YaHei" w:hAnsi="Microsoft YaHei" w:eastAsia="Microsoft YaHei" w:cs="Microsoft YaHei"/>
        </w:rPr>
        <w:t>第三樣禍个伊斯蘭,表明二〇〇一年九月十一號个第一個路標.關於伊斯蘭會勒二〇二〇年七月十八號攻擊納什維爾个失敗預言,表明第一個失望,也就係第二個路標.伊斯蘭「四風」个信息,照以西結第三十七章第二個預言所表明,表明半夜呼聲,也就係第三個路標;然後,二〇二〇年七月十八號失敗預言勒星期日法令之時个應驗,便係第四個路標.此四個預言个路標,乃係發生勒十四萬四千人个預言歷史當中,正如但以理七十年被擄所表明个一樣.</w:t>
      </w:r>
    </w:p>
    <w:p>
      <w:pPr>
        <w:pStyle w:val="ArticleBody"/>
        <w:jc w:val="left"/>
      </w:pPr>
      <w:r>
        <w:rPr>
          <w:rFonts w:ascii="Microsoft YaHei" w:hAnsi="Microsoft YaHei" w:eastAsia="Microsoft YaHei" w:cs="Microsoft YaHei"/>
        </w:rPr>
        <w:t>對「半夜喊叫」个信息个認識,係當時向但以理用預表顯明个「奧祕」个一個首要要素;彼辰光,但以理禱告,要明白尼布甲尼撒所見个像夢.伊个禱告係一個路標,所在«啟示錄»第十一章兩個見證人死去三日半个末了.但以理照«利未記»第二十六章个禱告,如第九章所記,係在大利烏元年.此就將伊个禱告安放在轉換个關口.</w:t>
      </w:r>
    </w:p>
    <w:p>
      <w:pPr>
        <w:pStyle w:val="ArticleBody"/>
        <w:jc w:val="left"/>
      </w:pPr>
      <w:r>
        <w:rPr>
          <w:rFonts w:ascii="Microsoft YaHei" w:hAnsi="Microsoft YaHei" w:eastAsia="Microsoft YaHei" w:cs="Microsoft YaHei"/>
        </w:rPr>
        <w:t>按着雅各同爱伦·怀特个讲法,米勒派历史里向个转折点是在 1856 年;就勒一年,米勒派运动从非拉铁非过渡到老底嘉.同一年,希兰·爱德生发表勒«Review and Herald»文章里,“七次”个“新亮光”来到;不过到 1863 年（后头一个“七次”）, “七次”就完全拨弃脱了.但以理祷告了“该个祷告”,而只个祷告在«圣经»预言头一国同第二国交替个转折点浪,叫做针对“七次”之“分散”个“补救之法”.</w:t>
      </w:r>
    </w:p>
    <w:p>
      <w:pPr>
        <w:pStyle w:val="ArticleBody"/>
        <w:jc w:val="left"/>
      </w:pPr>
      <w:r>
        <w:rPr>
          <w:rFonts w:ascii="Microsoft YaHei" w:hAnsi="Microsoft YaHei" w:eastAsia="Microsoft YaHei" w:cs="Microsoft YaHei"/>
        </w:rPr>
        <w:t>“三年半”係一個象徵,表明一千二百六十年;而一千二百六十年又係“七次”个象徵.到 2020 年 7 月 18 號,Future for America 裏向个老底嘉運動,顯明了對上帝命令个悖逆,就是再也弗可將先知个信息掛勒時間之上.於是,該運動就勒«啟示錄»第十一章个街上被“殺害”並被“分散”;此街貫穿«以西結書»个枯乾骸骨之谷.到該“分散”个時候末了——這也就是十個童女比喻裏个“遲延之時”——伊拉今朝正被“一個喊叫个聲音”從“三年半”之日个“曠野”之中,從伊拉个墳墓裏呼召出來.</w:t>
      </w:r>
    </w:p>
    <w:p>
      <w:pPr>
        <w:pStyle w:val="ArticleBody"/>
        <w:jc w:val="left"/>
      </w:pPr>
      <w:r>
        <w:rPr>
          <w:rFonts w:ascii="Microsoft YaHei" w:hAnsi="Microsoft YaHei" w:eastAsia="Microsoft YaHei" w:cs="Microsoft YaHei"/>
        </w:rPr>
        <w:t>正像米勒派最终认得,伊拉当时正处勒«马太福音»二十五章并«哈巴谷书»二章所讲个“迟延辰光”里一样,“两个死忒个见证人”当“旷野里个声音”喊出来辰光,也必须认得自家是立勒啥所在.伊拉必须认得自家是“分散”个.此种认得是一种对“祈祷”个呼召;但勿单是寻常个祈祷,乃是对但以理«利未记»二十六章个祈祷个呼召.若无该种特定个祈祷,就无复兴.复兴标明从老底嘉转到非拉铁非个转折点,并且生发出七者之中第八者个预言现象,正如«但以理书»二章里尼布甲尼撒个像所证实个一样.</w:t>
      </w:r>
    </w:p>
    <w:p>
      <w:pPr>
        <w:pStyle w:val="ArticleBody"/>
        <w:jc w:val="left"/>
      </w:pPr>
      <w:r>
        <w:rPr>
          <w:rFonts w:ascii="Microsoft YaHei" w:hAnsi="Microsoft YaHei" w:eastAsia="Microsoft YaHei" w:cs="Microsoft YaHei"/>
        </w:rPr>
        <w:t>当该篇悔改并认罪个祷告成就辰光,所应许个便是：上帝就要记念伊个约,并招聚伊四散个子民.以西结头一番预言叫骸骨聚拢,随后伊关于“四风”个预言,又使新生个“非拉铁非人”变作一支大军……一支大军,照«启示录»第十一章所讲,随后要同“一片天使个云”一道,“被举到天上去”.伊拉随后就是主个“旗号”.</w:t>
      </w:r>
    </w:p>
    <w:p>
      <w:pPr>
        <w:pStyle w:val="ArticleBody"/>
        <w:jc w:val="left"/>
      </w:pPr>
      <w:r>
        <w:rPr>
          <w:rFonts w:ascii="Microsoft YaHei" w:hAnsi="Microsoft YaHei" w:eastAsia="Microsoft YaHei" w:cs="Microsoft YaHei"/>
        </w:rPr>
        <w:t>«但以理书»第二章个“奥秘”,照犹大支派个狮子今朝所启示个,证实了“第八个本是出于那七个”个现象……并且«但以理书»第二章其余一切预言个要素,也侪同«启示录»第十一章两个见证人个预言次序相符合.«启示录»第十一章个两个见证人,就勒主日法发生个同一“时辰”里,“被竖立作旌旗”,因为伊拉是勒«启示录»第十一章个“大地震”辰光被举起个.个“大地震”毁灭了那城个十分之一,而美国是“十王”当中个主要王,正如法国曾经是一样;当法国大革命个“地震”扫灭法国个辰光,就应验了«启示录»第十一章.</w:t>
      </w:r>
    </w:p>
    <w:p>
      <w:pPr>
        <w:pStyle w:val="ArticleBody"/>
        <w:jc w:val="left"/>
      </w:pPr>
      <w:r>
        <w:rPr>
          <w:rFonts w:ascii="Microsoft YaHei" w:hAnsi="Microsoft YaHei" w:eastAsia="Microsoft YaHei" w:cs="Microsoft YaHei"/>
        </w:rPr>
        <w:t>该地震之完全应验,乃成就在“地”之兽身上;而在地兽之国度里所颁布个礼拜日法,便引起一场震动.«启示录»第十一章所言“地震”个完全应验,便是当“地”之兽受“震动”之时所施行个礼拜日法;国民个背道随之而来个,乃是国民个败亡.到该辰光,两个见证人要“被高举作旗号”.伊拉要“驾云升天”,正如基督末后一回升入天上一般.伊对门徒所说个末后言语——门徒乃预表末日个上帝子民,而伊拉也要被高举到天上作为旗号——记载勒«使徒行传»里.</w:t>
      </w:r>
    </w:p>
    <w:p>
      <w:pPr>
        <w:pStyle w:val="ArticleScripture"/>
        <w:jc w:val="left"/>
      </w:pPr>
      <w:r>
        <w:rPr>
          <w:rFonts w:ascii="Microsoft YaHei" w:hAnsi="Microsoft YaHei" w:eastAsia="Microsoft YaHei" w:cs="Microsoft YaHei"/>
        </w:rPr>
        <w:t>伊对伊拉講：「父憑自家个權柄所定个辰光搭季節,弗是儂拉該曉得个.獨是聖靈臨到儂拉身浪个辰光,儂拉就要得著能力;並且儂拉要喺耶路撒冷、猶太全地、撒馬利亞,一直到地極,做我个見證.」伊講完仔些個話,伊拉望牢个辰光,伊就被接上升;有一朵雲彩把伊從伊拉眼前接去.使徒行傳 1:7–9.</w:t>
      </w:r>
    </w:p>
    <w:p>
      <w:pPr>
        <w:pStyle w:val="ArticleBody"/>
        <w:jc w:val="left"/>
      </w:pPr>
      <w:r>
        <w:rPr>
          <w:rFonts w:ascii="Microsoft YaHei" w:hAnsi="Microsoft YaHei" w:eastAsia="Microsoft YaHei" w:cs="Microsoft YaHei"/>
        </w:rPr>
        <w:t>凡欲作「旌旗」个,若要领受圣灵个权能,去成就「旌旗」个工夫,就必须离开对「时期同季节」个运用.</w:t>
      </w:r>
    </w:p>
    <w:p>
      <w:pPr>
        <w:pStyle w:val="ArticleBody"/>
        <w:jc w:val="left"/>
      </w:pPr>
      <w:r>
        <w:rPr>
          <w:rFonts w:ascii="Microsoft YaHei" w:hAnsi="Microsoft YaHei" w:eastAsia="Microsoft YaHei" w:cs="Microsoft YaHei"/>
        </w:rPr>
        <w:t>但以理第二章里启示拨伊看个“奥秘”,就是«耶稣基督个启示»里个奥秘;此奥秘,正当恩门将要关闭以前,被开封.该“奥秘”包含“七雷”个“隐藏历史”.此段历史个结构,建立勒希伯来字母表个第一、第十三搭末一字母合并所成个希伯来词之上.该几个字母并拢辰光,就形成希伯来语“真理”一词.耶稣就是真理,也就是首先个搭末后个.此三个字母,代表一切重大改革运动个结构,因为伊拉代表第一、第二搭第三位天使.伊拉也代表但以理第十二章所表示个三步洁净过程,就是“洁净、洗白、熬炼”.此种三步试验搭洁净个过程,Future for America 已经传讲了二十多年;不过现今已经认明,伊是圣洁改革线中一段“隐藏历史”个表征.该“隐藏历史”,就是直到如今一直被封住、而今正当恩门关闭以前将要开启个“七雷”之完全应验.</w:t>
      </w:r>
    </w:p>
    <w:p>
      <w:pPr>
        <w:pStyle w:val="ArticleBody"/>
        <w:jc w:val="left"/>
      </w:pPr>
      <w:r>
        <w:rPr>
          <w:rFonts w:ascii="Microsoft YaHei" w:hAnsi="Microsoft YaHei" w:eastAsia="Microsoft YaHei" w:cs="Microsoft YaHei"/>
        </w:rPr>
        <w:t>長久以來,人一徑曉得,七雷乃是「頭一位佮第二位天使信息之下所發生事件个劃分」,並且佢也代表「將來按其次序要顯明个事件」.如今,藉著「真理」个啟示,已經顯明：一條改革線末後三個路標,就是七雷个「隱藏歷史」.這些路標,起頭於「頭一個」失望,終結於「末一個」失望.當中个路標,就是半夜呼聲.頭一個失望,標誌著「遲延時期」个開始;這個時期到半夜呼聲方才結束.半夜呼聲个信息,終結於「審判」之時,彼時也標誌著末一個失望.</w:t>
      </w:r>
    </w:p>
    <w:p>
      <w:pPr>
        <w:pStyle w:val="ArticleBody"/>
        <w:jc w:val="left"/>
      </w:pPr>
      <w:r>
        <w:rPr>
          <w:rFonts w:ascii="Microsoft YaHei" w:hAnsi="Microsoft YaHei" w:eastAsia="Microsoft YaHei" w:cs="Microsoft YaHei"/>
        </w:rPr>
        <w:t>但以理書第二章裡向個頭一樁失望,便是但以理看明自家已經擺勒一條「死命」底下.伊隨後求「辰光」,由此標明了「遲延辰光」个開頭.此後伊便曉得了該個「奧祕」,就是半夜呼聲个信息,後來呈報畀尼布甲尼撒,俾伊能「審判」但以理个信息.</w:t>
      </w:r>
    </w:p>
    <w:p>
      <w:pPr>
        <w:pStyle w:val="ArticleBody"/>
        <w:jc w:val="left"/>
      </w:pPr>
      <w:r>
        <w:rPr>
          <w:rFonts w:ascii="Microsoft YaHei" w:hAnsi="Microsoft YaHei" w:eastAsia="Microsoft YaHei" w:cs="Microsoft YaHei"/>
        </w:rPr>
        <w:t>尼布甲尼撒對但以理所陳述个異夢並其解釋所作个「審判」,標誌着代表七雷「隱藏歷史」个三個路標當中第三個.此一審判在«但以理書»第三章裡也再被提起,用來表明一條在«但以理書»同«啟示錄»裡穩固運用个原則;該原則便是「重複並擴展」.</w:t>
      </w:r>
    </w:p>
    <w:p>
      <w:pPr>
        <w:pStyle w:val="ArticleBody"/>
        <w:jc w:val="left"/>
      </w:pPr>
      <w:r>
        <w:rPr>
          <w:rFonts w:ascii="Microsoft YaHei" w:hAnsi="Microsoft YaHei" w:eastAsia="Microsoft YaHei" w:cs="Microsoft YaHei"/>
        </w:rPr>
        <w:t>第三章阿拉会勒下一篇文章里向应,弗过此地值得指出个是,第三章里第三个路标个审判,指明末后个失望;伊是由头一个失望所预表个.“七雷”个“隐藏历史”指出三 个路标,从一个失望起头,也以一个失望收煞.勒«但以理书»第二章里,头一个失望同尼布甲尼撒所发个“死令”相联系;到第三章里,末后个失望也同尼布甲尼撒所发另一个“死令”相联系.</w:t>
      </w:r>
    </w:p>
    <w:p>
      <w:pPr>
        <w:pStyle w:val="ArticleBody"/>
        <w:jc w:val="left"/>
      </w:pPr>
      <w:r>
        <w:rPr>
          <w:rFonts w:ascii="Microsoft YaHei" w:hAnsi="Microsoft YaHei" w:eastAsia="Microsoft YaHei" w:cs="Microsoft YaHei"/>
        </w:rPr>
        <w:t>代表 Future for America 運動个「兩个見證人」个「隱藏歷史」,乃係代表 2020 年 7 月 18 日个失望.此後,就開始了「遲延个時期」,正如«啟示錄»第十一章所表明个「三日半」.那些曾被從「無底坑」裡上來个獸殺害、倒斃於街市之上个見證人个甦醒與復活,喺上帝个預言聖言之中有特別詳細个記載;但就簡明一層來講,當兩个見證人甦醒个辰光,伊拉就明白了«但以理書»第二章所表明个「奧祕」.</w:t>
      </w:r>
    </w:p>
    <w:p>
      <w:pPr>
        <w:pStyle w:val="ArticleBody"/>
        <w:jc w:val="left"/>
      </w:pPr>
      <w:r>
        <w:rPr>
          <w:rFonts w:ascii="Microsoft YaHei" w:hAnsi="Microsoft YaHei" w:eastAsia="Microsoft YaHei" w:cs="Microsoft YaHei"/>
        </w:rPr>
        <w:t>該個「奧祕」,就是半夜呼聲个信息;伊拉就宣講此信息,直到«但以理書»第三章所預表个時辰,也就是將快臨到个星期日法來到之時,末了一次失望便發生.頭一遭失望,是由該班被表作「但以理」个儂,於2020年7月18日所經歷个.末了一次失望,乃是由「十王」个領袖所經歷,也就是美國;因為全國性个背道,引進自伊斯蘭而來个全國性毀滅.</w:t>
      </w:r>
    </w:p>
    <w:p>
      <w:pPr>
        <w:pStyle w:val="ArticleBody"/>
        <w:jc w:val="left"/>
      </w:pPr>
      <w:r>
        <w:rPr>
          <w:rFonts w:ascii="Microsoft YaHei" w:hAnsi="Microsoft YaHei" w:eastAsia="Microsoft YaHei" w:cs="Microsoft YaHei"/>
        </w:rPr>
        <w:t>下一篇文章裡,倷要完成«但以理書»第二章个摘要搭結論.</w:t>
      </w:r>
    </w:p>
    <w:p>
      <w:pPr>
        <w:pStyle w:val="ArticleScripture"/>
        <w:jc w:val="left"/>
      </w:pPr>
      <w:r>
        <w:rPr>
          <w:rFonts w:ascii="Microsoft YaHei" w:hAnsi="Microsoft YaHei" w:eastAsia="Microsoft YaHei" w:cs="Microsoft YaHei"/>
        </w:rPr>
        <w:t>「撒但已经掳掠了世界.伊引进了一个偶像安息日,表面浪向伊极其看重.伊从主个安息日当中偷走了基督教世界个敬拜,转归到这个偶像安息日.世界向一种传统、一条人手所立个诫命下拜.正像尼布甲尼撒勒在杜拉平原上设立伊个金像,并且这样高举自身一样,撒但也在这个假安息日上高举自身;为着这个安息日,伊偷用了天上个标记.」«评论与通讯»,1898年3月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《但以理书》——第十四篇</dc:title>
  <dc:subject>《但以理书》第二章——总结搭结论（第一部分）</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