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«但以理書»——第一百五十篇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«以西結書»第三十七章个解釋及其對末後日子个關聯性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2024-03-21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以西結敘述兩國合而為一個過程了後,就進一步指明,該國要由大衛王掌權;伊也要摒佢拉立約,並且伊个會幕要設立勒佢拉當中.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伊拉再弗会用自家个偶像、可憎个物事,并仔伊拉一切个过犯来玷污自家;不过我会从伊拉一切住处里救伊拉出来——就是伊拉曾经犯罪个所在——并且洁净伊拉.迭能样,伊拉要做我个子民,我要做伊拉个 神. 我个仆人大卫要做伊拉个王;伊拉众人总归只有一个牧人.伊拉也要遵行我个典章,谨守我个律例,并且实行.伊拉要住勒我赐拨我仆人雅各个土地上,就是阿拉侬祖先曾经住过个所在;伊拉自家、伊拉个子孙,并仔子孙个子孙,侪要永远住勒该搭;我个仆人大卫也要永远做伊拉个君. 并且,我要同伊拉立平安个约;迭要做同伊拉立个永远之约.我也要安置伊拉,使伊拉增多,并且要使我个圣所永远设勒伊拉中间. 我个帐幕也要同伊拉同勒;是个,我要做伊拉个 神,伊拉要做我个子民.外邦人也要晓得我——耶和华——是使以色列成圣个;因为我个圣所要永远设勒伊拉中间.以西结书 37:23–28.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«以西结书»第三十七章,对十四万四千额封印,做了极其详尽个陈述.两根柴,等到神性搭人性结合个辰光,就要成为一个国,并且要有一位王统治伊拉.该一个国,就是 神末后日子个教会,也就是十四万四千.两根柴,就是以色列北国搭南国两段分散个时期.该两根柴,就是保罗所指认个“身体”;同时,伊也把基督指认做该身体个“头”.以西结则把保罗所讲个“头”指明做“大卫王”,并把“身体”指明做“一个国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1856年所赐给复临主义个信息里,照Hiram Edson于1856年关于“七次”之未完成系列所表明个,Edson提着«以赛亚书»第七章里六十五年个预言,当作两段“七次”时期起点个圣经参照.此六十五年个时间预言,是摆勒一个隐奥个语境当中,搭«启示录»里所讲“有耳可听个,就应当听”个经文相似.若侬有能看见个眼睛,也有能领会个耳朵,则该段经文里向有一件极其奇妙个事体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盖叙利亚个头是大马士革,大马士革个头是利汛;再过六十五年,以法莲必要破败,弗再成其为民.以法莲个头是撒马利亚,撒马利亚个头是利玛利个儿子.若是恁弗信,定规弗得坚立.以赛亚书 7:8, 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六十五年个预言起首于公元前742年;于此六十五年之内,过得十九年,至公元前723年,以色列北国被亚述掳去为奴;及此等年数终结于公元前677年,玛拿西被掳至巴比伦.此六十五年也表现于两个国度分散终了个应验之中;按以西结个叙述,此两个国度要成为一根杖.彼等分别标明1798年、1844年并1863年.于指明1863年所遭弃绝之信息个经文里,含有一项特别个预言启示,而此预言正包裹于其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箇是一个启示：一国个“头”就是伊个京城,而京城个“头”就是王.经文为此启示立了两重见证,随后又用一则谜语来结束全部个预言搭启示：“尔若弗肯信,定然立弗牢.” 倘若侬弗信王就是头,而头就是京城,恁末侬就必弗得坚立.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西結所預言、由北國搭南國兩根杖合併而成个國,該有一個王;此王就是一個頭,也就是該國个京城.以西結整段經文,攏是在講一百四十四千人受印个預言性特徵;此事表明,在第三樣災禍之伊斯蘭第七號吹響个時期當中,神性搭人性結合為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啟示錄»第十章內第七枝號角吹響个辰光,是對「時間弗再有」个辰光起頭个;嗰就是一八四四年十月二十二日,第三位天使來到个辰光.到嗰辰光,約翰經歷了嗰個日期个苦澀;伊也就當時受命去量度聖殿,弗過,要撇開聖所同軍旅被踐踏个一千二百六十年个歷史,因為嗰段時期是交撥外邦人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所望见立勒海浪搭地浪个天使,向天举起伊个手,指着个永永远远活勒个主起誓;伊创造了天并天里向个物事,地并地里向个物事,海并海里向个物事.伊讲：辰光弗再有了;不过,到第七位天使发声、伊将要吹号个日子,神个奥秘就要成全,正如伊向伊个仆人众先知所传报个一样. 我从天浪所听见个声音,又向我讲：“侬去,从个立勒海浪搭地浪个天使手里,拿来该本展开个小书卷.”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就到该个天使跟前,对伊讲：“请把该本小书赐给我.”伊对我讲：“拿去,吃脱伊;伊会叫侬个肚肠发苦,不过到侬嘴里会甜得像蜜一样.”我就从天使手里拿过该本小书来,吃脱伊;到我嘴里,甜得像蜜一样;我一吃落肚,肚肠就发苦.伊又对我讲：“侬还该当再向许多民族、列邦、方言同君王讲预言.”又有一根芦苇赐给我,像杖一样;天使立了讲：“起来,量上帝个殿、祭坛,同在其中敬拜个人.只是殿外头个院子,要撇开,勿要量;因为伊已经交拨外邦人了.圣城要被伊拉践踏四十二个月.” 启示录 10:5–11:2.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翰所該量个殿,就係1844年10月22號所當量个該座殿;此殿裡向有「在其中敬拜个人」.外院是該撇開弗量个.有祭壇、也有敬拜个人在其中个該座殿,乃是天上聖所个聖所間.外院裡也有一座祭壇,弗過該撇開弗算;故此,上帝聖所裡其餘唯一个祭壇,就是設在聖所間內个香壇.到1844年第三位天使來到个時候——此事預表2001年9月11號封印時期起頭時第三位天使个來到——該殿只包括兩間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聖所乃係教會个表號,保羅稱教會為身體;至聖所乃係身體个頭个表號.聖所係人性个表號,至聖所係神性个表號.祭壇,並自祭壇升起个煙,向上騰達而入於至聖所,表明人性與神性相接个所在.人類惟憑信方能進入至聖所,然而信徒个經歷卻係在聖所之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㑚勒要喫上帝个道,正如陈列饼桌浪向个饼所表明个一样.㑚勒要叫㑚勒个光照耀㱚人前,荣耀㑚勒个天父,正如七枝个灯台所表明个一样;我伲晓得,伊所代表个就是教会.㑚勒要同神性相联结,因为㑚勒个祈祷,连同基督个功劳,一道升到神面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从1798年到1844年,圣殿个建筑师兴起了一座人性个圣殿,伊本来打算将其搭并伊神性个圣殿合而为一,然而人性背叛了.到2001年为止,伊再一遍兴起人性个圣殿,表征为十四万四千人.照以西结所讲,“大卫王”要统治个国度,是从一片死忒忒、枯焦个老底嘉骸骨个山谷变化而来,成为一支强大个军队,并且在将要来到个星期日法案之时,被高举作为一面旌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南國猶大,乃係首都耶路撒冷所在之地;其國、其王並其京城,皆表明「頭」.你們若誠然相信,就必得堅立.就南北兩國个關係而言,猶大乃係「頭」;因為京城在此,亦即主所揀選安置祂名个城.北國乃係「身體」.因所羅門背道,主就興起敵對者來攻擊所羅門.其中一個敵對者便係耶羅波安;佢後來成為分裂之北國以色列个第一位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尼八个儿子耶罗波安,系以法莲族、属洗利达个人,原是所罗门个臣仆;伊母亲名叫洗鲁阿,是个寡妇.伊竟举手反抗王.伊举手反抗王个缘故,是因为所罗门建造米罗,修补伊父大卫城个缺口.耶罗波安此人本是大有勇力个人;所罗门看见这少年人殷勤办事,就派伊管理约瑟家一切服役个事务. 正当彼时,耶罗波安出耶路撒冷去,示罗人先知亚希雅在路浪遇着伊;亚希雅身浪穿着一件新衣裳,当时伊两个人单独在田野里.亚希雅就抓住伊身浪所穿个新衣裳,撕成十二片;对耶罗波安讲：“侬拿十片去,因为耶和华——以色列个 神——如此讲：看哪,我要从所罗门手里撕裂国度,赐十个支派拨侬.（只是为着我仆人大卫个缘故,并为着耶路撒冷个缘故,就是我从以色列众支派当中所拣选个城,仍留一个支派拨伊：）”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为伊拉离弃了我,去敬拜西顿人个女神亚斯她录、摩押人个神基抹,并亚扪子民个神米勒公;弗曾行我个道,弗做我眼中看为正个事,也弗守我个律例并典章,像伊个父大卫所行个一样.只是我弗会从伊手里将全国夺去;倒要因我仆人大卫个缘故,就是我所拣选个、因伊守我诫命并律例个那位,叫伊一生个日子做君.只是我会从伊儿子个手里将国夺去,赐拨侬,就是十个支派.独有一个支派,我要赐拨伊个儿子,叫我仆人大卫在我面前常常于耶路撒冷有灯;耶路撒冷就是我所拣选、要安置我名个城.列王纪上 11:26–36.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以西結把兩根杖連起來辰光所造個國,該有「大衛」做王;大衛是從耶路撒冷掌權個,耶路撒冷就是 神所揀選、安放伊名個京都.北方十個支派是身體個預表,耶路撒冷就是頭個預表.因為瑪拿西個罪,猶大於主前677年被擄到巴比倫,從此開始了對南國個「七次」分散.當其時,主棄絕了耶路撒冷.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虽然如许,主还弗曾转离伊大忿怒个烈火;因着玛拿西用一切惹伊发怒个事来激动伊,所以伊个怒气向犹大发作.主讲：「我也要将犹大从我眼前挪去,像我挪去以色列一样;我所拣选个这座城耶路撒冷,并我所讲过『我个名必立勒该里』个殿,我也要弃绝.」列王纪下 23:26, 27.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伊拣耶路撒冷个“殿宇”来安放伊个名;后来,城同殿宇侪被弃绝,弗过撒迦利亚曾应许：主还要再一次拣选耶路撒冷.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其辰,耶和华个使者应声讲：「万军个耶和华啊,侬向耶路撒冷并犹大个城邑发怒,已经七十年了,侬到几时还勿施怜悯？」耶和华就用良善个言语、安慰个言语,回答那同我讲话个使者. 同我交谈个使者对我讲：「侬要呼喊讲：万军个耶和华如此讲,我为耶路撒冷并锡安,大大发热心.我向安逸个列国,甚是恼怒;因为我不过略略发怒,伊拉倒帮助加增灾患.所以耶和华如此讲：我带着怜悯回到耶路撒冷;我个殿宇必建造勒其中,这是万军个耶和华讲个;准绳也必拉开勒耶路撒冷之上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儂還愛喊講：萬軍个耶和華按呢講;我个城邑因着興盛,還要四散擴展;耶和華還要安慰錫安,還要揀選耶路撒冷. 我又擡起眼睛來看,阿見有四隻角.我就對同我講話个天使講：這些是甚麼？伊回答我講：這些就是打散猶大、以色列摎耶路撒冷个角. 耶和華又指給我看四個匠人.我就講：這些來做甚麼？伊講：這些就是打散猶大个角,甚至無人敢擡起頭來;毋過這些匠人來,是要驚嚇伊拉,打落外邦个角,就是那些向猶大地舉起角來打散伊个.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我又举目观看,看啊,有一个人,手里拿着量度个绳.吾就问伊：“侬往何处去？” 伊对我说：“去量耶路撒冷,要看伊有几宽,有几长.” 看啊,那位同我讲话个天使走出去,另有一位天使出来迎着伊, 对伊说：“快跑,去对这少年人讲：耶路撒冷必有人居住,要像无城墙个乡镇一样,因为其中人物牲畜众多.因为耶和华说：我必作伊四围个火墙,也必作伊当中个荣耀.” 喂,喂,侬等要出来,从北方之地逃走,这是耶和华说个;因为耶和华说：我曾把侬等分散,好像天个四风一样. 锡安哪,与巴比伦女子同住个啊,侬要逃脱.因为万军之耶和华如此说：在荣耀之后,伊差遣我到那些掳掠侬等个列国那里去;因为凡触着侬等个,就是触着伊眼中个瞳人.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为,看哪,我要向伊拉摇我个手;伊拉就要成为服事伊拉之人个掠物：尔等就要晓得万军之耶和华差遣了我.锡安个女子啊,应当歌唱欢喜;因为,看哪,我来,要住勒侬中间,这是耶和华讲个.到该日,必有许多国归附耶和华,做我个子民;我也要住勒侬中间,侬就要晓得万军之耶和华差遣我到侬这里来.耶和华必承受犹大做伊勒圣地之分,也必再拣选耶路撒冷.凡有血气个啊,侪要勒耶和华面前静默无声;因为伊已经从伊个圣所兴起.撒迦利亚书 1:12–2:13.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主再一次拣选耶路撒冷个应许,喺古代以色列民自巴比伦被掳归回之后重建耶路撒冷辰光应验了;不过,众先知所讲个,更多是关乎末后个日子,弗是伊拉自家所生活个辰光.主“从伊个圣殿里兴起”,是在1844年10月22日;其时伊起来,从圣所移到至圣所;到该辰光,“凡有血气个”都当“喺主面前静默无声”,因为预表所应验个赎罪日已经来到,正如«哈巴谷书»二章二十节所说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然則主在伊个聖殿裡;普天下侪當在伊面前肅靜無聲.哈巴谷書 2:20.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辰光,约翰㑚«启示录»第十一章里向吩咐去量圣殿;撒迦利亚也看见过个桩景象,伊“再举目观看,见有一人,手拿准绳”.后来撒迦利亚讲：“侬往阿里去？”约翰对撒迦利亚讲：“去量耶路撒冷,要看伊有多少阔,有多少长.” 七十年被掳以后耶路撒冷重建个历史,以及自一七九八年起头、到一八四四年第三位天使来到辰光以悖逆告终个历史,两者侪指明了二〇〇一年九月十一日开始个工作.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南方个国、耶路撒冷城,搭王大卫,侪是上帝性情所当显明个“头”.北方个国表明“身躯”;主一旦定意再一次“怜悯耶路撒冷”、再一次“安慰伊”,并且再一次“拣选伊”,伊就是在指明十四万四千人个盖印,其中包括老底嘉枯干死骨个重新联结;此后,这些骨头便复兴,成为一支大能个军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该项工作表现于«以西结书»第三十七章,亦借北国与南国来表明;彼此作为一个比拟,指向成就圣约之应许——将祂的律法写在那十四万四千人的心里与意念之中.在这两根杖当中,其中一根,并且惟独这一根,被指明为头;你若相信,你若眼能看明、耳能领会,这便表明另一根杖乃是身体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阿拉将会勒下一篇文章里继续个项研究.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㑚勒基督自家所立个根基之上,使徒建造了上帝个教会.圣经里向来常常用起造圣殿个形像,来说明教会个建造.撒迦利亚称基督为那要建造耶和华殿个枝子.伊也讲着外邦人要来帮忙这项工程：『远方个人要来建造耶和华个殿;』以赛亚也宣告：『外邦人个子孙要建造侬个城墙.』撒迦利亚书 6:12, 15;以赛亚书 60:10.」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講着造呢座聖殿个事體,彼得講：「主是活石,固然畀人所棄,卻是上帝所揀選、所寶貴个.儂眾人來到伊面前,也就像活石一樣,畀建造成做靈宮,成為聖潔个祭司班,要藉着耶穌基督獻上靈性个祭物,做上帝所悅納个.」彼得前書 2:4, 5.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㑚猶太同外邦世界个采石場裡,眾使徒勞苦做工,鑿出石頭來,安放勒根基之上.保羅勒寫俾以弗所信徒个書信裡講：『故此,爾等弗再是外人同客旅,乃是同眾聖徒一同做國民,亦是上帝家裡个人;並且建造勒使徒同先知个根基之上,基督耶穌自家就是房角个首石;靠着伊,通體房屋聯絡得合式,漸漸長成主裡个聖殿;爾等也靠着伊,同被建造成上帝藉着聖靈所居住个所在.』以弗所書 2:19–22.」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伊又写拨哥林多人讲：‘照着上帝所赐拨我个恩典,我像一个有智慧个总工匠,已经立好了根基,后头有人在其上建造.只是各人总要谨慎,看伊是咋样在其上建造.因为除了已经立好个根基之外,别人再也立勿出别样个根基,这根基就是耶稣基督.若有人在这根基上建造,用金、银、宝石、木、草、禾秸;各人个工程总要显明,因为那日子要将其表明出来,因其要在火里显露;这火也要试验各人个工程到底是啥个样式.’哥林多前书 3:10–13.”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使徒建立喺稳固个根基之上,就是万古磐石.佢拉世界里向此根基搬来伊拉所凿出个石头.建造个人做工并弗是无有拦阻.因着基督仇敌个反对,伊拉个工作变得分外艰难.伊拉必须对抗那些建造喺虚假根基之上之人个偏执、成见同仇恨.许多作为教会建造者个侬,可以比作尼希米日子里筑墙个人;论到伊拉,经上记着说：‘筑城墙个、扛抬重担个、装载个,人人一只手做工,一只手拿兵器.’尼希米记 4:17.”«使徒行述»,595–597.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《但以理書》——第一百五十篇</dc:title>
  <dc:subject>《以西結書》第三十七章个解釋及其對末後日子个關聯性</dc:subject>
  <dc:creator>Jeff Pippenger</dc:creator>
  <cp:keywords/>
  <dc:description>Generated by ArticleDigger from daniel\150_daniel.json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