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«但以理书»——第一百五十一篇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聖殿个象徵：揭開神與人相連个奧祕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兩根杖聯合起來,成為一座殿.四十六乃是殿个表號,而北國个被擄,搭南國个被擄,相隔也正是四十六年.當到了末時、聖所搭軍旅受踐踏个事在 1798 年成就之辰,也正是四十六年,將兩根杖合成一座殿.自公元前 723 年到公元前 677 年,殿被拆毀,也受人踐踏.到了 1798 年,踐踏止息;到 1844 年,一座殿已經立起來.喺該地,伊拉本當成為一國,只有一王,並且永遠止住犯罪.這原是計畫,然而 1863 年个背叛,將這個計畫推遲到 2001 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保羅認明教會是身體,基督是頭;保羅也拿身體來做肉體个表號.對保羅來講,肉體搭身體是互通个講法.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盖若侬照肉体过生活,必要死;若侬靠圣灵治死身体个行为,就必要活.罗马书 8:13.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人个圣殿个设计,乃是照着 神个圣殿个设计.身体,就是教会,对应于个人圣殿里向个肉体.勒个人个圣殿里,心思是头,身体是肉体.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因为倪伲是伊身体个肢体,属乎伊个肉,也属乎伊个骨.为此缘故,一个男子要离开伊父母,去亲近伊妻子,佢两个人要成为一体.这是一个极大个奥秘;不过我所讲个,是指基督搭教会.以弗所书 5:30–32.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所要量度個聖殿,就係第七位天使吹號、標明完成上帝奧祕之工開頭個辰光,乃係上帝個殿;弗過人個殿,係照上帝個殿個形像造出來個.兩者係可以互相替代個象徵.摩西喺山上四十六日,彼時向伊顯示咾伊起造地上會幕所當遵用個樣式.該樣式係從天上個聖殿取來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基督乃係天浪个聖殿,道成肉身顯現出來;伊也表明人个聖殿之樣式,因爲人原是照伊个形像受造个.爲此,人个聖殿之樣式,就以四十六條染色體來表明.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聖殿在預言之中是相互通用个.故此,約翰所奉命去量个聖殿,只有兩個內室,並無外院.頭一個內室,表明人个聖殿,就是教會（新婦）、國度、身體,也就是肉體.第二個內室,表明神聖个聖殿,就是新郎、君王、頭,也就是心思.永遠之約个應許,在末後日子為十四萬四千人所成全,已經由以西結第三十七章个兩根杖表明出來;也已經由約翰个聖殿表明出來,該聖殿由兩個內室所組成;也已經由保羅對「基督在信徒裡面、榮耀个盼望」此奧祕所下个明確界定表明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给十四万四千人盖印个工夫,就系永远个神性搭人性结合起来个工夫.该项工夫系勒第七枝号筒吹响个辰光完成个.经上用种种不同个方式,一行又一行地表明该种结合.称义搭成圣,就系该工夫个神学名目.称义系基督作为我拉替代者个工夫;成圣系基督作为我拉榜样个工夫.称义表明我拉得天国个资格,成圣表明我拉适合进天国个情形.以上两样工夫,侪系借着圣灵个同在带拨信徒个.该项工夫也表明为：神个律法写勒蒙悦纳进入永约之人个心里搭意念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「心思」表徵聖殿裡向所在个內室,就是頭所居个所在.心思就是所謂个較高本性,相對於肉體;肉體乃是較低本性.心思藉著我儕个思想來表明,肉體則藉著我儕个感覺來表明.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許多人經歷着無謂个憂傷.伊拉把心思離開耶穌,過分地專注於自家.伊拉誇大小小个難處,講喪氣个話.伊拉犯了大罪,無端為着上帝个眷顧發怨言.因為我拉一切所有个,並我拉一切所是个,攏欠上帝个恩.伊已經賜俾我拉各樣能力;到一定个程度,箇些能力與伊自家所有个相類.我拉應當懇切勞力,發展箇些能力,弗是為着討自家歡喜、抬高自家,乃是為着榮耀伊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弗应该让倷个心思从归忠于上帝上头拨动开去.借着基督,倷会并且也应该得着喜乐,也应该养成自制个习惯.甚至连思想也必须受约束,顺服上帝个旨意;感情也必须置于理性同宗教个管辖之下.倷个想象力并弗是赐拨倷,叫伊放纵奔逸、任意妄为,弗受一点约束搭操练个.若是思想有差错,感情也会有差错;思想搭感情合起来,就构成道德个品格.当倷定意认为,做基督徒个人弗需要约束自家个思想搭感情辰光,倷就会落到恶天使个影响之下,并且招引伊拉个同在搭伊拉个操纵.若是倷向自家个印象屈服,容让思想沿着猜疑、疑惑搭怨尤个路向流去,倷就会弗快乐,而倷个生活也会显明是失败个.”«Review and Herald»,1885年4月21日.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思想搭情感合起來,就成為道德品格.㑚个品格,是由較低个本性搭較高个本性所組成;心思是較高个本性.若心思个念頭得著成聖,㑚个情感也會得著成聖.因為心思是構成㑚人性个兩種本性當中較高、居於管轄地位个本性.此等「能力」原是設立於㑚存在之內个一部分,在「某種程度上」,是「類似於」基督所「具有」个,因為㑚是照伊个形像受造个;而且㑚「應當切切勞力,來發展」此等「能力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屬於人較高本性、抑或人心思之一部分个能力,乃係判斷、記憶、良心,尤其係意志.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“有许多人㑚问：‘我当哪能将我自家献拨上帝？’ 尔想要将自家献拨伊,弗过尔个道德力量软弱,受疑惑捆绑,也受尔罪恶生活个习气所辖制.尔个应许搭决心,好比沙绳一样.尔弗能管束尔个思想、冲动搭情感.尔晓得自家曾失信背约、违弃所立个誓言,这就削弱了尔对自家诚意个信心,致使尔觉得上帝弗能接纳尔;弗过尔用弗着绝望.尔所需要明白个,乃是意志个真实力量.此乃人性之中掌权个能力,也就是决断或拣选个能力.一切都系于意志个正当运用.拣选个能力,是上帝赐拨人个;人应当运用之.尔弗能改变尔个心,尔也弗能靠自家将心里个爱情献拨上帝;弗过尔可以拣选事奉伊.尔可以将尔个意志交拨伊;随后伊就会在尔里面运行,使尔照伊个美意,既肯立志,也肯实行.这样,尔全个人性都要归在基督之灵个管治之下;尔个情感要集中于伊,尔个思想也要搭伊相和谐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良善同聖潔個渴慕,照渠所及個程度來講,原是正當個;弗過,若是儂停勒此地,就一點用場也弗會有.許多人抱牢盼望、渴想做基督徒,末後還是要沉淪.因為伊拉弗曾行到將自家個意志降服撥上帝個地步.伊拉現今並弗揀選做基督徒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着意志个正当运用,侬个整个生命会得着全然个改变.侬若将自家个意志降服拨基督,就会同一切执政掌权者以上个能力联合.侬会从上头得着力量,扶持侬坚定弗移;咁样,藉着不断向上帝降服,侬就会得着能力来活出新个生命,就是信心个生命.”«步向基督»,47、48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意志个能力,乃是人性里向个“统治之权”,而统治者乃安置勒人个殿宇里向一间房舍之中;此房舍乃是同“超乎一切执政个、有权个能力”相联合个.神性同人性勒人个殿宇里向相结合个所在,就是灵魂个堡垒.每一个人都有一座堡垒,而此堡垒,非基督所占据,就是基督个大仇敌所占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基督佔有靈魂个堡壘辰光,人就與伊成爲一體.凡與基督爲一,持守與伊个合一,尊伊坐在心裏个寶座上,並順服伊个命令个人,就脫離那惡者个網羅,得着穩妥.人若與基督聯合,就聚集基督个恩典歸於自身,並將力量、功效同權能獻與主,爲要替伊贏得靈魂.藉着與救主同工,伊就成爲上帝施行工作个器皿.到撒但來、竭力要奪取靈魂个辰光,伊就發見,基督已經使此人比那披掛整齊个壯士還要剛強.”«Review and Herald»,1899年12月12日.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灵魂个堡垒,就是人个心搭意念.新约个应许指出了信徒三个主要个应许：应许伊有一块土地可以居住,正像伊甸园之于亚当搭夏娃;伊甸园转过来又表明上帝搭古以色列立约所应许个地;而该应许之地再转过来又表明属灵以色列个属灵荣耀之地;这三者,一行接一行,都为“地要更新”个应许作见证,就是赐拨一切得胜个、正如伊得胜一样个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当搭夏娃犯罪个辰光,伊拉为着“七期”从伊甸园里向外“分散”出去;等到七个千年以后,地才重新更新,伊甸园也得着恢复.古以色列为着“七期”个分散,原是由亚当搭夏娃个分散所预表个.圣约应许一块可供居住个土地,而该个应许,就是伊甸恢复个应许.圣所搭军旅被践踏,表明罪恶在人类家庭当中渐进升级;该个进程,是从亚当个罪开始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中另外两项应许,是忠信个体将要领受一个新身体并一个新心思,就是基督个心思.身体就是肉体,是较低个本性;就其与基督个关系来讲,就是教会.心思乃是较高个本性,就是怀师母所指认个“灵魂个堡垒”.保罗明明教导：当我拉接受福音个要求、得称义个辰光,就领受基督个心思.伊也教导我拉,直到第二次降临个辰光,我拉才领受一个新个、得荣耀个身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对㑚显明一个奥秘;我伲弗是众人都要睡去,然而众人都要改变.就在一霎时,眨眼之间,到末次号筒响个辰光;因为号筒要吹响,死人要复活,成为弗朽坏个,我伲也要改变.因为这会朽坏个,总该穿上弗朽坏;这会死个,总该穿上弗死.及至这会朽坏个既已穿上弗朽坏,这会死个既已穿上弗死,就应验经上所记个话说：“死被得胜吞灭了.”死啊,㑚个毒钩勒勒何处？坟墓啊,㑚个得胜勒勒何处？死个毒钩就是罪;罪个权势就是律法.哥林多前书 15:51–56.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有一种教义,约翰讲,凡信从此等谬妄教训个人,便是敌基督;此种教义主张：基督从来弗曾领受一种会受罪个后果所支配个身体,而此等后果,自亚当个罪起,便开始影响全人类.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凡弗认耶稣基督乃是成了肉身而来个灵,就弗是出于上帝;该便是敌基督个灵,尔等曾听见伊要来;现今伊也已经在世界里向了.约翰一书 4:3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倫（敵基督）个酒,教導「無玷成孕」个道理,聲稱馬利亞受造成完全,像亞當搭夏娃犯罪以前一樣,為着叫耶穌个降生建立勒神性（聖靈）个成孕,搭完全个人性（馬利亞）之上.「無玷成孕」个錯誤道理,勿是在講耶穌是啥辰光勒馬利亞腹中成孕,乃是在講馬利亞是用亞當搭夏娃个完全來成孕个.若是講基督來救贖世人辰光所取个肉身,是無罪个肉身,並呒沒包含遺傳影響,迭種教訓就是敵基督个教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因為有許多迷惑人個,已經進入世界;伊拉弗承認耶穌基督係成咧肉身來個.此種人就是迷惑人個,也是敵基督.約翰二書 1:7.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當基督復活個辰光,靈感仔細指出,伊其時已經有了榮耀個身體.伊個復活,表明義人勒第二次降臨辰光個復活;也就勒許個時候,我伲領受盟約所應許個新身體.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“辰光已经到咾,基督该升到伊父个宝座.作为一位神圣个得胜者,伊将要带牢胜利个战利品,归回天上个朝廷.伊未死以前,曾向伊父宣告：‘祢所托付我做个工,我已经成全咾.’约翰福音 17:4.伊复活以后,还喺地上停留了一时,为着叫伊个门徒得以熟悉伊复活并得荣耀个身体.如今伊已经预备好告别咾.伊已经证实伊实在是一位活个救主.伊个门徒勿再需要将伊同坟墓联在一道.伊拉可以思想伊,乃是已经喺天上全宇宙面前得荣耀个.”«历代愿望»,829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關於「有一塊土地可供居住」個約之應許,乃係到地被更新、新伊甸恢復、且頭一個亞當之人類被分散个「七次」（七千年）告終之辰,方得應驗.關於新而榮耀之身體个約之應許,則於第二次降臨之時,轉眼之間,賜予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伯利恒个故事是一個取之勿盡个題材.其中藏勒「神个智慧搭知識个豐富何等深奧.」Romans 11:33.我儕對救主个犧牲深感驚異：伊放棄天庭个寶座,來換取馬槽;放棄受敬拜个天使相伴,來換取棚欄裡个走獸.人个驕傲搭自恃,喺伊面前盡都受著責備.然而,這不過是伊奇妙屈尊个起頭.神个兒子若取了人性,便是當亞當喺伊甸園中仍守純真无罪个辰光,這也幾乎是一種無限个自卑.毋過,耶穌乃是喺人類經過四千年罪惡而受削弱了以後,接受了人性.伊像亞當个每一個子孫一樣,接受了偉大遺傳律運行个結果.這些結果究竟是啥个,喺伊地上祖先个歷史裡有明顯个顯示.伊帶著這樣个遺傳而來,為著分擔我儕个憂傷搭試探,也為著賜畀我儕一個無罪人生个榜樣.——«歷代願望»,48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一个人符合福音个要求辰光,伊就当场领受一个新个心思,就是基督个心思;不过个身体,或者照保罗也所称个“肉体”,是到第二次降临辰光才得着改变.较低个本性,就是由各种感觉所构成个,并弗是喺归正个辰光就被消除.此些感觉,作为道德品格个一部分,要一直存留到第二次降临.此些感觉代表情绪个系统,是同荷尔蒙系统相联个.伊拉也代表各种感官,是同神经系统相联个.人较低本性里一切被看作感觉个要素,可以分作两大基本类别.一种感觉,是我拉从祖先承受下来个倾向;另一种感觉,是我拉凭自家个选择所养成个倾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有些遺傳个傾向,單單是人性設計个一部分;也有一類遺傳个傾向,是向惡个.後天培養个情感類型,是我儕憑自家个選擇所建立个;遺傳个傾向,則係藉着「遺傳个大法則」所傳遞个.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「當人類因四千年之罪而變得衰弱個辰光,接受了人性.佢像亞當个每一個子孫一樣,承受了遺傳大律運作个結果.這些結果到底是啥個,伊地上祖先个歷史已經顯明出來.佢帶着這樣个遺傳而來,為着分擔我儕个憂患同試探,並賜畀我儕一個無罪生活个榜樣.」帶着四千年遺傳大律運作个結果,耶穌始終藉着佢意志个運用,將這些傾向控制勒服從之下;佢從來弗曾有一回參與培養任何有罪个情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倘若耶穌所接受个,乃是一個人類个身體,正如亞當搭夏娃未犯罪以前所表明个一樣,卻弗曾接受人類經過四千多年墮落而致衰弱个結果,恁麼,伊就弗曾提供一個榜樣,來顯明上帝个每一個兒女當哪能得勝.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我伲会勒下一篇文章里继续个项研究.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许多人看这场基督同撒但之间个争战,对佢拉自家个生活并呒没啥特别关系;所以,对佢拉来讲,这件事也少有兴趣.但㑚每一个人心里个境界之内,这场争论都一再重演.人若离开罪恶个队伍,转来事奉上帝,从来呒没一个勿遭着撒但个攻击.基督所抵挡个引诱,也就是㑚觉得顶难抵挡个引诱.撒但加诸于佢个试探,照佢个品格比㑚高出多少,就更大到那样个程度.基督肩负着世人罪孽个可怕重担,仍旧在关乎食欲、关乎爱世界,并关乎那种引人妄自擅取个好显扬个心之试炼当中站立得住.这些就是胜过亚当同夏娃个试探,也就是那样容易胜过㑚个试探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撒但曾拿亚当个罪作证据,讲上帝个律法弗公义,也弗能够遵守.基督着伲人性里,原是要补赎亚当个失败.只是亚当受试探者攻击个辰光,罪个影响还一概弗曾落勒伊身浪.伊立勒完全人性个力量里,心思搭身体个精力都到足丰满.伊四围环着伊甸个荣光,又逐日搭天浪个众生交通.耶稣进到旷野去搭撒但交锋个辰光,却弗是格能.四千年来,人类勒身体个力量、心思个能力、并道德个价值浪,一直勒衰减;基督却担当了堕落人类个软弱.唯有格能,伊才救得人脱离自家卑贱里最低深个境地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许多人讲,基督断弗会拨试探所胜.若是恁样,伊就弗能够摆勒亚当个地位上;伊也弗能够得着亚当所弗曾得着个胜利.若是阿拉所经受个争战,哪怕有一点比基督所经受个还要严酷,恁伊就弗能够搭救阿拉.弗过阿拉个救主担起了人性,连同其一切软弱与负累.伊取了人个本性,也有向试探屈服个可能.阿拉所该担当个,冇一样是伊弗曾忍受过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基督个情形,搭伊甸园里向个圣洁一对夫妻一样,食欲是头一趟大试探个根基.败坏就从啥地方开头,阿拉得赎个工作也必须从啥地方开头.亚当是因着放纵食欲跌倒个;照样,基督必须因着拒绝食欲个要求来得胜.‘伊禁食四十昼夜,后来就饿了.试探者来到伊跟前,对伊讲：若侬是上帝个儿子,就吩咐这些石头变做饼.伊回答讲：经上记着讲,人活着勿是单靠饼,乃是靠上帝口里所出个一切话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自亚当个辰光到基督个辰光,自我放纵已经加强了欲望搭激情个势力,直到伊拉几乎有了无限制个支配力.故此,人已经变得卑下而且多病;靠伊拉自家,根本弗可能得胜.基督为了人类,因忍受最严酷个试验而取得了胜利.为着我拉个缘故,伊施行了比饥饿或死亡更坚强个自制.并且,在这头一场胜利当中,已经包含了另外个问题;这些问题也进入我拉搭黑暗权势一切个争战之中.”«历代愿望»,117 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《但以理书》——第一百五十一篇</dc:title>
  <dc:subject>聖殿个象徵：揭開神與人相連个奧祕</dc:subject>
  <dc:creator>Jeff Pippenger</dc:creator>
  <cp:keywords/>
  <dc:description>Generated by ArticleDigger from daniel\151_daniel.json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