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«但以理書»——第一百五十二篇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以西結兩根木杖个表號：穿行預言搭救贖个旅程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2024-03-22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现在所思量个,是以西结书第三十七章个脉络;伊起先点明第七位号筒个吹响搭老底嘉个信息,此二者便带出那十四万四千个人个军队.随后,以西结重申并扩充该条脉络,提出以色列北国搭南国两根杖合而为一,用以表明在第七位号筒吹响个时期当中,神性搭人性相联合个过程.及至两国合并成为一国之后,以西结便指明有一位王治理伊拉;随后伊又论到那永远个约,就是搭那十四万四千人所成就个约,同时强调在末后日子里,这班立约个子民将永永远远有上帝个圣所在伊拉中间.</w:t>
      </w:r>
    </w:p>
    <w:p>
      <w:pPr>
        <w:pStyle w:val="ArticleBody"/>
        <w:jc w:val="left"/>
      </w:pPr>
      <w:r>
        <w:rPr>
          <w:rFonts w:ascii="SimSun-ExtB" w:hAnsi="SimSun-ExtB" w:eastAsia="SimSun-ExtB" w:cs="SimSun-ExtB"/>
        </w:rPr>
        <w:t>𠰉</w:t>
      </w:r>
      <w:r>
        <w:rPr>
          <w:rFonts w:ascii="Microsoft YaHei" w:hAnsi="Microsoft YaHei" w:eastAsia="Microsoft YaHei" w:cs="Microsoft YaHei"/>
        </w:rPr>
        <w:t>拉一条线上又加添了约翰㧪量圣殿个工作,系发生勒一八四四年,因此预表自二〇〇一年九月十一号开始个末后量度.撒迦利亚也讲着了只个量度,伊还指出,只个量度发生勒上帝再一趟拣选耶路撒冷作安放伊名个城个辰光.</w:t>
      </w:r>
      <w:r>
        <w:rPr>
          <w:rFonts w:ascii="SimSun-ExtB" w:hAnsi="SimSun-ExtB" w:eastAsia="SimSun-ExtB" w:cs="SimSun-ExtB"/>
        </w:rPr>
        <w:t>𠰉</w:t>
      </w:r>
      <w:r>
        <w:rPr>
          <w:rFonts w:ascii="Microsoft YaHei" w:hAnsi="Microsoft YaHei" w:eastAsia="Microsoft YaHei" w:cs="Microsoft YaHei"/>
        </w:rPr>
        <w:t>拉正勒圣殿所由组成个各部分,同以色列北国搭南国个两根杖之间,画出一个比拟.基督将伊个神性同十四万四千人个人性合拢成为一体个工作,勒关于北国搭南国所受个两段二千五百二十年分散预言之中,并同二千三百年个预言相联合,一道得着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欲辨明以西結个柴杖喺福音工作裡向所表明个是啥,先要對福音有一個基本个認識.基督接受了我儕墮落个人性;此个人性,經過四千年承受下來个軟弱,藉着馬利亞傳到伊身上.伊作為我儕个榜樣,顯明了：藉着運用伊个意志,使之降服於伊父个旨意之下,我儕也能像伊得勝一樣得勝,乃是藉着運用我儕个意志,使之服從於伊个旨意.我儕个意志喺我儕个腦中運用,或為善,或為惡;腦就是靈魂个堡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想要将两个学期个功课并作一个学期来做个学生,弗应当许伊拉照自家个意思去行.担当双倍个学业,对许多人来讲,意思就是叫心思负担过重,并且忽略正当个身体操练.若说心思能够把过量个精神食粮领会并消化掉,这种想法本来就弗合理;过度喂养心思,个罪,也同压迫消化器官、弗给胃有歇息个时段一样大.脑是全人个堡垒;而错误个饮食、穿着、或睡眠习惯,都会影响脑,并拦阻学生得到伊所切望个东西——良善个心智训练.身体上任何一个部分若弗受郑重看待,就会把所受个损害传达到脑.于指导青年人怎样保守健康这件事上,应当运用极大个忍耐同恒心.伊拉应当在此事上受充分个教导,叫每一条肌肉同每一个器官都得以这样加强并训练,以致无论在有意个或无意个动作当中,都能产生最好个健康状况,并且使脑得着振作,足以担当读书个劳苦.」«Christian Education»,124.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永远之约个工夫,就是要将上帝个律法写勒阿拉个心坎里向脑海里;而阿拉个心搭阿拉个意念,两样侪安置勒“阿拉灵魂个堡垒”里向,就是阿拉个脑.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一个男个女个心思,弗是一霎时就从纯洁同圣洁坠落到败坏、腐化同罪恶里去个.要叫人性转化为神性,抑或叫照着上帝形像所造个人堕落到残暴或撒但样个光景,侪需要辰光.人看啥,就会变成啥.人虽则是照着造他个主个形像所造,若是伊这样教养自家个心思,连伊从前所憎恶个罪,也会变做伊所欢喜个.伊一旦弗再儆醒祈祷,也就弗再看守那座堡垒,就是伊个心,于是便投身于罪同罪行之中.心思就此卑下败坏;当它正受着训练,要叫道德同理智个能力沦为奴仆,并使之服在更粗鄙个情欲以下个辰光,要从腐化里把它提升起来,是弗可能个.对属肉体个心,必须维持不断个争战;并且我伲还必须得着上帝恩典那炼净个感化,伊会把心思吸引向上,并使之养成默想纯洁圣善之事个习惯.〈Adventist Home〉,330.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「意念」、「心」、「腦」,乃是「靈魂个堡壘」.堡壘就是當防守,弗讓罪從入口進來.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「基督向父祈禱个辰光,曾得世界一個教訓,該當深深刻勒人个心思搭靈魂裡向.伊講：『認識儂,就是獨一个真神,並且認識儂所差來个耶穌基督,這就是永生.』約翰福音 17:3.這就是真正个教育.伊賜人能力.對上帝並伊所差來个耶穌基督个親身經歷个認識,會將人變化成上帝个形像.伊使人能夠制伏自己,將低下本性个一切衝動搭情慾,攏歸服勒心思較高能力个管轄之下.伊使得著這教育个人成為上帝个兒子,並天國个後嗣.伊使伊與無窮者个心意相交通,並向伊開啟宇宙豐富个寶藏.」«基督比喻實訓»,114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高等个能力”应当用来控制并使“低等本性个冲动搭激情”服从.“高等个能力”安拉人个心思里,而正是“搭无限者个心思相交通”,才会“将人变化成为上帝个形像”.当一百四十四千人受印个辰光,一班人身上形成兽个像,另一样班人身上形成基督个像.成就此种变化个,就是心思之间个联结.凡有属肉体之心思个人,照保罗所讲,就形成肉体个像——就是兽.凡已经得着基督之心思个人,就形成基督个像.圣约个应许,就是我伲虽则侪是带着属肉体之心思出世个,却能在悔改归正个辰光得着基督个心思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儂等總要存箇種心思,正如基督耶穌所存个：伊本有 神个形像,卻弗以自家同 神平等為強奪个;反倒虛己,取了奴僕个形像,成為人个樣式;既有做人个形狀,就自卑,順服以至於死,且是十字架个死.腓立比書 2:5–8.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阿拉应当有基督个心思勒阿拉里向,正如伊勒基督里向也有一样,因为阿拉是照伊个形像受造个.只是阿拉并无该样个心思;阿拉有个乃是属肉体个心思,是卖拨罪个.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故此,今朝凡在基督耶稣里向个,就弗再有定罪哉;因为伊拉弗顺从肉体而行,乃是顺从圣灵而行.因为在基督耶稣里生命之灵个律,已经叫我得脱离罪和死个律.律法因着肉体软弱,有所弗能行个, 神就差遣自家个儿子,成为罪身个形状,并为着罪,在肉体中定哉罪案;叫律法个义,成全在我拉身浪;因为我拉弗顺从肉体而行,乃是顺从圣灵而行.因为顺从肉体个人,体贴肉体个事;顺从圣灵个人,体贴圣灵个事.因为体贴肉体,就是死;体贴圣灵,乃是生命和平安.因为肉体个心思,是敌对 神;因为伊弗服 神个律法,而且也实在弗能服.故此,在肉体里向个人,弗能得 神个喜悦. 若是 神个灵住在侬拉里向,侬拉就弗是在肉体里,乃是在圣灵里.若有人弗有基督个灵,就弗属乎基督.基督若在侬拉里向,身体就因罪而死;灵却因义而活.罗马书 8:1–10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属灵便是生命,属肉体便是死亡.肉体乃是较低个性,伊是我众情感个源头.属肉体个较低个性应当受较高个性所治理;这乃是借着我众个意志运用、服在圣灵之下而成就个.我众较高个属肉体心思,现今于此地便能得着变化;但我众个较低个性,必须等到第二次降临辰光,方能被改变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个兩根杖指出一根杖,該杖所表徵个是外院,而該杖喺1798年到了其終局.伊曾經俚俚整整分作兩段：一段是一千二百六十年異教踐踏軍旅,一段是一千二百六十年教皇制踐踏軍旅.該杖並弗表徵上帝聖所受踐踏,因為上帝个聖所是設喺南國.受異教同教皇制所踐踏个軍旅,乃是一座人个殿;但就南國來講,伊是身體,而南國就是上帝所揀選安放頭个所在.北國是身體,南國是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北國个兩個一千二百六十年个分段,表明身體聖殿裡兩種各不相同个犯罪趨向,就是遺傳个趨向搭培養出來个趨向.異教主義乃是身體聖殿裡遺傳性罪惡趨向个表號;教皇主義採納異教个宗教,則表明培養出來个犯罪趨向.無論是哪一種情形,身體聖殿總弗能變化,直到第二次降臨个時候;所以北國个杖只延到一七九八年,當約翰奉命去量聖殿个辰光,該根杖是要撇脫弗算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归正”迭只字眼,意思是从一种状态或情形转变到另一种状态或情形.亚当同夏娃犯罪个辰光,伊拉就“归正”脱离了伊拉起初个状态;因为伊拉原是按上帝个形像受造,完全无缺,以上等个机能统御下等个机能.及至伊拉犯罪,伊拉就“归正”成为一种存在,在其中,下等个机能反倒居于上等个机能之上.伊拉也将迭种情形传给了伊拉一切个后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以西結兩根杖个預言性關係裏,主揀選耶路撒冷作為頭,作為王所居住个京城.伊乃是較高个權柄.喺兩根杖个比喻當中,南國相對於北方个較高之國,乃是較低个權柄.當兩根杖要合而為一所表明个歸正,要求南國恢復到伊作為頭个地位.伊乃是要歸向北國,因為到其時,伊便與北方真實个王聯合,也與真北國个寶座之所相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为此缘故,北国只延续到1798年,约翰也蒙吩咐撇下外院弗量,因为外院也只延续到1798年.南国必在第三位天使来到个辰光,搭二千三百日夜个杖联合;但北国却要到神性搭人性个结合,喺约翰随后所量度个圣殿两层间里成全辰光,方才终结.北国喺第三位天使来到个辰光,借着四十六个联系搭南国相连;但伊并弗像南国一样,直接搭1844年相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南方个国度搭两样物事相联：一是四十六年个圣殿,一是由二百二十年所表明个神性搭人性个结合.北方个国度到1798年,标明了四十六年圣殿个根基;不过伊也就停勒根基此一层,因为作为根基,伊所表明个是基督曾穿戴勒自身之上个肉身,而伊个肉身,是自创世以来就已经被杀个.凡诸圣殿,侪是可以互相替换个表号;1798年四十六年个根基,指明伊个人性个肉身;1844年此四十六年个终结,指明伊个神性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直到1798年受践踏个军旅,并不是上帝个圣所;虽则上帝个圣所㑚段辰光里向也有拨表明为受践踏,弗过㑚种践踏是在南方个国度里实行个;上帝拣选了耶路撒冷,要把伊个圣所并伊个名安放勒该搭.个受过践踏个军旅,所表个是外邦人;伊也表个身体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亚当同夏娃犯了罪,人类被罪践踏个“七个时期”——七千年——就开始了.到该辰光,那从创世以来就被杀个羔羊,赐下羔羊个皮,遮盖人类因罪而有个赤身露体.等到人类受践踏个时期于1798年告终个辰光,那作为一切成圣圣殿表号之根基与建造者个羔羊,又一次被杀.就在该地,北国,以及其中所表征个人类圣殿,也终结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1798 年,乃是假冒个敌基督者受杀个辰光;伊先前已经作了三年半预言年个撒但见证.此段辰光起首于 538 年,彼时伊得着权柄;而此事以前,又有自 508 年起个三十年预备.此乃撒但对基督自降生起首个三十年预备个假冒;此预备终结于伊得着权柄个辰光,就是伊受洗个时候.此后,伊作了三年半实在个见证,直到伊来到那个地步,就是那自创世以来被杀个羔羊被钉十字架.于是,伊所应许个话便得应验：圣殿若被毁坏,伊必在三日之内将其兴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伊要做興起伊身體个聖殿个那一位,因爲成就復活个,乃是伊神性个權能;因爲伊个神性在釘十字架个辰光並無死,死在十字架浪个,乃是伊个人性;因爲 神是不可能死个.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“‘我是復活,也是生命’（John 11:25）.” 伊曾講過：“‘我捨命,為要再取返來’（John 10:17）”,今朝就對墳墓裡出來,得著本來就在伊自家裡向个生命.人性死了;神性並無死.基督在伊个神性裡,具有打破死亡鎖鏈个權能.伊宣告講,伊自家有生命,會照伊个旨意使所要个人成活.”«信息選粹»第一冊,301.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1798年,人个圣殿,就是“北国”个军旅,走到了一个结局;因为伊作为较低本性个表号,要一直到第二次降临辰光个复活,才弗能够被改变.不过,伊实在指明了那四十六年个根基;正是在其间,基督兴起了那座能够被变化个圣殿,此圣殿由南国所代表,乃是心思较高机能个表号;罪人一被称义,伊就当下受变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勒基督自家所立个根基浪,众使徒建造了上帝个教会.勒圣经里,起造圣殿个形象常常用来说明教会个建造.撒迦利亚讲着基督是该当建造耶和华圣殿个苗裔.伊也讲着外邦人要来帮衬这项工：‘远方个人要来建造耶和华个殿;’以赛亚也宣告：‘外邦人个子孙要修造尔个城墙.’撒迦利亚书 6:12, 15;以赛亚书 60:10.”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讲着造此殿个事体,彼得讲：『就近伊来,像就近一块活石;伊固然给人所弃绝,却是 神所拣选、所宝贵个;倷也像活石,同被建造成为一座灵宫,做圣洁个祭司班,为着藉耶稣基督献上灵个祭物,蒙 神悦纳.』彼得前书 2:4, 5.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“伲勒犹太世界搭外邦世界个采石场里,使徒劳苦作工,搬出石块来,安放勒根基浪.保罗勒写拨以弗所信徒个书信里讲：‘所以恁今朝勿再是外人搭客旅,乃是搭众圣徒同国,是 神家里个人;并且被建造勒使徒搭先知个根基浪,基督耶稣自家做了房角头块石;靠着伊,整座房屋联络得合式,渐渐长成主里个圣殿;恁也靠着伊同被建造,成为 神藉着圣灵居住个所在.’以弗所书 2:19–22.”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佢也写拨哥林多人讲：『照上帝所赐拨我个恩典,我像个有智慧个总工程师,已经立好根基,别个就在其上建造.不过各人总要谨慎,看自家是阿拉哪能建造上去.因为除了已经立好个根基以外,人弗能再立别样个根基;这根基就是耶稣基督.若有人在此根基上建造,用金、银、宝石,木头、干草、禾秸;各人个工程总要显明,因为那日子要将伊表明出来;因为是用火显露个,火也要试验各人个工程到底是何等样.』哥林多前书 3:10–13.」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使徒建造于坚固个根基之上,就个永世磐石.渠拉自世界里凿出个石块,带到此根基上来.建造个人做工并弗是无有拦阻个.因着基督仇敌个反对,佢拉个工作变得极其艰难.佢拉必须同那些建造于虚假根基之上个人个偏执、成见并仇恨相争.许多作为教会建造者个,可以比作尼希米辰光筑墙个人,经上论到佢拉写道：‘筑墙个、担重物个、装载个,人人一只手做工,一只手拿兵器.’尼希米记 4:17.”«使徒行述»595、596页.</w:t>
      </w:r>
    </w:p>
    <w:p>
      <w:pPr>
        <w:pStyle w:val="ArticleBody"/>
        <w:jc w:val="left"/>
      </w:pP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會勒下一篇文章裡繼續個項研究.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「人類个墮落,叫全天充滿了憂傷. 神所造个世界,受了罪个咒詛所敗壞,其中所居住个眾生,命定要遭受痛苦搭死亡.對於該些干犯律法个人,看弗出有啥個逃脫个路.天使停止了讚美个歌聲.全天个庭院裡,為了罪所造成个毀滅,攏有哀慟.」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个儿子、天庭荣耀个统帅,向堕落个人类动了怜悯.伊个心肠,因迷失世界个苦难一齐涌到伊面前,就给无限个慈悲所感动.弗过,神圣个爱已经定下一个计划,叫人类得以蒙救赎.上帝受破坏个律法,要求罪人个性命.全宇宙当中,单有一位能够替人满足其要求.因为神圣个律法像上帝自家一样神圣,所以单有一位与上帝同等个,才可以为其违犯成就赎罪.除基督以外,弗有别个能够把堕落个人从律法个咒诅里救赎出来,重新带到与天庭相和谐个光景.基督要亲身担当罪个愆尤搭羞辱——罪于圣洁个上帝面前是恁般可憎,甚至必须叫父搭伊个儿子分离.基督要探到苦难个深处,去拯救败坏个人类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“伊勒天父面前为罪人代求个辰光,天上个万军都以言语讲勿出个切切关心,等候结果.格场奥秘个交通延续了好久——为了堕落人子个‘和平之议’（撒迦利亚书 6:13）.救恩个计划,㑚创造地基以前就已经定下;因为基督就是‘从创世以来被杀之羔羊’（启示录 13:8）;然而,就连宇宙个君王,要舍出伊个儿子替有罪个人类去死,也是一场挣扎.弗过,‘上帝爱世人,甚至将伊个独生子赐给伊们,叫一切信伊个,勿至灭亡,反得永生.’约翰福音 3:16.啊,救赎个奥秘！上帝对一个勿爱伊个世界所怀个爱！啥人能晓得格种‘过于人所能测度’个爱有多深？历无穷个世代,勿朽个心灵要寻求明白格无法测透之爱个奥秘,终必惊叹,也必敬拜.”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“上帝欲在基督里显明出来,‘叫世人同伊自家和好.’哥林多后书 5:19.人因着罪,已经堕落到如此卑下个地步,凭伊自家,断然无可能同那位本性纯洁良善个主恢复和谐.然则基督,既然将人从律法个定罪里救赎出来,就能够赐与神圣个能力,来同人个努力相配合.如此,借着向上帝悔改,并信靠基督,亚当堕落个子孙就得以重新成为‘上帝个儿女.’约翰一书 3:2.”«先祖与先知»,63, 64.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《但以理書》——第一百五十二篇</dc:title>
  <dc:subject>以西結兩根木杖个表號：穿行預言搭救贖个旅程</dc:subject>
  <dc:creator>Jeff Pippenger</dc:creator>
  <cp:keywords/>
  <dc:description>Generated by ArticleDigger from daniel\152_daniel.json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