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«但以理書»——第一百五十五講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但以理末后一個異象个啟示：智慧童女个平行歷程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倷已经开始考察但以理末后一個异象,首先认明但以理乃是上帝末时立约之子民个表号;并且倷将第一节同末后一章合并来用,以此开始辨明由伯提沙撒所代表个彼些末时子民个预言特征.上帝末时立约之子民,表明第一位天使运动中个米勒派,以及第三位天使运动中个十四万四千人.米勒派应验了十个童女个比喻,而此比喻到末后日子还要一字不差地重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时常拨人引到十个童女个比喻去：其中五个是精明个,五个是愚拙个.者个比喻已经应验了,也必要一字一画地应验;因为伊对者个时候有特别个应用,而且,像第三位天使个信息一样,已经得着应验,并且要继续做现今个真理,直到时日个终局.」«Review and Herald»,1890年8月19日.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末後兩般運動个經歷,總歸是復臨安息日會个經歷.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«馬太福音»二十五章十個童女个比喻,也說明咾復臨信徒个經歷.——«善惡之爭»,393.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米勒派代表了頭一位天使个運動,伊拉个經歷也由非拉鐵非教會所預表.到1856年,屬非拉鐵非个米勒派運動轉入老底嘉運動;到1863年个背叛當中,伊又進一步轉入老底嘉个安息日復臨教會.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十四萬四千人所表明个,就係第三位天使个運動;伊拉个經歷,也曾由非拉鐵非教會所表明.到一九八九年,«但以理書»向老底嘉个基督復臨安息日會教會開啟;到二〇〇一年九月十一日,老底嘉个復臨運動開始;到二〇二三年七月,轉回非拉鐵非運動个過渡就臨到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伯提沙撒,抑或但以理,乃表号末后辰光非拉铁非运动;此运动重演米勒派个非拉铁非运动,“连一字一句也不差”.末后一异象个第一节,表号彼些末后之民;而末后一异象个末后见证,必须同末后一异象个第一见证相合.〈但以理书〉第十二章个洁净过程,指出知识个增添,并由此所产生个两等人.伯提沙撒,乃末后辰光智慧人个最终表号.于〈但以理书〉第十二章里,至少有五项预言真理,曾是米勒派运动个锚石;此些真理,亦必须于第三位天使个运动里重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头一层,是那炼净个过程,会产生两等敬拜者,因此在起首搭末了两段行动中,成全了十个童女个比喻.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㑚,哦但以理,爱将此些话封闭,将此卷书封印,直到末了个辰光：必有许多人奔来奔去,知识也必要增多……伊又讲：“但以理,㑚只管去罢;因为此些话已经封闭封印,直到末了个辰光.许多人必得洁净,必被洗白,也必受试炼;恶人却仍旧行恶：一切恶人都弗会明白;惟有智慧人会明白.” 但以理书 12:4, 9, 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智慧个搭邪恶（愚拙）个人之间个分别,系立勒伊拉对末时所开显之知识增长个理解（心思上个分辨）之上：或者为米勒派讲,系一七九八年;或者为一十四万四千讲,系一九八九年.上帝个子民必须晓得,复临信仰主义就系十个童女比喻个经历;因为若无此种理解,伊拉就勿会去寻求明白,末后一代个“末时”究竟系啥辰光来到,抑或彼时所解开印封个信息究竟系啥.若无此种理解——即复临信徒个经历乃系一个三步个试验过程,以真理渐进个发展为根基,并引向“生死攸关”个结局——就弗可能认出每一个第七日安息日会信徒所蒙个崇高召命.伯提沙撒所代表个,系一班晓得自家已经经过洁净过程个子民;此过程被表明为“使己洁净,使己洁白,且受熬炼”.而此一正正三步个洁净过程,乃被明确指出为圣灵个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我实在对侬讲：我去,对侬是有益个;因为我若弗去,保惠师就弗会到侬这里来;但我若去,就要差伊到侬这里来.伊来了辰光,就要为罪、为义、为审判,叫世人自知有错：为罪,是因为伊拉弗信我;为义,是因为我要到我父那里去,侬就再也看弗着我;为审判,是因为这世界个王已经受了审判.我还有好些事体要对侬讲,但侬现今担当弗起.只等真理个灵来了,伊要引导侬进入一切个真理;因为伊弗是凭自家讲个,乃是把伊所听见个讲出来,并且要把将来个事体指示侬.约翰福音 16:7–13.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圣灵引导聪明个童女进入“各样个真理”个工作,需要伊责备,也就是讲劝戒或者使其知罪,叫世人为罪、为义、为审判自觉;而这也正是«但以理书»第十二章里头造成聪明或者愚拙童女个同样三个步骤.耶稣所指认为圣灵工作个信息,就是“油”,伊显明了«但以理书»第十二章里头聪明个与恶人个分别.上帝末后日子个子民,必须明白赐给伊拉这一代个知识增多;而这知识也包括伊拉认得,自家在«马太福音»第二十五章个比喻里,到底是愚拙童女,还是聪明童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約翰喺神聖个異象裡向撥看見了者一切.伊看見五個聰明童女所表明个一班人,燈火都修整停當,光明燃燒,伊就喺狂喜裡喊講：『聖徒个忍耐就喺此;守上帝誡命同耶穌真道个,就喺者裡.』我又聽見有聲音對天上向我講：『你要寫：從今以後,喺主裡死去个人有福了.』聖靈講：『正是,叫伊拉得歇了自己个勞苦;伊拉个工作也隨著伊拉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聽著頭一位搭第二位天使信息個許多人,想彼會活到看見基督乘天浪個雲來臨.若凡是自稱相信真理個人,攏照智慧童女該盡個本分去行,咁末到今朝,呢個信息早已經向各國、各族、各方言、各人民宣講出去哉.弗過十個裡向有五個是智慧個,有五個是愚拙個.真理本該由十個童女一同宣講;弗過單單五個,曾經預備好參加該一班行走勒所賜與伊拉個亮光之中個隊伍,該種預備是絕對需要個.第三位天使個信息是需要個.呢個宣告是應該發出個.許多勒頭一位搭第二位天使個信息之下出去迎接新郎個人,拒絕了第三位天使個信息,就是要賜與世界個末後試驗信息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启示录」十八章所表明个另一个天使传达伊个信息个辰光,也要成就相像个工作.第一位、第二位搭第三位天使个信息,必须再重复一遍.要向教会发出呼召：『我个百姓啊,侬哚要从伊里向出来,免得有分于伊个罪恶.』『大巴比伦倾倒了,倾倒了！成了鬼魔个住处,搭各样污秽之灵个巢穴,并各样污秽可憎之雀鸟个牢笼.因为列国都饮了伊淫乱大怒之酒,地上个君王与伊行淫,地上个客商因伊奢华太过就发了财……我个百姓啊,侬哚要从伊里向出来,免得有分于伊个罪恶,也免得受伊个灾殃;因为伊个罪恶滔天,上帝已经想起伊个不义』〔启示录 18:2–5〕.」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將本章逐節領會,細細誦讀,尤其是末兩節：『燭光決不再照耀於你裡頭;新郎同新婦个聲音,也決不再於你裡頭聽見：因為你个客商原是地上个尊大人物;又因你个邪術,萬國都受了迷惑.先知、聖徒,並一切在地上被殺之人个血,也都在她裡頭看見了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十個童女个比喻乃基督親身所賜,箇中逐項細節攏當仔細研究.到時辰一到,門就要關上.阮儂所表明个,非智慧个童女,即愚拙个童女.現今阮儂弗能分辨,也無權柄講,啥人是智慧个,啥人是愚拙个.也有一班人行弗義來拘守真理,伊拉外面看起來,像智慧个一樣.」«Manuscript Releases»卷16,270.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身为复临信徒,㑚将来喺将临个礼拜日法令辰光,要呼召男女众人脱离巴比伦,㑚“所表明个,或者係聪明个童女,或者係愚拙个童女.” 约翰所看见个一班人,“由五个聪明童女所预表,灯盏修理停当,且常常点着”,约翰进一步指出,彼班人就是有“圣徒个忍耐”、并且“守上帝诫命同耶稣真道”个;彼班人就是十四万四千,伊拉受命必须遵守上帝个诫命,操练耶稣个信心,并且晓得伊拉就是«马太福音»二十五章比喻里向个童女.伊拉弗但需要明白,自家或者係聪明童女,或者係愚拙童女,而且必须重演但以理所表明个经历,就是“被洁净,成为白净,并且受试炼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拉勒寶座前頭、四活物前頭並長老前頭,唱仔一首像新歌个歌;除脱從地上贖轉來个十四萬四千人之外,嘸沒一個人能學得該首歌.該些人就是弗曾因婦女受玷污个,因為佢拉是童身.該些人就是羊羔無論向啥地方去,佢拉總是跟隨伊个.該些人是從人間贖出來个,做獻與上帝並羊羔个初熟果子.佢拉嘴裡也尋弗着詭詐;因為佢拉在上帝寶座前是無瑕疵个.啟示錄 14:3–5.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十二章里至少表明了五个真理;这些真理同第一位天使个米勒派运动有关,将会在十四万四千人个运动里重演,并且得着更完全个明白.其中一个真理,就是同十个童女个比喻相联系个三步洁净过程.威廉·米勒在预言时间方面所明白个第一个真理,是«利未记»二十六章里个“七次”;而这一条真理在«但以理书»第十二章里被指出来,并且是米勒派历史当中在该章里所提到个第一条真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是,侬但以理啊,着将这话关闭,将这书封住,直到末时;必有许多人来往奔走,知识也必增多.其后,我但以理观看,看哪,另有两个人站勒彼处,一个站勒河这边个岸上,一个站勒河那边个岸上.有一个对那穿细麻衣、立勒河水以上个人讲：这些奇事,到底要到几时才终结？我就听见那穿细麻衣、立勒河水以上个人,向天举起右手同左手,指着那永远活着个起誓讲：必要到一载、两载、半载;等到分散圣民权能个事成全仔,这一切事就都要完结.我听见了,却勿明白;我就讲：我主啊,这些事个结局将是怎样呢？伊讲：但以理啊,侬只管去吧;因为这话已经关闭封住,直到末时.必有许多人得洁净,成为雪白,并且受熬炼;但是恶人仍旧行恶,一切恶人都勿会明白,惟有智慧人会明白.但以理书 12:4–10.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段經文起首講着«但以理書»一直封住,到末時;箇段經文收尾,也講着«但以理書»封住,直到末時.喺但以理之言前後兩番受封之間,「永遠活着者」所起誓个見證乃是：「要到一載、二載、半載;及至佢成就分散聖民權能个時候,這一切事就都要完畢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供给此项起誓见证个,就是立勒水面浪向、着细麻衣个那一位.但以理看见一位天使立勒希底结河此岸,另有一位天使立勒彼岸,其中一位天使发问,而立勒水面浪向个那一位作答.所问个是：“要到几时？”这也就是«但以理书»第八章第十三节所问之话个头两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后来我听见一位圣者讲,又有一位圣者对那位正在讲个圣者讲：“关乎常献个祭并使荒凉个过犯,致使圣所同军旅一并受践踏个异象,要到几时呢？” 伊对我讲：“直到二千三百日;然后圣所就要得着洁净.” 但以理书 8:13, 14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两段对话里侪有相同个预言结构;不过第八章里,旦以理是勒乌莱河边浪,勿是勒希底结河边.勒第八章里,一位天使（圣者）“对仔那位讲闲话个圣者讲：‘要到几时？’” 译做“那位圣者”个希伯来文,是“Palmoni”,意思是“奇妙个数算者”,或者“奥秘个数算者”.勒第八章里,是耶稣（奇妙个数算者）勒讲话;随后另有一位圣者问耶稣（那位圣者）：“要到几时？”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二章裡,立勒水上个那一位,畀一个立勒希底结河一岸个天使问道：“要到几时？”这两段经文必须合起来看,一句一句,相互对照.第八章头一道问题是：“关于践踏圣所同圣民个异象,要到几时呢？这事先由异教成就,后来又由教皇制度成就.”第十二章个问题是：“这些奇事,到末了要到几时呢？”随后,巴勒摩尼——那位奇妙个计数者——发誓作答;伊身穿细麻衣,立勒众水之上,说：“必要一载、二载、半载;等到伊把分散圣民权能个事完成了,这一切事就都要完结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乌莱河搭希底结河所提出个问题乃是：“由异教、随后由教皇制所完成,对上帝子民个分散之异象,要到几时才结束;彼等践踏圣所搭圣民,要到几时为止？” 回答是：此种践踏到1798年结束;其时,Palmoni 兴起米勒派圣殿个工作开始;随后过了四十六年,到1844年,圣所就应当得着洁净.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第十二章裡,Daniel 聽見該場對話,「然則我弗明白.」Daniel 表明伊渴想明白,這由伊向 Christ 發問所表現出來：「我主啊,這些事個結局將會如何？」伊這種渴想明白個表達,正代表智慧童女渴想明白,因為全部個對話,乃安置勒«Daniel»書封住直到末時這兩處提及當中.Daniel 代表加勒 William Miller 身上、使伊渴想明白個心志,就是要明白於 1798 年啟封個真理;而伊頭一個蒙引導去認識個真理,就是聖所同軍旅被踐踏,先受異教主義踐踏,後受教皇主義踐踏;這乃發生勒聖民權能被分散個時期當中,乃應驗«Leviticus»二十六章所記個「七期」.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想要晓得真理个愿望,是但以理个愿望个表号;不过,米勒个理解并弗完全.但以理代表米勒想要个心志,伯提沙撒却代表仔对迭件事体并异象有完全明白个人.至少有五个要紧个真理,是但以理书十二章里头米勒派信徒经历个一部分;迭五个真理,也会在十四万四千人个历史当中寻着相对应个平行.其一,是伊拉应验仔、并且明白自家正在应验十个童女个比喻,以及其中三步个试验过程;其二,是伊拉明白利未记二十六章“七次”个根基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阿拉会勒下一篇文章里继续个项研究.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到該辰光,天國要好比十個童女,佢拉拿牢自家個燈,出去迎接新郎.其間五個是精明个,五個是愚拙个.愚拙个拿牢燈,卻冇帶油;精明个卻拿牢燈,又把油帶勒器皿裡.新郎耽擱个辰光,佢拉眾人都打盹困覺.到半夜,有呼喊聲響起來：看哪,新郎來哉;儂拉出來迎接伊.該時,眾童女都起身,收拾自家個燈.愚拙个對精明个講：分點儂拉個油畀我拉,因為我拉個燈要滅哉.精明个回答講：只怕勿彀我拉搭儂拉用;儂拉還是寧可到賣油个人該面去,自家去買罷.佢拉去買个辰光,新郎到哉;那預備好个人,就搭伊一同進去赴婚筵;門也關上哉.後來,其餘个童女也來哉,講：主啊,主啊,替我拉開門.伊卻回答講：我實在告訴儂拉,我勿認得儂拉.所以儂拉要儆醒;因為人子來个日子搭時辰,儂拉都勿曉得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如今生活勒顶险恶个辰光,阿拉当中一个侪勿应该耽搁,勿去寻求预备,迎接基督个降临.勿要有人学愚拙个童女个样子,想道等到危机来到之后,再去得着能勒彼时站立得住个品格预备,也还是安稳个.等到客人被召进去并受察验个辰光,再去寻求基督个义,已经忒迟了.如今正是穿上基督个义个辰光——就是能叫侬配进羊羔婚筵个礼服.勒个比喻里,愚拙个童女被描写成功向人讨油,末了照伊拉个请求也得勿着.个是表明仔一等人,伊拉勿曾借着养成一种能勒危机辰光站立得住个品格,来预备自家.就好像伊拉去向邻舍讲：把侬个品格拨我,否则我就要灭亡了.聪明个童女却勿能把伊拉个油分拨愚拙童女忽明忽暗个灯.品格是勿能转让个.伊既勿是买得来,也勿是卖得脱;伊是应当得着个.主已经拨每一个人机会,勒恩典宽容个时期之中得着公义个品格;但是伊并呒没预备一条路,叫一个人能把自家经过艰难经历、从大教师学来功课而养成个品格传拨别人,叫伊能勒试炼之下显出忍耐,并运用信心,甚至移开不可能个大山.爱个馨香是勿可能传拨个——温柔、机警同坚忍,也勿可能交给别人.一个人个心,也绝对勿可能把对上帝同人类个爱,倾注到另外一个人个心里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毋过日子会来到,而且已经挨近我伲,到辰光每一种品格个方面,侪要借着特别个试探显露出来.凡坚守原则、一直运用信心到末了个人,乃是那些在伊拉宽容时期先前个时辰当中,于试验搭患难之下已经证明自己忠信,并且照基督个样式塑造成品格个人.会是那些培养了搭基督亲密相交个人;伊拉借着伊个智慧搭恩典,得有分于神个性情.毋过,任何一个人总弗能够把心里个献身搭高贵个心思品质赐给别人,也弗能够用道德个能力去补足别人个缺欠.我伲每一个人都能够为别人做许多事,就是拿基督化个榜样摆勒人面前,如此影响伊拉去归向基督;离开了伊个义,伊拉就弗能够勒审判中站立得住.人应当带着祷告来思想品格建造个重大事情,并且照着神圣个模范来塑造自己个品格.”«The Youth Instructor»,1896年1月16日.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《但以理書》——第一百五十五講</dc:title>
  <dc:subject>但以理末后一個異象个啟示：智慧童女个平行歷程</dc:subject>
  <dc:creator>Jeff Pippenger</dc:creator>
  <cp:keywords/>
  <dc:description>Generated by ArticleDigger from daniel\155_daniel.json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