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«但以理書»——第一百五十六篇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揭開但以理末後異象：米勒派對今朝先知真理个觀點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2024-03-24</w:t>
      </w:r>
    </w:p>
    <w:p>
      <w:pPr>
        <w:pStyle w:val="ArticleBody"/>
        <w:jc w:val="left"/>
      </w:pP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伲現下開始思想但以理末了一個異象,是照阿爾法同俄梅戛所表明个原則來應用;此原則指出,伊總是將末了同起頭聯繫起來.故此,伯提沙撒,就是但以理末了一個異象第一節裡个但以理,也必定會喺同一異象个末後部分當中再被表明出來.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伲已經指出,伯提沙撒所代表个,乃是末後日子上帝立約个子民;伊拉明白第一節裡「thing」所表明个「chazon」,就是預言歷史个異象.此一預言歷史个異象,就是«利未記»二十六章个「七次」,也就是相等於二千五百二十年.伯提沙撒也明白第一節裡个「vision」,就是二千三百年个「mareh」異象;此異象乃表明基督个突然顯現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十二章里,但以理代表第一位天使个运动,也代表第三位天使个运动,因为两种运动侪应验十个童女个比喻.十二章里至少有五样真理,是米勒派运动个一部分,也代表第三位天使个运动必须同样经历并明白个真理.两种运动侪应验十个童女个比喻,而两种运动里有智慧个童女,侪受要求明白该项预言事实.两种运动侪必须明白米勒所蒙引导首先认出个第一项预言真理,就是利未记二十六章所讲个“七次”.另外三项平行个经历搭明白,见于本章末后几节经文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自逐日个献祭被废脱、并个致荒凉个可憎之物设立起来个辰光起,必有一千二百九十日.等候到一千三百三十五日个人有福了.至于侬,总要去行侬个路,直到末了;因为侬必安歇,并且到众日个终局,侬必起来,承受侬个分.〈但以理书〉12:11–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«啟示錄»裡向帝个餘民百姓,具備三項主要个預言性特徵：佢拉遵守上帝个誡命,有耶穌个信心,並且持守預言个靈.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伊得同我講：「寫落去：蒙召來赴羔羊婚筵个人有福哉.」伊又同我講：「此是 神真实个话.」我就扑勒伊脚前要拜伊.伊同我講：「千万弗可！我搭侬并侬个弟兄,就是有耶稣见证个人,都是同做仆人个;总要敬拜 神.因为耶稣个见证,就是预言个灵.」启示录 19:9, 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對«但以理書»裏个「常獻个」个領會是正確个,就是講,該「常獻个」象徵異教;而「除掉常獻个个時候」就是公元508年.若有人棄絕該項真理,就是棄絕「耶穌个見證」个權威;因為「耶穌个見證」就是「預言个靈」,而預言个靈明明指出,米勒派對「常獻个」个領會是正確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随后我看着关乎‘日常’个事体,晓得‘祭献’迭只字是人个智慧添上去个,并勿属于经文本身;并且主曾将对此个正确看法赐拨那些传扬审判时辰呼声个人.1844年之前,喺联合存在个辰光,差勿多所有人都喺‘日常’个正确看法上同心一致;不过自1844年以来,喺混乱当中,人又接受了别样个看法,于是黑暗搭混乱就随之而来.”«Review and Herald»,1850年11月1日.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明白,異教勢力對教皇權於五三八年興起掌權所加之抵抗,乃係於五〇八年被除去.米勒派所見無誤,然而彼等個理解仍有限.上帝末後日子个子民,卽頭一節裡向由伯提沙撒所表徵者,將會看見：自五〇八年至五三八年,乃係一段預言時期,此段時期曾由基督歷史中、先於伊受洗得著能力之前个三十年預備期所預表.伊拉也將看見,此預言時期亦表徵自一七七六年至一七九八年个預言時期;並且此三段時期,攏代表十四萬四千人个印封時期,此印封時期開始於二〇〇一年九月十一日,並將於即將來臨个星期日法案之時告終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勒但以理第十二章里,Daniel 表明咾米勒派,并表明咾由 Belteshazzar 所代表、将要喺彼等身上重演个五项要紧真理搭经历.米勒派第三项真理搭经历,乃是“对于‘daily’个正确看法,……主赐给……那些传扬审判时辰呼声个人.” 弃绝该项真理,就是弃绝 Ellen White 个著作;伊个著作就是预言之灵.米勒派第四项真理搭经历,以及第三位天使个使者,乃是关于一千三百三十五年个预言;此预言开始于“the daily”被除去个年份,就是 508 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自508年起算,一千三百三十五年就到1843年;但弗是单单1843年,因为该预言实际上乃是明确指出1843年个末一日;因其讲：“等候、并且来到一千三百三十五日个,那人有福.” 译作“来到”个希伯来字是“naga”,其意为“触着”,或“按手于”.故此,该预言个意思就是：“等候、并且”触着或按手于1843年个,那人有福.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历史里,等待个福分是赐拨许经历了头一回失望、却仍旧等候那迟延之异象个智慧童女个.当米勒派照«十个童女个比喻»并«哈巴谷书»第二章个应验,等候“那迟延之异象”辰光,伊拉就蒙了福.就在该个迟延个时期里,伊拉后来看见,自家正是在应验该个比喻,并且到末了,异象必要“发言”.伊拉个迟延时期搭失望,是立脚勒一个错误个认定之上,就是二千三百日要终止勒一八四三年;其实异象真正所指个,是一八四四年.伊拉个失望,是根据伊拉所经历个事;该个经历,是因一八四三年结束而基督并呒没再来所造成个.伊拉个失望,以及后来向那些拣选继续等候个人所宣告个福分,统统是根据一八四三年末了一日;该一日“触及”或“临到”一八四四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頭一趟失望个經歷,作為十個童女个比喻之應驗,也會畀別提沙撒所表徵个人所明白並重複經歷.畀別提沙撒所表徵个人所會認識个第五個真理佮經歷,就係到「日子个末了」,但以理要「站在伊个分內」.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“自从印被揭开,真理个亮光照耀着但以理个异象以来,但以理一直立勒伊自家个位分浪.伊立勒伊个位分浪,担当着那末要勒末后个日子里被明白个见证.”«Sermons and Talks»,卷一,225,226.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曾经历过一场洁净个过程;此过程系因«但以理书»于一七九八年启封之后,知识增多而成就.凡为伯提沙撒所预表个,将经历一场洁净个过程;此过程系因«但以理书»于一九八九年启封之后,知识增多而成就.伊拉也会明白,«但以理书»在十四万四千人受印一事上,另有特别个旨意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「當上帝交付一個人一項特別个工作辰光,伊就應當像但以理个樣式,立牢伊自家个本分搭位分;隨時準備回應上帝个呼召,也準備成全伊个旨意.」«Manuscript Releases»,第6卷,108頁.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做过拉阿迪加人个,凡是由伯提沙撒所预表个,必要认得：末后个复兴,是借着«但以理书»搭«启示录»——其实体是一卷书——来完成个.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「當但以理同啟示錄兩卷書得著較好个明白辰光,信徒會有一種完全勿同个宗教經歷……有一樁事,從研讀啟示錄當中一定會明白——就是上帝同伊个子民之間个聯繫,是親密而且確定个.」«The Faith I Live By»,345.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作為從前个老底嘉人,伊拉要認出自家个老底嘉光景,也認出伊拉喺靈性上死得像一條滿是枯骨个山谷一樣;對於關乎伊拉死脫、沉淪光景个直率見證,伊拉也要因此認出,自家頭一要緊个需要,就是得著生命、活轉來.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“阿拉中间若有真正敬虔个复兴,乃是阿拉一切需要当中顶大、也顶紧要个事.寻求此事,应当做阿拉头一桩工夫.”«信息选粹»卷一,121.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«聖經»个應許是：凡尋求个,總會尋著;聖靈隨後就會引導伊拉明白,惟有«但以理書»同«啟示錄»能產生所必需个復興.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“當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拉作為上帝子民,明白此本書對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拉有何等意思辰光,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拉當中就要看見一場大復興.”«對傳道人的證言»,113頁.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末后一個異象个結尾,正如第十二章所表明个,指出了產生上帝末日立約子民个經歷;這班子民,喺最後一個異象个第一節裡,以伯提沙撒為預表.喺該處,但以理作為伯提沙撒个表號,明白咧二千三百日個內在異象,也明白咧二千五百二十年個外在異象.伊明白「這事」,也明白「那異象」.伊明白 chazon 異象,也明白 mareh 異象.伊明白聖所同軍旅被踐踏,也明白聖所同軍旅个恢復.伊也明白烏萊河同希底結河兩個異象.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阿拉将会勒下一篇文章里继续箇项研究.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对上帝圣言,需要有更加亲近、更加深入个研究;特别是«但以理书»搭«启示录»,应当得着比我拉事工历史上任何辰光还要更加特别个注意.关于罗马势力搭教皇制度,有些方面我拉或许可以少讲一点;但是,对先知搭使徒在上帝圣灵默示之下所写个话,我拉应当叫人注意.圣灵在赐下预言个辰光,以及在所描写个事件里,已经这样安排万事,为要教导人：人个代理者应当放勒暗处,藏勒基督里,而天上个主上帝搭伊个律法,应当被高举.读«但以理书».把其中所表明个列国历史,一点一点地提出来.看政治家、议会、强大个军队,并且要看见上帝怎样行事,使人个骄傲降卑,叫属人个荣耀归于尘土…… 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「但以理從上帝所領受个光,特特是為著末後个日子所賜下个.佢勒烏萊河同希底結河——示拿地个大江——河畔所看見个異象,現今正勒應驗个過程當中;凡所預言个一切事件,弗久就要成就.」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「請思想：當«但以理書»預言賜下個辰光,猶太民族所處个景況.」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倷要拨格«圣经»个研究多用些辰光.倷并呒没照应当个样子明白主个道.«启示录»一开头就吩咐倷,要明白其中所含个训诲.上帝宣告说：『读者书上预言个有福了,听见个也有福了,并且遵守其中所记载个,因为时期近了.』倘若倷这一班百姓明白此书对倷个意义,倷中间就会看见一场大复兴.虽然已经吩咐倷去查考、去研究,倷对于其中所教训个功课,仍旧还呒没完全明白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從前有教師宣稱«但以理書»同«啟示錄»是封住个書,眾百姓也就離開伊拉.那層因著看起來有奧祕而使許多人弗敢掀開个帕子,上帝親手已經從伊个聖言這幾部分挪去.單是『啟示』這名稱,本身就駁倒了其是封住之書个說法.『啟示』个意思,就是有緊要个事被顯明出來.這卷書个真理,是向生活勒這末後日子个人講个.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伲正立勒聖事个聖所中,帕子已經撤去.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伲弗應當站勒外頭.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伲應當進入,弗是帶著草率、弗敬虔个心思,也弗是帶著躁急个腳步,乃是帶著敬畏同對上帝个虔懼.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伲正逼近«啟示錄»書中預言將要應驗个時候……」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“倷有上帝个诫命搭耶稣基督个见证;此见证就是预言个灵.无价个宝石藏勒上帝个圣言里向.凡查考此道个人,总要保守心思清明.切弗可勒吃搭喝上头放纵败坏个私欲.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</w:t>
      </w:r>
      <w:r>
        <w:rPr>
          <w:rFonts w:ascii="SimSun-ExtB" w:hAnsi="SimSun-ExtB" w:eastAsia="SimSun-ExtB" w:cs="SimSun-ExtB"/>
        </w:rPr>
        <w:t>𠮶𡂿</w:t>
      </w:r>
      <w:r>
        <w:rPr>
          <w:rFonts w:ascii="Microsoft YaHei" w:hAnsi="Microsoft YaHei" w:eastAsia="Microsoft YaHei" w:cs="Microsoft YaHei"/>
        </w:rPr>
        <w:t>伊拉若是阿要恁样做,头脑就会紊乱;伊拉就无力担受深入掘究,去明白</w:t>
      </w:r>
      <w:r>
        <w:rPr>
          <w:rFonts w:ascii="SimSun-ExtB" w:hAnsi="SimSun-ExtB" w:eastAsia="SimSun-ExtB" w:cs="SimSun-ExtB"/>
        </w:rPr>
        <w:t>𠮶</w:t>
      </w:r>
      <w:r>
        <w:rPr>
          <w:rFonts w:ascii="Microsoft YaHei" w:hAnsi="Microsoft YaHei" w:eastAsia="Microsoft YaHei" w:cs="Microsoft YaHei"/>
        </w:rPr>
        <w:t>些关涉着此世界历史末后场景之事个意义.」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若«但以理书»同«启示录»得着更好个明白,信徒就会有一种全然弗同个宗教经历.天国敞开个门户会赐拨伊拉恁般个瞥见,叫人个心同意念深受感动,明白众人都必须养成个品格,方能得着清心之人所要受个福乐,作为赏赐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主會賜福俚一切謙卑溫柔、尋求明白«啟示錄»中所啟示之事个人.此書所包含个內容,充滿永生之奧祕,也滿有榮耀;凡懇切誦讀並查考伊个人,總會得著賜畀該兜『聽見此預言之言語,並遵守其中所記載之事』个人个福分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「讀«啟示錄»必定會明白一件事——上帝同伊个子民之間个聯繫乃是親密而確定个.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天國个宇宙搭此個世界之間,有一種奇妙个聯繫.啟示畀但以理个諸般事,後來又由約翰勒拔摩海島所受个啟示加以補足.此兩卷書應當仔細研讀.但以理曾兩次問道：「到末時還有幾久？」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‘我听见了,却勿明白：我就讲,我主啊,这些事体个结局要哪能？伊讲,旦以理啊,侬只管去罢;因为这些话已经关闭封住,直到末时.许多人要得洁净,得洗白,也要受试炼;不过恶人仍旧要行恶：恶人里向一个也勿会明白;惟有智慧个人会明白.从除掉常献个燔祭、并设立那行毁坏可憎之物个时候起,要有一千二百九十日.等候、而且来到一千三百三十五日个人,有福了.不过侬只管去,直到末了来到;因为侬必要安歇,并且到日子个末了,要站在侬所得个分上.’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「解開該書卷、並將末後這些日子所當有个啟示賜予約翰个,乃是猶大支派个獅子.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以理立勒伊自家所分著个地位上,擔當伊个見證;該見證一直封住,到末後个辰光,正是頭一位天使个信息應當向我伲个世界宣告个時候.到勒這末後个日子,這些事體有無限个要緊;毋過,雖然「必有許多人使自家清淨潔白,且受熬煉」,「惡人還要行惡;一切惡人都弗會明白」.這話何等真實！罪就是干犯上帝个律法;凡弗肯接受關於上帝律法之亮光个人,就弗會明白頭一位、第二位、第三位天使信息个宣告.但以理書在約翰所得个啟示裡向人開封,並且帶領我伲一直看到這地球歷史最末了个場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「阿拉个弟兄会弗会放在心浪：阿拉正活勒末后辰光个危险当中？侬要把«启示录»同«但以理书»连起来读.要教导迭些事体.」«传道良助证言»,112–115.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《但以理書》——第一百五十六篇</dc:title>
  <dc:subject>揭開但以理末後異象：米勒派對今朝先知真理个觀點</dc:subject>
  <dc:creator>Jeff Pippenger</dc:creator>
  <cp:keywords/>
  <dc:description>Generated by ArticleDigger from daniel\156_daniel.json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