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«但以理書»——第一百六十二篇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罗马预言辰光：异象个启示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羅馬建立該異象,而羅馬會㧋伊个「辰光」裡向人顯明.這是懷愛倫姊妹个一句話,伊喺該處講出應當看作明白顯然之事：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启示录»是一部封住个书,弗过也阿是一部开哉个书.伊记载了勒个地球历史末后日子里将要发生个奇妙事件.此书个教训是明确个,弗是神秘难懂个.勒伊里向,拣起了同«但以理书»里一样个预言线索.上帝把有些预言重复讲,藉此显明这些预言必须得到重视.主弗会重复那些并无大关系个事.」«文稿汇编»第9卷,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弗會重複講無關緊要個事」;而同羅馬相關個「辰光」卻一遍又一遍咁重複出現.明白同羅馬相關個「辰光」,乃係「極要緊」個,因為正是個個顯明羅馬就是立定異象個主題.教皇統治個一千二百六十年,七遍直接喺«但以理書»同«啟示錄»裡向提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伊要向至高者讲僭妄个大话,也要折磨至高者个圣民,还要想改易辰光搭律法;圣民要交在伊手里,直到一载、两载、并半载. 但以理书 7:25.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我聽見个着細麻衣个人,立勒河水之上;伊向天舉起右手搭左手,指着永遠活个主起誓,講：這事必要到一載、兩載、半載;及至聖民个權能分散淨盡,這一切个事就都要完結.Daniel 12:7.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毋過,聖殿外頭个院子儂愛撇忒,弗好去量;因為伊已經交撥外邦人了.聖城要俚拉踐踏四十二個月.«啟示錄»11:2.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我欲赐权能拨我个两个见证人;伊拉将着麻衣,说预言一千二百六十日.启示录 11:3.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个妇人逃到旷野里去;其搭有 神所豫备个所在,叫伊拉喺该搭供养伊一千二百六十日.启示录 12:6.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並且有大鷹个兩隻翅膀賜俾該婦人,叫伊得以飛入曠野,飛到伊个地方;伊勒該搭得着養活,一載、兩載、半載,避開蛇个面前.啟示錄 12:14.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有一張嘴賜撥伊,叫伊講誇大个話並褻瀆个話;也有權柄賜撥伊,叫伊得以行事四十二個月.啟示錄 13:5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七條直接个引證,呈現了羅馬各各弗同个先知性特徵.正是在許個經文當中,羅馬得着了啟示.懷姊妹又補充講,許些時期也表明爲「三年半,或一千二百六十日」.儂在«聖經»裏並弗會尋着「三年半」抑或「一千二百六十日」个字樣.懷姊妹只弗過是照着該七條引證个算法來加以運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第十三章（1–10節）裡,另外一隻獸受著描述,乃是「像豹一樣」个;龍將「伊个能力、伊个座位,並大權柄」賜畀伊.此一表號,照大多數新教徒素來所信,乃係指教皇制;伊承受了古羅馬帝國從前所有个權勢、座位並權柄.論到此隻像豹个獸,經上宣告說：「又賜畀伊一張口,講誇大並褻瀆个話……伊就開口向上帝說褻瀆个話,要褻瀆伊个名,並伊个帳幕,以及住喺天上个人.又任憑伊同聖徒爭戰,並且勝過伊拉;又有權柄賜畀伊,管轄各族、各民、各方言、各邦國.」此一預言,與«但以理書»第七章小角个描寫幾乎完全相同,無可置疑,正是指向教皇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有權柄賞賜伊,叫伊做四十二個月.』先知又講：『我看見伊個一個頭,像受著致命個傷.』再講：『擄人個,總歸自家也要受擄;用刀殺人個,總歸也必被刀所殺.』四十二個月,就是同『一載、二載、半載』一樣,也就是«但以理書»第7章所講個三年半,抑是一千二百六十日——即教皇權勢壓迫上帝子民個辰光.照前頭幾章所講,這段時期是對教皇制掌權、主後538年開始,到1798年結束.到該辰光,教皇被法國軍隊擄去,教皇權勢受著致命個傷,預言也就應驗了：『擄人個,總歸自家也要受擄.』」«善惡之爭»,439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既有受默示个权柄,也可将三年半看做“时期”,即该“显明”罗马个时期;如此一来,圣经里向罗马其余个指涉也就显现出来.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阿告侬实在讲,以利亚个辰光,以色列当中有许多寡妇;当时天闭塞了三年零六个月,遍地都有大饥荒.路加福音 4:25.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以利亞个三年半,將此段辰光連接到耶洗別;伊就是推雅推喇教會當中教皇羅馬个象徵.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然而我有几桩事要责备侬,因为侬容让个妇人耶洗别——伊自称为女先知——去教训并引诱我个仆人行淫,又吃祭过偶像个物.并且我曾赐伊辰光,叫伊为伊个淫行悔改;伊却弗肯悔改.启示录 2:20、21.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賜予第四個教會、由耶洗別所表徵个「時候」,也就係一個「空間」.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以利亞同我儕一樣,也是有血氣之人;伊切切禱告,求天莫要落雨,地上就三年六個月無落雨.雅各書 5:17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論到四十二個月就是一千二百六十日,懷愛倫姊妹認定此一時期就是基督所講个「那些日子」.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间所题及个时期——“四十二个月”搭“一千二百六十日”——原是一桩,同样表明基督教会要受罗马压迫个辰光.教皇至上权柄个一千二百六十年,起首于主后五百三十八年,故此要终结于一七九八年.到仔个辰光,一支法国军队进入罗马,捉教皇做了囚犯,伊后首死于流放之中.虽然后来弗久就另选出一位新教皇,然则自从仔以后,教皇等级制度再也弗能运用伊从前所有个权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敎會所受个逼迫,並呒沒延續到一千二百六十年个全個時期.上帝因憐憫伊个百姓,就將伊拉烈火个試煉辰光縮短咾.救主預先講着將臨到敎會个‘大患難’个辰光,曾講：‘若不是減少那辰光,凡有血氣个總呒得救;只是為着選民,那辰光必要減少.’馬太福音 24:22.藉着宗敎改革个影響,逼迫於1798年以前就終止咾.”«善惡之爭»,266.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同懷愛倫姊妹指出,「那些日子」个講法,就是「彼時」,而此「彼時」所指認个,乃係教皇制个羅馬.當但以理喺第十一章第三十一節講着,教皇制被扶上地上王位之後所接續發生个逼迫時,佢就將彼段逼迫个時候稱做「多日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軍隊欲替伊立起來,褻瀆保障个聖所,除掉常獻个燔祭,設立彼个行毀壞可憎个物.違背聖約、行邪惡个人,伊欲用諂媚敗壞伊拉;獨獨識得伊拉上帝个百姓欲剛強,且有所作為.百姓中間有見識个人欲教訓許多人;總係伊拉欲多日倒佇刀劍、火燒、被擄、掠奪之中.Daniel 11:31–33.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连同与其相联个预言辰光一淘显明出来,所以保罗讲,阿个罪恶个人要勒“伊个辰光”里向显明.罗马设立了阿个异象;我伲若弗晓得,就要灭亡.阿桩事实表明,为啥阿个预言辰光会一再、并且用许多种方式加以表明,因为上帝“弗会重复讲阿些无关紧要个事”.勒前头个经文里向,阿段时期个终点也同样标明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民間有見識个,必教訓許多人;然伊拉要倒喺刀下、火焚、被擄掠、被搶奪,歷多日.當伊拉跌倒个辰光,必得著一點點幫助;不過有許多人要用諂媚來依附伊拉.伊拉中間有些有見識个也要跌倒,為著熬煉伊拉,潔淨伊拉,使伊拉成為潔白,直到末後个時候;因為這事還要等到所定个日期.Daniel 11:33–35.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時」乃是「到所定个時辰」.希伯來字「所定」係「moed」,意思就是固定个辰光,抑或一個約定.於«但以理書»裡,「所定个時辰」其預言上个關聯同重要性,從其屢次被提著可以看出.老底嘉个復臨信徒當中,若有啥人認得一九八九年係「末時」,實在少之又少;然而一九八九年正是一個所定个時辰.此乃上帝所立个約定之時,伊要為十四萬四千人个運動開啟那受封住个知識.為著這個緣故,«但以理書»提出見證,證明「所定个時辰」標明「末時」个來到.於«但以理書»第八章,這個預言个表號被陳明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我听见乌莱两岸之间有一个人的声音,呼叫讲：“加百列啊,侬要叫此人明白这异象.”于是伊走近我所立个所在;伊一近来,我就惊怕,俯伏在地.伊对我讲：“人子啊,侬要明白;因为此异象是关乎末后的时期.” 伊正同我讲话个辰光,我面伏于地,沉沉睡去;但是伊摸了我,叫我立起来.伊讲：“看哪,我要叫侬晓得恼怒最后结局里所要发生个事;因为到所定个时期,末了就要来到.” 但以理书 8:16–19.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像第十一章一样,这几节里“末时”个“末”字,所用个希伯来字,搭译作“所定”个字勿一样.“末时”所表个,是一段自所定之时开始个时期.“所定个时”（moed）是一个约定个时候;而“末时”（希伯来字“gets”）是一段时期,是从所定个时开始个.正是此个“时”显明罗马;而此个“时”又恁般重要,以致此段时期个终结,以及紧接其后个那段时期,都由几个见证来表明.于«但以理书»第十一章二十四节里,异教罗马被指明要统治世界一个“时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个表号个“时”,就是三百六十年,因为圣经里向个一年有三百六十日.异教罗马统治一个“时”,教皇罗马统治“一个时、两个时并半个时”.现代罗马统治一个表号个“时辰”,或者一个表号个“四十二个月”.一八四四年以后,再无预言个时间,所以向个“时辰”搭“四十二个月”,就是从将要来到个星期日法令,一直到人类恩典时期个终结.弗过,异教罗马从公元前三十一年亚克兴之战起,执掌最高权柄,一直到君士坦丁于公元三三〇年将帝国首都迁到君士坦丁堡.阿拉晓得,下头个经文是讲异教罗马个,因为基督拨描写成功“立约个君”,伊要“受毁灭”,就是当伊被钉十字架个辰光.彼辰光掌权个势力是异教罗马,所以阿拉现下要看个经文,正是指明异教罗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个位上要起立一个鄙贱个人,人勿曾将国度个尊荣赐拨伊;然则伊要安静来着,凭谄媚夺得国度.大水一样个兵势要在伊面前被冲没,也要被打碎;连盟约之君也一样.自从同伊立约以后,伊要行诡诈;因为伊要上来,并且靠少许个人变做强盛.伊要安静进入省中极肥美之地;伊要行伊列祖并伊列祖个列祖勿曾行个事：将掳物、抢夺个财货并财富分散拨众人;并且伊要图谋攻击坚固营垒,不过到一个时期.〈但以理书〉11:21–24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經文末一句裡个 “against” 實際上是 “from” 个意思;此節是在講,異教羅馬將要「從」其堅固个據點（羅馬城）施行統治（預示伊个計謀）,歷時三百六十年.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「第24節：伊要平靜安然進入省中頂肥沃个所在;伊所行个事體,是伊个列祖弗曾行過个,也弗是伊祖先个祖先行過个;伊要將擄物、掠物並財富分散撥俚;並且伊要圖謀攻擊堅固个保障,直到一時.」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列邦夙常个法,喺罗马个日子以先,得着宝贵个省分搭丰富个疆土,乃是凭着战争搭征服.如今罗马将要行一桩列祖同列祖个祖先从来弗曾行过个事;就是凭着和平个手段受纳此等所得.自来未曾听见个规例,如今开其端：列王将伊拉个国度以遗命留拨罗马人.罗马便用此法得着大片个省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“迭些就此归到罗马统治之下个人,从其中得着格好处并弗少.伊拉受着恩待搭宽宥.就像掳物搭战利品分派勒伊拉当中一样.伊拉蒙保全,免受仇敌侵扰,并勒罗马权势个庇护之下,安然太平,享受平安搭稳妥.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於本節經文後半段,Newton主教提出个意思是：呢啲計謀是從保障之中預先發出个,毋是針對保障而發个.羅馬人正是從伊拉座有七座山頭个堅固城池裡向做了此事.『就是一段時期;』無疑是預言中个一段時期,即三百六十年.呢啲年數應當從啥个時點起算？大概是從下節經文所顯示个事件起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「第25节：伊必兴起伊个权势搭勇气,率领大军攻击南方个王;南方个王也必振作,出动极大极强个军队交战;只是伊立勿牢,因为有人要设计谋害伊.」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第23节同第24节,阿拉已经从犹太人同罗马人结盟个时期——公元前161年——往后推到罗马已得着普世统治权个辰光.现在摆勒阿拉面前个经文,使人看见一场对南方王埃及个猛烈征战,并一场发生勒强大雄师之间个著名大战.像格能个事件,当时勒罗马个历史里向有发生过末？——有个.其战争就是埃及同罗马之间个战争;其战役就是亚克兴海战.阿拉来略略看一看引到这场冲突个情形.”乌利亚·史密斯,«但以理书与启示录»,271–273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勒下来的经文里,丹以理又再提着所派定个辰光搭末了.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激發伊个權能搭勇氣,率領大軍來攻南方个王;南方个王也必奮起應戰,率領極大極強个軍兵;只是伊立弗牢,因為人要設謀害伊.食伊飯分个人,也必敗壞伊;伊个軍隊必如洪水沖沒;被殺仆倒个人必多.這兩個王心裡都存惡意,同坐一席講謊話;只是這事總弗得亨通,因為結局還在所定个時候.彼時伊必帶著大財寶回到本地;伊个心要敵擋聖約;伊必任意而行,然後回到本地.到了所定个時候,伊必再來向南方去;只是這次个光景弗像頭一遭,也弗像末一遭.Daniel 11:25–29.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裡,加百列指出,「chazon」——即两千五百廿年个异象——到咾所派定个辰光就要终结,接落来由「末期个时辰」所表明个时期就要开场.勒本段经文里,所派定个辰光,就是异教罗马至高统治天下个三百六十年个终点.勒本段经文里并呒没「末期个时辰」,因为勒段历史时期个末了,并呒没啥物是先前封住、到辰光满咾要开封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«但以理»第八章裡,「惱恨末後」个異象,也就是嗰二千五百二十年,佢同二千三百年同時告終;此異象一直封住,到咾「末時」,因為到咾 1844 年——兩個異象所指定个時候——第三位天使个亮光就開封咾.喺«但以理»第十一章三十至三十六節裡,喺 1798 年「頭一個惱恨」告終个辰光,必有一段時期,用「末時」來表明;喺嗰段時期裡,第一位天使个亮光就開封咾.所以,異教羅馬个時間預言並無一個「末時」,只有一個指定个時候,用來指明嗰三百六十年幾時告終;但喺 1798 年个指定時候,並 1844 年个指定時候,兩者都開封咾一個信息,就是應當喺用「末時」所表明个時期裡被明白个信息.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照伊个预言辰光里向所表明个样式得着启示.“一载、二载、半载”,“四十二个月”,“一千二百六十日”,搭“三年半”,侪是几样弗同个表号,用来表明教皇权于黑暗时代掌权个时期.将米勒派个运动搭十四万四千人个运动联结起来个一段辰光,是一百二十六年.一百二十六也就是一千二百六十日个一个表号,因为伊是该数目个十分之一.自一八六三年个背叛起,到一九八九年所指定个辰光为止个一百二十六年,指明一九八九年就是上帝搭伊末日子民所定个约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伲应当哪能查考圣经？是应当先一只一只打下教义个木桩,再来设法叫全部圣经都去迁就我伲已经立定个意见;还是应当拿我伲个思想同看法带到圣经面前,用真理个圣经从各面来衡量我伲个理论？许多读圣经、甚至教导圣经个人,并弗明白伊拉所教导或所研究个宝贵真理.真理明明已经标示出来,人却仍旧怀抱谬误;若是伊拉肯把自家个教义带到上帝个话语面前,而弗是照着自家教义个亮光去读上帝个话语,为着证明自家个意思是对个,伊拉就弗会行走勒黑暗同瞎眼当中,也弗会珍藏谬误.许多人给圣经个话赋予一种合乎自家意见个意思,伊拉借着对上帝话语个错误解释,误导了自家,也欺骗了别人.当我伲着手研究上帝个话语辰光,应当存谦卑个心来进行.一切自私,一切爱好标新立异个心,都应当放下.长久持守个意见,弗应当看作绝无错误.犹太人弗肯放弃伊拉长久建立个传统,这就成了伊拉败亡个缘故.伊拉决意弗肯看见自家意见里或伊拉对圣经解释里有任何错处;但是,无论人曾经持守某种看法有几许长久,若是弗曾从成文个圣言得到清楚个支持,就应当把伊放弃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诚心切慕真理个人,决弗肯为仔细查考搭批评来遮掩伊拉自家个立场;若伊拉个意见搭思想受着抵触,也弗会因此懊恼.四十年前,阿拉中间所珍重个,就是介样个精神.阿拉聚集勒一淘,心灵负重,祈祷望阿拉勒信仰搭道理上成为一;因为阿拉晓得,基督并弗分裂.每一项真理个点,都一项一项拿来作查考个题目.庄严肃穆,乃是介些查考会议个特征.阿拉展开圣经,心里存着敬畏.阿拉常常禁食,为着使阿拉更合式明白真理.恳切祈祷以后,若还有某一点弗曾明白,就拿来讨论,各人都自由发表伊自家个意见;随后阿拉又俯伏祈祷,恳切个祈求直达天庭,求上帝帮助阿拉彼此看法相同,叫阿拉得以合而为一,正如基督搭天父为一一样.许多眼泪曾流下来.若有一个弟兄,因为另一个弟兄对某段经文个领会弗及伊自家所明白个,就责备伊悟性迟钝;过后,受责备个弟兄就会拉住伊弟兄个手,说：‘阿拉弗要叫上帝个圣灵忧伤.耶稣搭阿拉同勒一淘;阿拉总要保守谦卑、受教个灵;’受劝诫个弟兄也会讲：‘弟兄,求侬赦免我,我委屈了侬.’随后阿拉又再一次俯伏祈祷.阿拉许多个钟头都是介样过个.通常阿拉一淘查经,弗大会超过四个钟头;但有辰光,整夜都用勒庄严个查考圣经之中,为着叫阿拉明白属于阿拉时代个真理.有几次,上帝个灵临到我身上,艰难个经文部分,就借着上帝所指定个途径变得明朗;于是就有完全个和谐.阿拉众人都是同一个心思、同一个灵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极其恳切地寻求,勿让圣经被曲解来迁就任何一个人的意见.阿拉尽力叫阿拉中间个分歧缩到最小,弗去多讲那些关系次要、众说纷纭个点.弗过,每一个灵魂所担负个重担,侪是要在弟兄中间促成一种光景,能够应验基督个祈祷：叫伊个门徒合而为一,正如伊搭父原为一.有辰光,弟兄中间有一两个会顽梗地起来反对所提出个看法,照着人心天然个情绪行事;但这种倾向一显露出来,阿拉就暂停查考,散会退下,叫各人有机会去到上帝面前祷告,并且弗搭别人交谈,自家研究那争论个要点,向天求光.阿拉带着友爱个表示分手,等到尽快再会,作进一步个查考.有辰光,上帝个能力以明显个方式临到阿拉;及至清楚个亮光显明真理个各点,阿拉就一同流泪,一同欢喜.阿拉爱耶稣;阿拉也彼此相爱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該等日子裏,上帝爲我儕行了工,真理於我儕靈魂極其寶貴.今朝我儕个合一,必須具有一等性質,方能經受試煉个考驗.此地我儕是在主个學校裏,爲着受訓,好進入上頭个學校.我儕必須學會以基督樣式來忍受失望,而由此所教導个功課,對我儕將有極大个要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有许多功课要学,也有许多、许多旧有个看法要放下.只有上帝同天上才是绝无错误个.凡自以为永远勿需要放弃自家所珍爱个见解、也永远勿会有机会改变一种意见个人,终必失望.只要阿拉还固执坚持自家个思想同意见,阿拉就勿能得着基督所祈求个合一.”«Review and Herald»,1892年7月26日.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《但以理書》——第一百六十二篇</dc:title>
  <dc:subject>罗马预言辰光：异象个启示</dc:subject>
  <dc:creator>Jeff Pippenger</dc:creator>
  <cp:keywords/>
  <dc:description>Generated by ArticleDigger from daniel\162_daniel.json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