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«但以理書»——第一百六十六篇</w:t>
      </w:r>
    </w:p>
    <w:p>
      <w:pPr>
        <w:pStyle w:val="ArticleSubtitle"/>
        <w:jc w:val="left"/>
      </w:pPr>
      <w:r>
        <w:rPr>
          <w:rFonts w:ascii="Microsoft YaHei" w:hAnsi="Microsoft YaHei" w:eastAsia="Microsoft YaHei" w:cs="Microsoft YaHei"/>
        </w:rPr>
        <w:t>解開預言：法蘭西革命、普京个俄羅斯搭烏克蘭衝突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2024-03-29</w:t>
      </w:r>
    </w:p>
    <w:p>
      <w:pPr>
        <w:pStyle w:val="ArticleBody"/>
        <w:jc w:val="left"/>
      </w:pPr>
      <w:r>
        <w:rPr>
          <w:rFonts w:ascii="Microsoft YaHei" w:hAnsi="Microsoft YaHei" w:eastAsia="Microsoft YaHei" w:cs="Microsoft YaHei"/>
        </w:rPr>
        <w:t>当㑚开始借助第十节个预言历史,来考察一九八九年作末后时候个预表时,有必要回转去看地兽两只角第三代个历史.一九一三年,地兽共和主义之角开始了伊同全球主义银行体系妥协个一代;到了一九一九年,真正新教之角也开始了伊同背道新教个神学家,并且同美国医学会妥协个一代,因为伊将自家教育体系个认证交付拨世界.两只角都开始了同世界一种妥协个关系,从此以后,这种关系会改变各自信息个方向.</w:t>
      </w:r>
    </w:p>
    <w:p>
      <w:pPr>
        <w:pStyle w:val="ArticleBody"/>
        <w:jc w:val="left"/>
      </w:pPr>
      <w:r>
        <w:rPr>
          <w:rFonts w:ascii="Microsoft YaHei" w:hAnsi="Microsoft YaHei" w:eastAsia="Microsoft YaHei" w:cs="Microsoft YaHei"/>
        </w:rPr>
        <w:t>㑚段歷史當中,末後辰光北方个王个起點,以南方个王也同樣到達了一個轉折點.法蒂瑪个神蹟發生勒1917年10月13號,地點勒葡萄牙法蒂瑪.伊是一連串聖母顯現个頂點;看見這些顯現个,是三個年幼个牧童：露西亞・多斯・桑托斯,以及伊个表親方濟各同雅琴達・馬爾托.照這三個囡童所提供个敘述,童貞聖母瑪利亞——亦即人所稱个法蒂瑪聖母——自1917年5月到10月,每個月13號向佢拉顯現.</w:t>
      </w:r>
    </w:p>
    <w:p>
      <w:pPr>
        <w:pStyle w:val="ArticleBody"/>
        <w:jc w:val="left"/>
      </w:pPr>
      <w:r>
        <w:rPr>
          <w:rFonts w:ascii="Microsoft YaHei" w:hAnsi="Microsoft YaHei" w:eastAsia="Microsoft YaHei" w:cs="Microsoft YaHei"/>
        </w:rPr>
        <w:t>1917年10月13號末了一次顯現辰光,幾萬人聚集勒法蒂瑪附近个科瓦達伊里亞,期待照小囡所預言个,要親眼看著一樁奇蹟.照目擊者个講法,日頭看上去會變換顏色、旋轉,還勒天浪向跳舞.迭樁事體後來就叫做「太陽奇蹟」,也叫做「法蒂瑪奇蹟」.</w:t>
      </w:r>
    </w:p>
    <w:p>
      <w:pPr>
        <w:pStyle w:val="ArticleBody"/>
        <w:jc w:val="left"/>
      </w:pPr>
      <w:r>
        <w:rPr>
          <w:rFonts w:ascii="Microsoft YaHei" w:hAnsi="Microsoft YaHei" w:eastAsia="Microsoft YaHei" w:cs="Microsoft YaHei"/>
        </w:rPr>
        <w:t>法蒂瑪奇蹟乃天主教歷史及敬禮中一樁重大事件,多年來一直是廣泛研究、辯論及宗教詮釋个題目.法蒂瑪所發生个諸事件,對民間虔敬、聖母敬禮,以及天主教會內對末世論主題个詮釋,產生了深遠而持久个影響.</w:t>
      </w:r>
    </w:p>
    <w:p>
      <w:pPr>
        <w:pStyle w:val="ArticleBody"/>
        <w:jc w:val="left"/>
      </w:pPr>
      <w:r>
        <w:rPr>
          <w:rFonts w:ascii="Microsoft YaHei" w:hAnsi="Microsoft YaHei" w:eastAsia="Microsoft YaHei" w:cs="Microsoft YaHei"/>
        </w:rPr>
        <w:t>布尔什维克革命发生勒俄国,一九一七年十一月七号;其辰,弗拉基米尔·列宁同布尔什维克党领导个布尔什维克力量,夺取了彼得格勒（今圣彼得堡）个主要政府机关搭基础设施.此一事件,标志着一九一七年俄国革命个完成;该革命起始于是年较早辰光个二月革命,而二月革命导致沙皇尼古拉二世退位,并成立临时政府.</w:t>
      </w:r>
    </w:p>
    <w:p>
      <w:pPr>
        <w:pStyle w:val="ArticleBody"/>
        <w:jc w:val="left"/>
      </w:pPr>
      <w:r>
        <w:rPr>
          <w:rFonts w:ascii="Microsoft YaHei" w:hAnsi="Microsoft YaHei" w:eastAsia="Microsoft YaHei" w:cs="Microsoft YaHei"/>
        </w:rPr>
        <w:t>革命辰光,布尔什维克成功推翻临时政府,建立了苏维埃对俄罗斯个控制.布尔什维克宣告社会主义国家个成立,并开始推行伊拉个革命纲领,包括工业国有化、土地重新分配,以及让俄罗斯退出第一次世界大战.十月革命终局促成了苏联个建立,对俄罗斯搭世界产生了深刻而深远个影响,塑造了二十世纪历史个走向.</w:t>
      </w:r>
    </w:p>
    <w:p>
      <w:pPr>
        <w:pStyle w:val="ArticleBody"/>
        <w:jc w:val="left"/>
      </w:pPr>
      <w:r>
        <w:rPr>
          <w:rFonts w:ascii="Microsoft YaHei" w:hAnsi="Microsoft YaHei" w:eastAsia="Microsoft YaHei" w:cs="Microsoft YaHei"/>
        </w:rPr>
        <w:t>耶穌用起頭來說明末了;若要充分看明末後日子个北方王同南方王,就有必要明白伊拉个起頭.«但以理書»第十一章所指明个字面南方王同北方王,乃是如此界定个：統治埃及實際地域个權勢,就是南方王;統治與巴比倫有關个實際地理區域个權勢,就是北方王.</w:t>
      </w:r>
    </w:p>
    <w:p>
      <w:pPr>
        <w:pStyle w:val="ArticleBody"/>
        <w:jc w:val="left"/>
      </w:pPr>
      <w:r>
        <w:rPr>
          <w:rFonts w:ascii="Microsoft YaHei" w:hAnsi="Microsoft YaHei" w:eastAsia="Microsoft YaHei" w:cs="Microsoft YaHei"/>
        </w:rPr>
        <w:t>字義个預言,勒十字架个辰光,當古早字義个以色列正轉向現代屬靈个以色列个當口,就轉變成功屬靈个預言.字義个異教羅馬,自主後六十七年到七十年,三年半字義个辰光內踐踏字義个耶路撒冷;屬靈个教皇羅馬,也踐踏屬靈个耶路撒冷三年半屬靈个年日.</w:t>
      </w:r>
    </w:p>
    <w:p>
      <w:pPr>
        <w:pStyle w:val="ArticleBody"/>
        <w:jc w:val="left"/>
      </w:pPr>
      <w:r>
        <w:rPr>
          <w:rFonts w:ascii="Microsoft YaHei" w:hAnsi="Microsoft YaHei" w:eastAsia="Microsoft YaHei" w:cs="Microsoft YaHei"/>
        </w:rPr>
        <w:t>属灵个巴比伦,㑚«启示录»第十七章里向讲着个、同地上列王行淫个淫妇.属灵个埃及,㑚«启示录»第十一章里向认明为无神论个法国.属灵北方王个现代显现,伊勒㑚末时于一七九八年受着致命个伤,后来又㑚末时于一九八九年向属灵南方王个现代显现施行报复;伊勒两个势力,㑚«但以理书»第十一章第四十节里向都受着表明.此两样权势,伊勒末日显现个根源,都起于一九一七到一九一八年其个时段;此一时段,也正是地兽两角妥协之一代个同一时段.若要正确应用结局,必须认明伊勒个起头.末日北方王同南方王个起头,两者都始于法国大革命.</w:t>
      </w:r>
    </w:p>
    <w:p>
      <w:pPr>
        <w:pStyle w:val="ArticleScripture"/>
        <w:jc w:val="left"/>
      </w:pPr>
      <w:r>
        <w:rPr>
          <w:rFonts w:ascii="Microsoft YaHei" w:hAnsi="Microsoft YaHei" w:eastAsia="Microsoft YaHei" w:cs="Microsoft YaHei"/>
        </w:rPr>
        <w:t>十六世纪个改革运动,将一部敞开个«圣经»摆勒众民面前,曾寻求进入欧罗巴各国.若干邦国欢欢喜喜接纳伊,像接待自天而来个使者.阿有另外一些地方,教皇制度大体成功阻止其进入;«圣经»知识个光,连同伊所有拔高人心个感化,几乎全然被摒绝.阿有一国,虽然光曾得以进入,却弗曾被黑暗所领会.几百年间,真理搭谬误为着争夺主权而相斗.末后,邪恶得胜,天上个真理被驱逐出去.“定罪就在此：光来到世间,人倒爱黑暗,弗爱光.”约翰福音 3:19.该国只得收割伊自家所拣选道路个结果.上帝圣灵个约束,从一班轻看伊恩典恩赐个百姓身上撤去.邪恶被容许成熟到极点.于是,全世界都看见人故意弃绝光明所结个果子.</w:t>
      </w:r>
    </w:p>
    <w:p>
      <w:pPr>
        <w:pStyle w:val="ArticleScripture"/>
        <w:jc w:val="left"/>
      </w:pPr>
      <w:r>
        <w:rPr>
          <w:rFonts w:ascii="Microsoft YaHei" w:hAnsi="Microsoft YaHei" w:eastAsia="Microsoft YaHei" w:cs="Microsoft YaHei"/>
        </w:rPr>
        <w:t>法兰西几多个世纪以来对«圣经»个争战,到革命个场景里达到顶点.该场可怖个爆发,不过是罗马压制«圣经»个正当结果.伊显出世界向来所曾见过个最触目个例证,表明教皇政策运作出来个后果——也就是罗马教会个教训一千多年所一直趋向个结果.</w:t>
      </w:r>
    </w:p>
    <w:p>
      <w:pPr>
        <w:pStyle w:val="ArticleScripture"/>
        <w:jc w:val="left"/>
      </w:pPr>
      <w:r>
        <w:rPr>
          <w:rFonts w:ascii="Microsoft YaHei" w:hAnsi="Microsoft YaHei" w:eastAsia="Microsoft YaHei" w:cs="Microsoft YaHei"/>
        </w:rPr>
        <w:t>「喺教皇至上權柄統治个時期,聖經受壓制,先知早已預言;啟示者也指出,由『罪惡之人』个轄制所生發个可怕結果,特別要臨到法蘭西.」«善惡之爭»,265、266.</w:t>
      </w:r>
    </w:p>
    <w:p>
      <w:pPr>
        <w:pStyle w:val="ArticleBody"/>
        <w:jc w:val="left"/>
      </w:pPr>
      <w:r>
        <w:rPr>
          <w:rFonts w:ascii="Microsoft YaHei" w:hAnsi="Microsoft YaHei" w:eastAsia="Microsoft YaHei" w:cs="Microsoft YaHei"/>
        </w:rPr>
        <w:t>法蘭西革命,乃因喺「教皇至尊時期」對聖經个壓制而產生.無神論个誕生——此後要成為教皇權个頭號仇敵——正是由教皇權自身所招致.法蘭西革命發生於 1789 年至 1799 年,然而起始於法蘭西个無神論革命精神,卻繼續向全歐洲以及其外蔓延.喺法蘭西革命結束一百一十八年之後,俄羅斯革命喺俄羅斯開始.起始於法蘭西、終結於俄羅斯个無神論革命,至 1917 年,俄羅斯成為預言中由埃及个無神論所象徵之國度个代表.作為南方王所表徵个龍權勢,已自法蘭西遷移至俄羅斯.</w:t>
      </w:r>
    </w:p>
    <w:p>
      <w:pPr>
        <w:pStyle w:val="ArticleBody"/>
        <w:jc w:val="left"/>
      </w:pPr>
      <w:r>
        <w:rPr>
          <w:rFonts w:ascii="Microsoft YaHei" w:hAnsi="Microsoft YaHei" w:eastAsia="Microsoft YaHei" w:cs="Microsoft YaHei"/>
        </w:rPr>
        <w:t>法蘭西个革命,喺政治搭預言兩方面,係由拿破崙·波拿巴所表明个;就迭層意思講,拿破崙就代表一隻國家頭一位領袖,迭隻國家係喺因埃及个無神論所促成个革命當中建立起來个.拿破崙个自戀,喺普京个自戀當中,實在得到恰當个重複.</w:t>
      </w:r>
    </w:p>
    <w:p>
      <w:pPr>
        <w:pStyle w:val="ArticleBody"/>
        <w:jc w:val="left"/>
      </w:pPr>
      <w:r>
        <w:rPr>
          <w:rFonts w:ascii="Microsoft YaHei" w:hAnsi="Microsoft YaHei" w:eastAsia="Microsoft YaHei" w:cs="Microsoft YaHei"/>
        </w:rPr>
        <w:t>拿破仑对形象塑造搭宣传个能力有极深个体会,普京也是一样;伊本来就是前克格勃官员.克格勃本来就专门从事宣传工作.拿破仑利用肖像画,当作向公众投射伊个权威、权力搭领袖形象个手段.伊委托伊当时几位最负盛名个艺术家为伊绘制肖像,其中包括雅克－路易·大卫、安托万－让·格罗、让－奥古斯特－多米尼克·安格尔等人.</w:t>
      </w:r>
    </w:p>
    <w:p>
      <w:pPr>
        <w:pStyle w:val="ArticleBody"/>
        <w:jc w:val="left"/>
      </w:pPr>
      <w:r>
        <w:rPr>
          <w:rFonts w:ascii="Microsoft YaHei" w:hAnsi="Microsoft YaHei" w:eastAsia="Microsoft YaHei" w:cs="Microsoft YaHei"/>
        </w:rPr>
        <w:t>箇些肖像畫把拿破崙描繪成功各樣姿態搭場景,從正式个國家肖像,到較為隨意个生活場面,無所弗包.伊拉勿單是當做拿破崙本人个私人紀念,也當做工具,來對內對外傳播伊个形象搭影響力.普京也為自家成就了完全一樣个事體,替自家造出大量照片,所處个場景之多樣,足以同互聯網浪向箇些現代網紅相頡頏.</w:t>
      </w:r>
    </w:p>
    <w:p>
      <w:pPr>
        <w:pStyle w:val="ArticleBody"/>
        <w:jc w:val="left"/>
      </w:pPr>
      <w:r>
        <w:rPr>
          <w:rFonts w:ascii="Microsoft YaHei" w:hAnsi="Microsoft YaHei" w:eastAsia="Microsoft YaHei" w:cs="Microsoft YaHei"/>
        </w:rPr>
        <w:t>法國革命起頭辰光,國王、伊個家眷並伊個隨員攏畀推翻,也畀處決.俄國革命起頭辰光,沙皇、伊個家眷並伊個隨員攏畀推翻,也畀處決.起首於法國個革命,到俄國達到頂點.法國革命是«啟示錄»第十一章預言個題旨,故此,法國革命也受預言詮釋規則個約束.耶穌時常用一件事個起頭來表明伊個結局,所以俄國革命就是法國革命個結局.</w:t>
      </w:r>
    </w:p>
    <w:p>
      <w:pPr>
        <w:pStyle w:val="ArticleBody"/>
        <w:jc w:val="left"/>
      </w:pPr>
      <w:r>
        <w:rPr>
          <w:rFonts w:ascii="Microsoft YaHei" w:hAnsi="Microsoft YaHei" w:eastAsia="Microsoft YaHei" w:cs="Microsoft YaHei"/>
        </w:rPr>
        <w:t>弗拉基米尔·普京,代表一隻国度个末后一位领袖;该国乃系喺埃及个无神主义所促成个一场革命当中建立起来个.俄罗斯个第一位领袖是弗拉基米尔·列宁.“弗拉基米尔”一名出于斯拉夫语源,由两部分组成：“vlad”搭“mir”.“Vlad”源自斯拉夫语词根“vladeti”,意思是“统治”或执掌权柄.“Mir”个意思是“世界”.第一位弗拉基米尔（列宁）预表末后一位弗拉基米尔（普京）;而后者也同样由无神主义革命个第一位领袖（拿破仑）所预表.</w:t>
      </w:r>
    </w:p>
    <w:p>
      <w:pPr>
        <w:pStyle w:val="ArticleBody"/>
        <w:jc w:val="left"/>
      </w:pPr>
      <w:r>
        <w:rPr>
          <w:rFonts w:ascii="Microsoft YaHei" w:hAnsi="Microsoft YaHei" w:eastAsia="Microsoft YaHei" w:cs="Microsoft YaHei"/>
        </w:rPr>
        <w:t>拿破仑辣第六次反法同盟战争失败,佮1814年4月个«枫丹白露条约»签订以后,彼就退脱法兰西个皇位,拨流放到地中海个厄尔巴岛去.伊获准对该岛享有主权,也准许保留“皇帝”个称号,不过权限大大缩减.拿破仑辣厄尔巴岛上大约住了十个月;辣此期间,伊制定了重返法兰西掌权个计划.伊自厄尔巴逃脱以后,辣“百日”期间短暂重返法兰西执政;然而,1815年6月,拿破仑辣滑铁卢战役中遭到决定性失败.此番失败以后,同盟列强,尤其是大不列颠,下定决心弗再让拿破仑引起任何进一步个祸患.故此,伊再次拨流放;这一趟,是送到南大西洋个偏远岛屿圣赫勒拿去.拿破仑余生都辣圣赫勒拿流放中度过,直到1821年去世.</w:t>
      </w:r>
    </w:p>
    <w:p>
      <w:pPr>
        <w:pStyle w:val="ArticleBody"/>
        <w:jc w:val="left"/>
      </w:pPr>
      <w:r>
        <w:rPr>
          <w:rFonts w:ascii="Microsoft YaHei" w:hAnsi="Microsoft YaHei" w:eastAsia="Microsoft YaHei" w:cs="Microsoft YaHei"/>
        </w:rPr>
        <w:t>普京係舊近衛KGB个一箇代表.KGB 自 1954 年起到 1991 年蘇聯解體為止,係蘇聯主要个安全機關搭情報機關.伊負責國內安全、反間諜搭情報蒐集,無論係國內抑係國際方面攏包在內.KGB 以其廣泛个間諜網絡、監視行動,以及其在維持共產主義政權對人民控制方面所起个作用而著稱.弗拉基米爾·普京曾經係 KGB（國家安全委員會）个成員;KGB 乃係蘇聯主要个安全搭情報機關.</w:t>
      </w:r>
    </w:p>
    <w:p>
      <w:pPr>
        <w:pStyle w:val="ArticleBody"/>
        <w:jc w:val="left"/>
      </w:pPr>
      <w:r>
        <w:rPr>
          <w:rFonts w:ascii="Microsoft YaHei" w:hAnsi="Microsoft YaHei" w:eastAsia="Microsoft YaHei" w:cs="Microsoft YaHei"/>
        </w:rPr>
        <w:t>普京㧟一九七五年自列宁格勒国立大学毕业之后,加入克格勃.普京为克格勃做事,一直到一九九一年苏联解体;此后伊进入政界,并最终㧟二〇〇〇年成为俄罗斯总统.伊㧟克格勃个背景,对伊治理国家搭外交政策个路径,产生了重大个影响.拿破仑头一趟流放㧟厄尔巴岛,表征了一九九一年直到二〇〇〇年个历史;到个辰光,克格勃个哲学又转转来.等到普京最终被击败个辰光,正如第十三节到第十五节所表明个一样,个第二次失败（头一次是一九八九年）,就系由滑铁卢搭拿破仑第二次流放所预表个;伊也死㧟个次流放当中.</w:t>
      </w:r>
    </w:p>
    <w:p>
      <w:pPr>
        <w:pStyle w:val="ArticleBody"/>
        <w:jc w:val="left"/>
      </w:pPr>
      <w:r>
        <w:rPr>
          <w:rFonts w:ascii="Microsoft YaHei" w:hAnsi="Microsoft YaHei" w:eastAsia="Microsoft YaHei" w:cs="Microsoft YaHei"/>
        </w:rPr>
        <w:t>拿破仑于1798年同1799年向教皇制度予以致命个创伤.1799年,法国大革命于法国结束;但是到1917年,佢已经借着布尔什维克革命达到俄罗斯.1917年,法蒂玛个神迹于葡萄牙发生,据说同马利亚同约瑟交通个三个儿童,受着三则秘密信息.此三则信息之所以为秘密,系因为只许教皇——北方个王——阅看.此些信息指示教皇召集天主教会领袖举行一次特别会议,并举行一场特别仪式,为着将俄罗斯——前一年刚刚成为共产主义俄罗斯——奉献于童贞女马利亚.</w:t>
      </w:r>
    </w:p>
    <w:p>
      <w:pPr>
        <w:pStyle w:val="ArticleBody"/>
        <w:jc w:val="left"/>
      </w:pPr>
      <w:r>
        <w:rPr>
          <w:rFonts w:ascii="Microsoft YaHei" w:hAnsi="Microsoft YaHei" w:eastAsia="Microsoft YaHei" w:cs="Microsoft YaHei"/>
        </w:rPr>
        <w:t>信息内向含有一项警告：倘若教宗拒绝遵行将俄罗斯奉献于玛利亚个命令,世界就要遭受另一场世界大战（第一场世界大战将在神迹发生后个下一个月结束）.法蒂玛个信息遂成为保守派天主教预言诠释个一种结构.伊认定,天主教会内部存在着一场争战：一面是以教宗若望保禄二世以及第一次梵蒂冈大公会议为代表个保守派天主教,另一面是以现今个“觉醒派教宗”以及第二次梵蒂冈大公会议为代表个自由派天主教.</w:t>
      </w:r>
    </w:p>
    <w:p>
      <w:pPr>
        <w:pStyle w:val="ArticleBody"/>
        <w:jc w:val="left"/>
      </w:pPr>
      <w:r>
        <w:rPr>
          <w:rFonts w:ascii="Microsoft YaHei" w:hAnsi="Microsoft YaHei" w:eastAsia="Microsoft YaHei" w:cs="Microsoft YaHei"/>
        </w:rPr>
        <w:t>法蒂玛个信息里,“好个教皇”是“白教皇”,而“坏个教皇”是“黑教皇”.好个教皇,教宗若望保禄二世,是一位保守个教皇,伊认定法蒂玛圣母是引导伊个偶像;而坏个教皇,就是“觉醒派”教皇,伊同样拒绝接受任何来自所谓童贞马利亚个信息.若侬去葡萄牙法蒂玛个朝圣地参观,进到其场域辰光,入口设勒两尊巨大塑像当中：一边是一位黑教皇,另一边是一位白教皇,由此表明法蒂玛预言里所指出个内部争斗.</w:t>
      </w:r>
    </w:p>
    <w:p>
      <w:pPr>
        <w:pStyle w:val="ArticleBody"/>
        <w:jc w:val="left"/>
      </w:pPr>
      <w:r>
        <w:rPr>
          <w:rFonts w:ascii="Microsoft YaHei" w:hAnsi="Microsoft YaHei" w:eastAsia="Microsoft YaHei" w:cs="Microsoft YaHei"/>
        </w:rPr>
        <w:t>法蒂瑪三條秘密訊息个另外一個要素,是伊著重於天主教（北方个王）同無神論（南方个王）之間个爭戰.若弗認出天主教同無神論个俄羅斯之爭戰,乃係撒但預言个一個題目,而此種預言支配忒天主教當中相當大个一部分,則對於天主教會於第二次世界大戰期間向納粹德國所提供个支持,便難以理解,若非全然弗可能理解.</w:t>
      </w:r>
    </w:p>
    <w:p>
      <w:pPr>
        <w:pStyle w:val="ArticleBody"/>
        <w:jc w:val="left"/>
      </w:pPr>
      <w:r>
        <w:rPr>
          <w:rFonts w:ascii="Microsoft YaHei" w:hAnsi="Microsoft YaHei" w:eastAsia="Microsoft YaHei" w:cs="Microsoft YaHei"/>
        </w:rPr>
        <w:t>列宁格勒保卫战,弗世界大战期间自1941年9月8号持续到1944年1月27号,乃是历史上持续辰光最长、也最残酷个围城战之一.斯大林格勒会战,自1942年8月23号发生到1943年2月2号,常常拨看作是第二次世界大战里向最血腥、也最有决定意义个战役.此场战役使交战双方侪遭受极其惨重个伤亡,据估计,总伤亡人数逾两百万,内中包括阵亡者、受伤者搭被俘个兵士.斯大林格勒会战也标志着战争个一个转折点,因为伊导致苏联对德国军队取得决定性胜利,并引向纳粹德国最终个覆灭.</w:t>
      </w:r>
    </w:p>
    <w:p>
      <w:pPr>
        <w:pStyle w:val="ArticleBody"/>
        <w:jc w:val="left"/>
      </w:pPr>
      <w:r>
        <w:rPr>
          <w:rFonts w:ascii="Microsoft YaHei" w:hAnsi="Microsoft YaHei" w:eastAsia="Microsoft YaHei" w:cs="Microsoft YaHei"/>
        </w:rPr>
        <w:t>若弗认得纳粹德国对俄罗斯个战争,尤其是上头刚刚引证个两场战役,就难以明白德国作为天主教会秘密盟友个角色.若弗勿晓得一场属灵战争个前提——即由法蒂玛马利亚个撒但性预言所推动个天主教,对抗俄罗斯个无神论,随后也对抗共产主义个苏维埃联盟——就会失脱天主教为啥在第二次世界大战之后暗中窝藏、后来又把纳粹战争罪犯转运到全球各地个逻辑.纳粹乃是天主教在彼对抗俄罗斯斗争当中个代理军队.</w:t>
      </w:r>
    </w:p>
    <w:p>
      <w:pPr>
        <w:pStyle w:val="ArticleBody"/>
        <w:jc w:val="left"/>
      </w:pPr>
      <w:r>
        <w:rPr>
          <w:rFonts w:ascii="Microsoft YaHei" w:hAnsi="Microsoft YaHei" w:eastAsia="Microsoft YaHei" w:cs="Microsoft YaHei"/>
        </w:rPr>
        <w:t>正是在箇種先知性个逻辑里,無神论俄国个首脑普京,卷入了乌克兰个战争;而乌克兰个领导层,众所周知,公开就是纳粹分子.自第二次世界大战以来,直至如今,法蒂玛反对无神论之战争个地面部队,就是法西斯主义搭纳粹主义.当然,虽则乌克兰政府领导人个箇一现实已有充分文献为证,希特勒「帝国国民启蒙搭宣传部」个现代化表现形式（主流媒体）,还是尽其所能掩盖了箇些事实.</w:t>
      </w:r>
    </w:p>
    <w:p>
      <w:pPr>
        <w:pStyle w:val="ArticleBody"/>
        <w:jc w:val="left"/>
      </w:pPr>
      <w:r>
        <w:rPr>
          <w:rFonts w:ascii="Microsoft YaHei" w:hAnsi="Microsoft YaHei" w:eastAsia="Microsoft YaHei" w:cs="Microsoft YaHei"/>
        </w:rPr>
        <w:t>“Ukraine”（烏克蘭）其名稱源自斯拉夫語“ukraina”,意爲“邊地”抑或“邊緣”.此詞歷史浪向來是指基輔羅斯个邊境地區;基輔羅斯乃中世紀个國家,先於今朝个烏克蘭而存在,並且位居東歐與歐亞之交會要衝.縱觀歷史,此地一向充任多樣文化、文明並帝國相會之處,其中包括拜占庭帝國、鄂圖曼帝國、俄羅斯帝國等.伊个戰略位置使其成爲一方邊疆區域,歷經顯著个文化、政治並軍事互動.於中世紀期間,烏克蘭是基輔羅斯个邊境地帶;基輔羅斯乃一個強盛个國家,版圖涵蓋今朝烏克蘭、俄羅斯並白俄羅斯个部分地區.隨住基輔羅斯隨時日而擴張並收縮,伊个疆界常常遷移變動,而烏克蘭始終處於該國个外圍地帶.</w:t>
      </w:r>
    </w:p>
    <w:p>
      <w:pPr>
        <w:pStyle w:val="ArticleBody"/>
        <w:jc w:val="left"/>
      </w:pPr>
      <w:r>
        <w:rPr>
          <w:rFonts w:ascii="Microsoft YaHei" w:hAnsi="Microsoft YaHei" w:eastAsia="Microsoft YaHei" w:cs="Microsoft YaHei"/>
        </w:rPr>
        <w:t>1989年蘇聯崩潰之後,照第十節所表明个樣式,第十一節搭第十二節指出一場爭戰：南方王起來報復,並且勝過北方王.該場戰役發生勒拉菲亞,該地乃南方王搭北方王疆域个交界之處.</w:t>
      </w:r>
    </w:p>
    <w:p>
      <w:pPr>
        <w:pStyle w:val="ArticleBody"/>
        <w:jc w:val="left"/>
      </w:pPr>
      <w:r>
        <w:rPr>
          <w:rFonts w:ascii="Microsoft YaHei" w:hAnsi="Microsoft YaHei" w:eastAsia="Microsoft YaHei" w:cs="Microsoft YaHei"/>
        </w:rPr>
        <w:t>拉菲亚战役,发生于公元前217年,其名称系出于战事发生之附近城镇.拉菲亚是古代巴勒斯坦沿海地区个一座城镇,靠近埃及托勒密王国搭塞琉古帝国之间个边界.战役发生辰光,由托勒密四世·菲洛帕托尔王统治个埃及托勒密王国搭由安条克三世王统治个塞琉古帝国之间个边界,正位于拉菲亚附近一带.此役即系于该边境区域附近交战,因为双方侪欲确立对黎凡特战略领土个控制.</w:t>
      </w:r>
    </w:p>
    <w:p>
      <w:pPr>
        <w:pStyle w:val="ArticleBody"/>
        <w:jc w:val="left"/>
      </w:pPr>
      <w:r>
        <w:rPr>
          <w:rFonts w:ascii="Microsoft YaHei" w:hAnsi="Microsoft YaHei" w:eastAsia="Microsoft YaHei" w:cs="Microsoft YaHei"/>
        </w:rPr>
        <w:t>拉非亞古鎮,位勒今拉法城附近.拉法係一座城,坐落勒加沙地帶南部,屬巴勒斯坦領土之一部分.托勒密勒公元前217年拉非亞一役得勝之後,便開始勒耶路撒冷同埃及逼迫猶太人.其得勝只是暫時个;可以講,伊勒接下來三節經文當中便遭逢伊个「滑鐵盧」.到第十三節,先前敗北个北方王重新轉回;到第十五節,伊便壓倒南方王.</w:t>
      </w:r>
    </w:p>
    <w:p>
      <w:pPr>
        <w:pStyle w:val="ArticleBody"/>
        <w:jc w:val="left"/>
      </w:pPr>
      <w:r>
        <w:rPr>
          <w:rFonts w:ascii="Microsoft YaHei" w:hAnsi="Microsoft YaHei" w:eastAsia="Microsoft YaHei" w:cs="Microsoft YaHei"/>
        </w:rPr>
        <w:t>普京於烏克蘭个勝利,將會畀普京——伊本是前克格勃官員,且專精於宣傳——極可能拿來揭露烏克蘭領導層个納粹根源;也會揭露西方世界裡向因著經濟貪婪而支持該政權个人;並且無疑還會揭露全球主義者所使用个隱秘黑站搭生物實驗室,而此等設施,乃是由美利堅合眾國納稅人个稅款所資助.</w:t>
      </w:r>
    </w:p>
    <w:p>
      <w:pPr>
        <w:pStyle w:val="ArticleBody"/>
        <w:jc w:val="left"/>
      </w:pPr>
      <w:r>
        <w:rPr>
          <w:rFonts w:ascii="Microsoft YaHei" w:hAnsi="Microsoft YaHei" w:eastAsia="Microsoft YaHei" w:cs="Microsoft YaHei"/>
        </w:rPr>
        <w:t>該兜啟示會摧毀當今世界全球主義者个宣傳口徑,也會摧毀美國民主黨代言人物个言論.普京个該場勝利會為第八位總統——也就是屬於七者之一个那一位——提供授權,叫伊擔起伊作為先知預言中暴君个角色;伊會在第十六節之前進入歷史,而第十六節就是即將來到个星期日法.</w:t>
      </w:r>
    </w:p>
    <w:p>
      <w:pPr>
        <w:pStyle w:val="ArticleBody"/>
        <w:jc w:val="left"/>
      </w:pPr>
      <w:r>
        <w:rPr>
          <w:rFonts w:ascii="Microsoft YaHei" w:hAnsi="Microsoft YaHei" w:eastAsia="Microsoft YaHei" w:cs="Microsoft YaHei"/>
        </w:rPr>
        <w:t>第十三节里,北方王重新整顿伊个军队;第十四节里,异教罗马头一趟被引入历史,虽则彼辰光伊还勿是北方王.经文搭伊认作“建立异象”个表号,也认作自高自大、后来倒下个权势.普京拉乌克兰战争当中得胜以后,教皇制度就会开始高举自家,进入世界政治,就勒第十六节所讲个星期日法令来到以前一步.</w:t>
      </w:r>
    </w:p>
    <w:p>
      <w:pPr>
        <w:pStyle w:val="ArticleBody"/>
        <w:jc w:val="left"/>
      </w:pPr>
      <w:r>
        <w:rPr>
          <w:rFonts w:ascii="Microsoft YaHei" w:hAnsi="Microsoft YaHei" w:eastAsia="Microsoft YaHei" w:cs="Microsoft YaHei"/>
        </w:rPr>
        <w:t>法蘭西革命,以及其同俄羅斯革命个關聯;拿破崙同普京;法蒂瑪个神蹟,以及其三個祕密;梵蒂岡同希特勒之間个祕密同盟,梵蒂岡同里根之間个祕密同盟,攏是預言个「輪」,交會於第十一節到第十五節个歷史之中;該段歷史發生於二〇〇一年九月十一號到美國主日法令頒布之間.故此,在我儕來講第十節以前,先對此等預言个「輪」作一個簡略个總結,乃是緊要个.</w:t>
      </w:r>
    </w:p>
    <w:p>
      <w:pPr>
        <w:pStyle w:val="ArticleBody"/>
        <w:jc w:val="left"/>
      </w:pPr>
      <w:r>
        <w:rPr>
          <w:rFonts w:ascii="Microsoft YaHei" w:hAnsi="Microsoft YaHei" w:eastAsia="Microsoft YaHei" w:cs="Microsoft YaHei"/>
        </w:rPr>
        <w:t>下文摘自“NBC News”;该媒体可谓“主流媒体”之尤,而“MSM”乃希特勒第二次世界大战宣传机器之现代版.此文自然系反普京、反俄罗斯、亲乌克兰,然此并非重点.作为天国之公民,神之子民不当赞同撒但作为之任何一方;凡一切战争,皆属撒但之作为.</w:t>
      </w:r>
    </w:p>
    <w:p>
      <w:pPr>
        <w:pStyle w:val="ArticleBody"/>
        <w:jc w:val="left"/>
      </w:pPr>
      <w:r>
        <w:rPr>
          <w:rFonts w:ascii="Microsoft YaHei" w:hAnsi="Microsoft YaHei" w:eastAsia="Microsoft YaHei" w:cs="Microsoft YaHei"/>
        </w:rPr>
        <w:t>本篇文章个目的,㑚是要叫那些对天主教（北方个王）同无神论（南方个王）之间个预言争战并勿熟悉个人,晓得一桩事实：就是㑚两种预言势力交战个过程里,纳粹主义曾经拨用作天主教个代理军队（正像1989年美国所拨使用个一样）.预言个研读者需要有足够个证据,看见第二次世界大战同冷战个背景历史,如今正在乌克兰个战争里得着表现,因为伊正在应验«但以理书»第十一章第十一、十二节.</w:t>
      </w:r>
    </w:p>
    <w:p>
      <w:pPr>
        <w:pStyle w:val="ArticleScripture"/>
        <w:jc w:val="left"/>
      </w:pPr>
      <w:r>
        <w:rPr>
          <w:rFonts w:ascii="Microsoft YaHei" w:hAnsi="Microsoft YaHei" w:eastAsia="Microsoft YaHei" w:cs="Microsoft YaHei"/>
        </w:rPr>
        <w:t>「歷史事件顯明了預言个直接應驗,擺勒眾人面前;人也看見,該預言乃是對一連串事件个象徵性描繪,一路引到此個世界歷史个終局.」«Selected Messages»卷二,102.</w:t>
      </w:r>
    </w:p>
    <w:p>
      <w:pPr>
        <w:pStyle w:val="ArticleBody"/>
        <w:jc w:val="left"/>
      </w:pPr>
      <w:r>
        <w:rPr>
          <w:rFonts w:ascii="Microsoft YaHei" w:hAnsi="Microsoft YaHei" w:eastAsia="Microsoft YaHei" w:cs="Microsoft YaHei"/>
        </w:rPr>
        <w:t>NBC News文章：「烏克蘭个納粹問題確實存在,縱然普京所講个『去納粹化』主張並弗成立」</w:t>
      </w:r>
    </w:p>
    <w:p>
      <w:pPr>
        <w:pStyle w:val="ArticleScripture"/>
        <w:jc w:val="left"/>
      </w:pPr>
      <w:r>
        <w:rPr>
          <w:rFonts w:ascii="Microsoft YaHei" w:hAnsi="Microsoft YaHei" w:eastAsia="Microsoft YaHei" w:cs="Microsoft YaHei"/>
        </w:rPr>
        <w:t>俄羅斯總統弗拉基米爾·普京爲着替俄羅斯對烏克蘭个進攻辯護,捏造了許多歪曲之辭;其中也許最離奇个,就是伊聲稱此舉乃是爲了將該國及其領導層「去納粹化」.普京爲自己動用裝甲坦克搭同戰鬥機進入鄰國領土立論辰光,曾表示此一行動乃是爲了「保護人民」,因爲伊拉「一直遭受霸凌搭種族滅絕」,並且俄羅斯「將致力於使烏克蘭去軍事化搭去納粹化」.</w:t>
      </w:r>
    </w:p>
    <w:p>
      <w:pPr>
        <w:pStyle w:val="ArticleScripture"/>
        <w:jc w:val="left"/>
      </w:pPr>
      <w:r>
        <w:rPr>
          <w:rFonts w:ascii="Microsoft YaHei" w:hAnsi="Microsoft YaHei" w:eastAsia="Microsoft YaHei" w:cs="Microsoft YaHei"/>
        </w:rPr>
        <w:t>普京个破坏性作为——其中包括对犹太社群个摧残——清楚表明,伊讲伊个目标是要保障任何人个福祉个辰光,是㑚撒谎.</w:t>
      </w:r>
    </w:p>
    <w:p>
      <w:pPr>
        <w:pStyle w:val="ArticleScripture"/>
        <w:jc w:val="left"/>
      </w:pPr>
      <w:r>
        <w:rPr>
          <w:rFonts w:ascii="Microsoft YaHei" w:hAnsi="Microsoft YaHei" w:eastAsia="Microsoft YaHei" w:cs="Microsoft YaHei"/>
        </w:rPr>
        <w:t>表面浪向,普京个抹黑荒谬得来勿像样,尤其是乌克兰总统弗拉基米尔·泽连斯基本身就是犹太人,而且伊也讲起过,伊屋里向个成员有嘞第二次世界大战期间叫害脱性命.还有,目今并呒没任何证据表明乌克兰正在发生近来个大规模屠杀或种族清洗.再会,拿对手扣成纳粹,是俄罗斯一种常见个政治伎俩,尤其是出自一位偏好散布虚假信息、并且想要煽动国民对二战敌手个复仇情绪,好为征服行径寻找正当化理由个领导人.</w:t>
      </w:r>
    </w:p>
    <w:p>
      <w:pPr>
        <w:pStyle w:val="ArticleScripture"/>
        <w:jc w:val="left"/>
      </w:pPr>
      <w:r>
        <w:rPr>
          <w:rFonts w:ascii="Microsoft YaHei" w:hAnsi="Microsoft YaHei" w:eastAsia="Microsoft YaHei" w:cs="Microsoft YaHei"/>
        </w:rPr>
        <w:t>弗拉基米尔·普京虽然确实勒拉宣传攻势,但乌克兰实在也有纳粹问题——无论是过去,还是现在,侪是如此.普京个破坏性行径——其中也包括对犹太社群个摧残——清清楚楚表明,伊讲伊个目标是要保障任何人个福祉,这乃是谎言.不过,捍卫黄蓝旗帜、抵御克里姆林宫个残暴侵略,固然极其重要;但若否认乌克兰个反犹历史、其同希特勒纳粹个合作,以及近世以来某些圈子里对新纳粹派系个接纳,同样会是一种危险个疏失.</w:t>
      </w:r>
    </w:p>
    <w:p>
      <w:pPr>
        <w:pStyle w:val="ArticleScripture"/>
        <w:jc w:val="left"/>
      </w:pPr>
      <w:r>
        <w:rPr>
          <w:rFonts w:ascii="Microsoft YaHei" w:hAnsi="Microsoft YaHei" w:eastAsia="Microsoft YaHei" w:cs="Microsoft YaHei"/>
        </w:rPr>
        <w:t>爲啥逃離个烏克蘭人會受着恁樣同情个談論？因爲伊拉是白人.</w:t>
      </w:r>
    </w:p>
    <w:p>
      <w:pPr>
        <w:pStyle w:val="ArticleScripture"/>
        <w:jc w:val="left"/>
      </w:pPr>
      <w:r>
        <w:rPr>
          <w:rFonts w:ascii="Microsoft YaHei" w:hAnsi="Microsoft YaHei" w:eastAsia="Microsoft YaHei" w:cs="Microsoft YaHei"/>
        </w:rPr>
        <w:t>第二次世界大戰前夕,烏克蘭有歐洲數一數二大个猶太人社群,估計人數高達二百七十萬;考慮到該地長久以來个反猶主義同仇猶暴動个歷史,這實在是一個驚人个數目.到末了,伊拉當中有一半以上个會喪命.1941年,當德國軍隊控制基輔个辰光,迎接佢拉个是寫有「Heil Hitler」个橫幅.弗久之後,將近三萬四千名猶太人——連同羅姆人以及其他所謂个「不受歡迎者」——借仔重新安置个名義,畀人集中起來,押送到城外个田野,結果遭到大屠殺;這場屠殺後來就叫做「子彈下个大屠殺」.</w:t>
      </w:r>
    </w:p>
    <w:p>
      <w:pPr>
        <w:pStyle w:val="ArticleScripture"/>
        <w:jc w:val="left"/>
      </w:pPr>
      <w:r>
        <w:rPr>
          <w:rFonts w:ascii="Microsoft YaHei" w:hAnsi="Microsoft YaHei" w:eastAsia="Microsoft YaHei" w:cs="Microsoft YaHei"/>
        </w:rPr>
        <w:t>巴比亞爾峽谷連續兩年繼續當作大規模掩埋坑來填滿.喺該地遭殺害个人數高達十萬,該處成爲大屠殺期間、奧斯威辛同其他滅絕營之外,規模最大个單一屠殺場所之一.研究者注意到,當地居民喺執行納粹喺該處下達个殺戮命令一事上,發揮了關鍵作用.</w:t>
      </w:r>
    </w:p>
    <w:p>
      <w:pPr>
        <w:pStyle w:val="ArticleScripture"/>
        <w:jc w:val="left"/>
      </w:pPr>
      <w:r>
        <w:rPr>
          <w:rFonts w:ascii="Microsoft YaHei" w:hAnsi="Microsoft YaHei" w:eastAsia="Microsoft YaHei" w:cs="Microsoft YaHei"/>
        </w:rPr>
        <w:t>而家,烏克蘭有五萬六千到十四萬个猶太人,伊拉享受着其祖父母從來弗敢想像个自由搭保護.其內也包括上个月通過个一項更新法律,將反猶太主义行為定爲刑事犯罪.可惜,該項法律个本意,是要應對公開表現偏見行徑个明顯增加,其中包括對猶太會堂搭猶太人紀念設施个塗鴉破壞,畫滿納粹卐字,也包括喺基輔搭別樣城市裏舉行个令人毛骨悚然个遊行,公然歌頌武裝黨衛隊.</w:t>
      </w:r>
    </w:p>
    <w:p>
      <w:pPr>
        <w:pStyle w:val="ArticleScripture"/>
        <w:jc w:val="left"/>
      </w:pPr>
      <w:r>
        <w:rPr>
          <w:rFonts w:ascii="Microsoft YaHei" w:hAnsi="Microsoft YaHei" w:eastAsia="Microsoft YaHei" w:cs="Microsoft YaHei"/>
        </w:rPr>
        <w:t>另一个弗祥之发展是,乌克兰于近几年间竖立了过多纪念乌克兰民族主义者之雕像;此等人物之遗绪,因其作为纳粹代理人之无可争辩记录而蒙受玷污.«Forward»报曾罗列其中若干可憎之徒,包括乌克兰民族主义者组织（OUN）领袖斯捷潘·班杰拉;其追随者曾充当党卫队与德军之地方民兵成员.«Forward»写道：“乌克兰有数十座纪念这名纳粹合作者之纪念碑,并有数十条以其命名之街道,多到竟须另设两页维基百科页面方能载尽.”</w:t>
      </w:r>
    </w:p>
    <w:p>
      <w:pPr>
        <w:pStyle w:val="ArticleScripture"/>
        <w:jc w:val="left"/>
      </w:pPr>
      <w:r>
        <w:rPr>
          <w:rFonts w:ascii="Microsoft YaHei" w:hAnsi="Microsoft YaHei" w:eastAsia="Microsoft YaHei" w:cs="Microsoft YaHei"/>
        </w:rPr>
        <w:t>另一个频繁受表彰个人是罗曼·舒赫维奇;伊拉在乌克兰受尊崇为争取自由个斗士,但伊也曾是一支令人生畏个纳粹辅助警察部队个首领.正如«Forward»所指出,该部队“对屠杀成千上万名犹太人以及……波兰人负有责任”.亚罗斯拉夫·斯捷茨科个雕像也已经被竖立起来;伊曾一度担任 OUN 个主席,并写道：“我坚持要消灭乌克兰个犹太人.”</w:t>
      </w:r>
    </w:p>
    <w:p>
      <w:pPr>
        <w:pStyle w:val="ArticleScripture"/>
        <w:jc w:val="left"/>
      </w:pPr>
      <w:r>
        <w:rPr>
          <w:rFonts w:ascii="Microsoft YaHei" w:hAnsi="Microsoft YaHei" w:eastAsia="Microsoft YaHei" w:cs="Microsoft YaHei"/>
        </w:rPr>
        <w:t>喺過去十年當中,極右派團體也得着了政治聲勢,其中頂令人不寒而慄个,莫過於Svoboda（前身為烏克蘭社會民族黨）;其領袖聲稱,該國受着一個「莫斯科—猶太黑手黨」个操控,而其副手則用帶有反猶意味个侮辱性字眼,來稱呼生於烏克蘭个猶太裔演員Mila Kunis.據«Foreign Policy»所述,Svoboda已經送了幾位成員進入烏克蘭議會,其中包括一位把大屠殺稱為人類歷史上一段「光明時期」个人.</w:t>
      </w:r>
    </w:p>
    <w:p>
      <w:pPr>
        <w:pStyle w:val="ArticleScripture"/>
        <w:jc w:val="left"/>
      </w:pPr>
      <w:r>
        <w:rPr>
          <w:rFonts w:ascii="Microsoft YaHei" w:hAnsi="Microsoft YaHei" w:eastAsia="Microsoft YaHei" w:cs="Microsoft YaHei"/>
        </w:rPr>
        <w:t>同样叫人弗安个是,新纳粹分子也属乌克兰日益扩张个若干志愿营队之一部分.自从普京于2014年入侵克里米亚之后,伊拉㑚乌克兰东部同莫斯科支持个分离主义者展开一场场最激烈个巷战,因而久经战阵.其一便是亚速营（Azov Battalion）;该营系由一个公开自承个白人至上主义者创立,伊曾宣称,乌克兰国家个宗旨,就是要使犹太人并其他低劣种族从此国中绝迹.到2018年,美国国会明定,其对乌克兰个援助弗得用于“向亚速营（Azov Battalion）提供武器、训练或其他援助”.即便如此,亚速营现今仍已成为乌克兰国民警卫队个正式成员.</w:t>
      </w:r>
    </w:p>
    <w:p>
      <w:pPr>
        <w:pStyle w:val="ArticleScripture"/>
        <w:jc w:val="left"/>
      </w:pPr>
      <w:r>
        <w:rPr>
          <w:rFonts w:ascii="Microsoft YaHei" w:hAnsi="Microsoft YaHei" w:eastAsia="Microsoft YaHei" w:cs="Microsoft YaHei"/>
        </w:rPr>
        <w:t>的确,上述种种令人不安个背景,决弗能够成为过去几星期里落到乌克兰人民身浪个苦难个理由——并且,普京发动伊场入侵个辰光,多半也弗是受着其中任何一点所驱使.事实上,也正因为普京,住勒敖德萨、哈尔科夫搭仔其他东部城市个犹太人,而家正处勒极端困厄个境地.虽讲许多人已经勒本地个会堂搭仔犹太中心寻着避难之所,另外一些人却已经逃往外国,其中包括以色列;以色列也已经敦促所有犹太人离开乌克兰.</w:t>
      </w:r>
    </w:p>
    <w:p>
      <w:pPr>
        <w:pStyle w:val="ArticleScripture"/>
        <w:jc w:val="left"/>
      </w:pPr>
      <w:r>
        <w:rPr>
          <w:rFonts w:ascii="Microsoft YaHei" w:hAnsi="Microsoft YaHei" w:eastAsia="Microsoft YaHei" w:cs="Microsoft YaHei"/>
        </w:rPr>
        <w:t>我自家个祖父祖母也曾为脱离逼迫,弗得弗逃离乌克兰西部;看见此种循环到今朝还勒继续,实在叫人悲痛.倘若该国蜕变成混乱搭武装叛乱之境,犹太人又有可能再一度遭受一部分本国同胞个危害.弗承认此种威胁,也就意味着几乎呒没采取啥个措施去防备伊.</w:t>
      </w:r>
    </w:p>
    <w:p>
      <w:pPr>
        <w:pStyle w:val="ArticleScripture"/>
        <w:jc w:val="left"/>
      </w:pPr>
      <w:r>
        <w:rPr>
          <w:rFonts w:ascii="Microsoft YaHei" w:hAnsi="Microsoft YaHei" w:eastAsia="Microsoft YaHei" w:cs="Microsoft YaHei"/>
        </w:rPr>
        <w:t>但是,纵使该国当中有些因素曾经同历史上最可憎恶个运动之一纠缠弗清,喺这场戏剧性个局势里,站喺乌克兰一边,毫无疑问是应当采取个光荣立场.眼下,普京日日以焦土般个狂热,加紧对乌克兰人民个进攻,实在教人难以弗看清：究竟是啥人真正配得上阿个以 N 字开头个称呼.</w:t>
      </w:r>
    </w:p>
    <w:p>
      <w:pPr>
        <w:pStyle w:val="ArticleScripture"/>
        <w:jc w:val="left"/>
      </w:pPr>
      <w:r>
        <w:rPr>
          <w:rFonts w:ascii="Microsoft YaHei" w:hAnsi="Microsoft YaHei" w:eastAsia="Microsoft YaHei" w:cs="Microsoft YaHei"/>
        </w:rPr>
        <w:t>艾倫·里普,2022年3月5號——來源</w:t>
      </w:r>
    </w:p>
    <w:p>
      <w:pPr>
        <w:pStyle w:val="ArticleBody"/>
        <w:jc w:val="left"/>
      </w:pPr>
      <w:r>
        <w:rPr>
          <w:rFonts w:ascii="Microsoft YaHei" w:hAnsi="Microsoft YaHei" w:eastAsia="Microsoft YaHei" w:cs="Microsoft YaHei"/>
        </w:rPr>
        <w:t>阿拉会勒下一篇文章里继续此项研究.</w:t>
      </w:r>
    </w:p>
    <w:p>
      <w:pPr>
        <w:pStyle w:val="ArticleScripture"/>
        <w:jc w:val="left"/>
      </w:pPr>
      <w:r>
        <w:rPr>
          <w:rFonts w:ascii="Microsoft YaHei" w:hAnsi="Microsoft YaHei" w:eastAsia="Microsoft YaHei" w:cs="Microsoft YaHei"/>
        </w:rPr>
        <w:t>「弗能記牢過去个辰光个人,注定要重複伊.」喬治・桑塔亞那.</w:t>
      </w:r>
    </w:p>
    <w:p>
      <w:pPr>
        <w:pStyle w:val="ArticleScripture"/>
        <w:jc w:val="left"/>
      </w:pPr>
      <w:r>
        <w:rPr>
          <w:rFonts w:ascii="Microsoft YaHei" w:hAnsi="Microsoft YaHei" w:eastAsia="Microsoft YaHei" w:cs="Microsoft YaHei"/>
        </w:rPr>
        <w:t>“凡是上帝曾在预言历史里指定要应验于过去个,已经应验了;凡是按其次序还要来到个,也必定要来到.上帝个先知但以理,立勒伊自家个位分上.约翰立勒伊自家个位分上.«启示录»里头,犹大支派个狮子已经向研究预言个人开启了«但以理书»;因此,但以理也就立勒伊自家个位分上.伊作伊个见证,就是主在异象中向伊启示个那些重大而严肃个事件;当阿拉正立勒这些事应验个正门槛口时,这是阿拉必须晓得个.”</w:t>
      </w:r>
    </w:p>
    <w:p>
      <w:pPr>
        <w:pStyle w:val="ArticleScripture"/>
        <w:jc w:val="left"/>
      </w:pPr>
      <w:r>
        <w:rPr>
          <w:rFonts w:ascii="Microsoft YaHei" w:hAnsi="Microsoft YaHei" w:eastAsia="Microsoft YaHei" w:cs="Microsoft YaHei"/>
        </w:rPr>
        <w:t>「㑚历史搭预言里向,上帝个道描画出真理搭谬误之间长久弗息个争战.该个争战到如今还勒进行.已经发生过个事体,还要重演.旧个争论要重新兴起,新个理论也要不断出现.弗过,上帝个子民,伊拉因着相信预言、并实行预言,而勒传扬第一、第二、第三位天使信息个事工里担过一分责任,晓得自家立勒啥个所在.伊拉有一种经历,比精金还要宝贵.伊拉应当像磐石一样坚定站牢,持守起初个确信,一直到底.」«信息选粹»卷二,109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《但以理書》——第一百六十六篇</dc:title>
  <dc:subject>解開預言：法蘭西革命、普京个俄羅斯搭烏克蘭衝突</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