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«但以理書»——第一百六十八篇</w:t>
      </w:r>
    </w:p>
    <w:p>
      <w:pPr>
        <w:pStyle w:val="ArticleSubtitle"/>
        <w:jc w:val="left"/>
      </w:pPr>
      <w:r>
        <w:rPr>
          <w:rFonts w:ascii="Microsoft YaHei" w:hAnsi="Microsoft YaHei" w:eastAsia="Microsoft YaHei" w:cs="Microsoft YaHei"/>
        </w:rPr>
        <w:t>揭開預言眞理：代理戰爭个第二場爭戰搭十四萬四千人个受印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2024-03-30</w:t>
      </w:r>
    </w:p>
    <w:p>
      <w:pPr>
        <w:pStyle w:val="ArticleBody"/>
        <w:jc w:val="left"/>
      </w:pPr>
      <w:r>
        <w:rPr>
          <w:rFonts w:ascii="SimSun-ExtB" w:hAnsi="SimSun-ExtB" w:eastAsia="SimSun-ExtB" w:cs="SimSun-ExtB"/>
        </w:rPr>
        <w:t>𠵂</w:t>
      </w:r>
      <w:r>
        <w:rPr>
          <w:rFonts w:ascii="Microsoft YaHei" w:hAnsi="Microsoft YaHei" w:eastAsia="Microsoft YaHei" w:cs="Microsoft YaHei"/>
        </w:rPr>
        <w:t>伲而家正在讲代理战争个第二场争战,正如«但以理书»第十一章十一、十二节所表明个一样.该两节里向个第二场争战,所指认个就是乌克兰个战争,乃是无神论势力俄罗斯同乌克兰国家之间个战争.就经文里讲,普京要得胜,正如托勒密四世曾经得胜一样;然而伊得胜之后,伊个心必自高,伊个自恋式自我高举,终必成为伊遭遇滑铁卢个手段.对于当下这段历史,历史上个预表只对那些明白当下历史在属灵上所代表个是啥个人,纔有益处.</w:t>
      </w:r>
    </w:p>
    <w:p>
      <w:pPr>
        <w:pStyle w:val="ArticleBody"/>
        <w:jc w:val="left"/>
      </w:pPr>
      <w:r>
        <w:rPr>
          <w:rFonts w:ascii="Microsoft YaHei" w:hAnsi="Microsoft YaHei" w:eastAsia="Microsoft YaHei" w:cs="Microsoft YaHei"/>
        </w:rPr>
        <w:t>第十章第一節裡,代表上帝末日子民個但以理,畀指明為明白「異象」同「其事」兩樣個.異象同其事一再一淘出現,總是一條真理個兩個有分別卻相連個方面.伊拉就是烏萊河同希底結河.伊拉就是「mareh」同「chazon」個異象.伊拉就是二千五百二十年個預言,連於二千三百年個預言.伊拉就是上帝子民個內在見證同外在見證.主弗會重複無關緊要個事.首次提及個法則指明：因為關於但以理末後異象,頭一樁畀我拉曉得個,就是伊代表上帝末日個子民,明白「chazon」同「mareh」兩樣.故此,若欲正確明白第十一、十二節個預言歷史,異象同其事就是緊要、必須看見個.</w:t>
      </w:r>
    </w:p>
    <w:p>
      <w:pPr>
        <w:pStyle w:val="ArticleBody"/>
        <w:jc w:val="left"/>
      </w:pPr>
      <w:r>
        <w:rPr>
          <w:rFonts w:ascii="Microsoft YaHei" w:hAnsi="Microsoft YaHei" w:eastAsia="Microsoft YaHei" w:cs="Microsoft YaHei"/>
        </w:rPr>
        <w:t>但以理表號«啟示錄»第十一章裏个一十四萬四千人;伊拉圓滿重演了十個童女个比喻,該比喻曾經應驗勒米勒派个歷史當中.伊拉像米勒派一樣,經歷了頭一回个失望;㑚«啟示錄»第十一章裏,這失望表號為畀從無底坑裡起來个無神論「覺醒」獸所殺,隨後屍身橫陳勒大城个街路浪;這大城就是埃及搭所多瑪,也就是基督也曾勒該處釘十字架个所在.伊拉个死,替龍个跟從者帶來了「歡喜」,卻替但以理帶來了哀慟.</w:t>
      </w:r>
    </w:p>
    <w:p>
      <w:pPr>
        <w:pStyle w:val="ArticleBody"/>
        <w:jc w:val="left"/>
      </w:pPr>
      <w:r>
        <w:rPr>
          <w:rFonts w:ascii="Microsoft YaHei" w:hAnsi="Microsoft YaHei" w:eastAsia="Microsoft YaHei" w:cs="Microsoft YaHei"/>
        </w:rPr>
        <w:t>十四万四千人受印额个历史,也借着拉撒路个复活表现出来;拉撒路个复活被认定为基督工作中施行印额个行动,而伊作为基督所印额之人个象征,领头进入耶路撒冷个荣耀凯旋;此事预表米勒派历史中半夜呼声个运动,也同样预表十四万四千人个历史.拉撒路个复活发生勒伊个姊妹马利亚同马大哀恸个辰光,正如但以理勒第十章中二十一日哀恸一样.勒第十章里,但以理个哀恸因米迦勒个降临而终止;米迦勒正是用伊个“声音”使拉撒路同摩西复活个那一位.启示录第十一章中两个见证人个复活,借着但以理因“marah”个致动异象而受变化来表明.</w:t>
      </w:r>
    </w:p>
    <w:p>
      <w:pPr>
        <w:pStyle w:val="ArticleBody"/>
        <w:jc w:val="left"/>
      </w:pPr>
      <w:r>
        <w:rPr>
          <w:rFonts w:ascii="Microsoft YaHei" w:hAnsi="Microsoft YaHei" w:eastAsia="Microsoft YaHei" w:cs="Microsoft YaHei"/>
        </w:rPr>
        <w:t>勒但以理第十章里,所代表个是十四万四千人受印,这亦是«启示录»第十一章所表明个.勒该章当中,加百列明明白白地对但以理讲,伊来,是要使但以理晓得上帝末后日子个子民所要遭遇个事.论到上帝子民勒末后日子所要遭遇个信息,先知性地安置勒一个信息个背景当中;该信息乃是借着将预言线一条一条相叠个方法论得着证实.勒该应用当中,首次提及个原则显明：惟有看见那几条被联结起来个线内里个真理同外在个真理个人,方能看见正确个理解.伊拉就是明白“异象”同“那事”个人.</w:t>
      </w:r>
    </w:p>
    <w:p>
      <w:pPr>
        <w:pStyle w:val="ArticleBody"/>
        <w:jc w:val="left"/>
      </w:pPr>
      <w:r>
        <w:rPr>
          <w:rFonts w:ascii="Microsoft YaHei" w:hAnsi="Microsoft YaHei" w:eastAsia="Microsoft YaHei" w:cs="Microsoft YaHei"/>
        </w:rPr>
        <w:t>嗰一百四十四千人会明白预言个信息,弗过伊拉也会经历该信息,因为信息搭经历弗能分开.使人成圣个乃是该信息,因为该信息就是上帝个道,而基督就是上帝个道,上帝个道就是真理.伊个信息被证实为真理,因为该信息系借着预言应用个原则显明出来,而该等原则无非就是伊之所是、伊之为何个原则.伊就是Palmoni,奇妙个计数者,奥秘个计数者.伊就是奇妙个语言家,元始搭终末,首先搭末后,阿拉法搭俄梅戛.正是伊之所是个这些要素,界定了建立预言信息、并产生预言经历个预言规则.</w:t>
      </w:r>
    </w:p>
    <w:p>
      <w:pPr>
        <w:pStyle w:val="ArticleBody"/>
        <w:jc w:val="left"/>
      </w:pPr>
      <w:r>
        <w:rPr>
          <w:rFonts w:ascii="Microsoft YaHei" w:hAnsi="Microsoft YaHei" w:eastAsia="Microsoft YaHei" w:cs="Microsoft YaHei"/>
        </w:rPr>
        <w:t>㧎乌莱同希底结勒——示拿境内两条大河——未流到波斯湾以前,㑚拉勒汇合之处附近形成一片沼泽之地,称作 Shatt al-Arab;然则伊拉并弗曾并成一条单独个河.Shatt al-Arab 乃系由幼发拉底河同底格里斯河,并几条较小个河流溪涧会聚而成个河口三角洲.弗过,即便㧎三角洲区域之内,幼发拉底同底格里斯依然保有各自个身分,作为分明个两条河流入波斯湾.预言个内在信息同外在信息,也保有其各自分明个关系;但当伊拉临到结局辰光（即末后个日子）,便产生一个三角洲,其中有数条河流同溪涧一齐汇入.耶稣借着自然之事说明属灵之事;到末后个日子,每一个异象所产生个果效,便形成一片三角洲式个泛滥之地,虽然两条大河依然保有伊拉各自分明个职分.</w:t>
      </w:r>
    </w:p>
    <w:p>
      <w:pPr>
        <w:pStyle w:val="ArticleBody"/>
        <w:jc w:val="left"/>
      </w:pPr>
      <w:r>
        <w:rPr>
          <w:rFonts w:ascii="Microsoft YaHei" w:hAnsi="Microsoft YaHei" w:eastAsia="Microsoft YaHei" w:cs="Microsoft YaHei"/>
        </w:rPr>
        <w:t>二十一日哀哭个时期,搭两位见证人倒垃街路浪个辰光正相符合;而此段辰光,是从头一道失望并延迟个辰光起首个.此段辰光,发生垃更大个一段时期当中;就垃该段时期里,一十四万四千人个印记完成.印记勿是从一九八九年末时起首个,乃是基督作为第三位天使,于二〇〇一年九月十一日降临辰光起首个.伊领自家个百姓来到加低斯第二趟探访;此番,预备好个少数人要进入应许之地.从一九八九年末时直到二〇〇一年九月十一日,上帝百姓个经历,并呒没封印伊拉.封印是当基督降临,并吹响第三样灾祸之第七号角个头一声辰光起首个.</w:t>
      </w:r>
    </w:p>
    <w:p>
      <w:pPr>
        <w:pStyle w:val="ArticleBody"/>
        <w:jc w:val="left"/>
      </w:pPr>
      <w:r>
        <w:rPr>
          <w:rFonts w:ascii="Microsoft YaHei" w:hAnsi="Microsoft YaHei" w:eastAsia="Microsoft YaHei" w:cs="Microsoft YaHei"/>
        </w:rPr>
        <w:t>第七号角吹响个辰光,正是 神个奥秘完成之处;而此奥秘所表明个,就是十四万四千人个受印,这件事乃发生勒该号角吹响期间.此号角发出三道音,因为伊就是真理.第一道音是2001年9月11日,第二道音是2023年10月7日,而三道音里向第三道音,就是即将来到个星期日法.此三道音,就是真理里向一向存在个三个步骤.〈但以理书〉第十章里向但以理个三次触摸,将伊个经历联结到那段历史时期;而该时期,正是由第七号角个三道音所表征个.</w:t>
      </w:r>
    </w:p>
    <w:p>
      <w:pPr>
        <w:pStyle w:val="ArticleBody"/>
        <w:jc w:val="left"/>
      </w:pPr>
      <w:r>
        <w:rPr>
          <w:rFonts w:ascii="Microsoft YaHei" w:hAnsi="Microsoft YaHei" w:eastAsia="Microsoft YaHei" w:cs="Microsoft YaHei"/>
        </w:rPr>
        <w:t>但以理第十章所表明、能產生叫人變化成基督形像之功效个預言信息,乃是關乎上帝子民末後日子所遭遇之事个信息;然此並非泛泛所講个末後日子.此乃上帝子民喺十四萬四千人受印辰光所明白並親身經歷个信息.</w:t>
      </w:r>
    </w:p>
    <w:p>
      <w:pPr>
        <w:pStyle w:val="ArticleBody"/>
        <w:jc w:val="left"/>
      </w:pPr>
      <w:r>
        <w:rPr>
          <w:rFonts w:ascii="Microsoft YaHei" w:hAnsi="Microsoft YaHei" w:eastAsia="Microsoft YaHei" w:cs="Microsoft YaHei"/>
        </w:rPr>
        <w:t>当加百列开始陈述第十一章所表征个预言历史辰光,伊提出特定个预言线路.头两节从居鲁士（即头一个布什）开始,正在末时一九八九年,向前推进,一直到唐纳德·特朗普作为第四十五任总统（第六位）个历史;到该搭,预言个历史就停止,直等到第三、第四节论及联合国（亚历山大大帝）作为第七个国度个历史.故此,唐纳德·特朗普作为富有个第六位总统,激动全球主义者个信息,乃是一项正在十四万四千人受印辰光得着应验个真理.故此,此乃现代真理.</w:t>
      </w:r>
    </w:p>
    <w:p>
      <w:pPr>
        <w:pStyle w:val="ArticleBody"/>
        <w:jc w:val="left"/>
      </w:pPr>
      <w:r>
        <w:rPr>
          <w:rFonts w:ascii="Microsoft YaHei" w:hAnsi="Microsoft YaHei" w:eastAsia="Microsoft YaHei" w:cs="Microsoft YaHei"/>
        </w:rPr>
        <w:t>第五节到第九节陈述了教皇制自公元五三八年登上王位起,直到一七九八年致命伤并末时之历史.当然,这是必要而重要的真理,因为伊支撑并证实第四十节;但伊并弗提供一个发生于十四万四千人受印期间的特定预言性叙述.第十节,像第五节到第九节一样,证实第四十节的有效性,却弗涉及受印时期所应验的预言历史.然而,伊确实标明了一九八九年,因此借着省略,自一九八九年起直到第四十一节所言之星期日法,建立了一段静默时期.</w:t>
      </w:r>
    </w:p>
    <w:p>
      <w:pPr>
        <w:pStyle w:val="ArticleBody"/>
        <w:jc w:val="left"/>
      </w:pPr>
      <w:r>
        <w:rPr>
          <w:rFonts w:ascii="Microsoft YaHei" w:hAnsi="Microsoft YaHei" w:eastAsia="Microsoft YaHei" w:cs="Microsoft YaHei"/>
        </w:rPr>
        <w:t>第十一節到第十五節指出个,係喺十四萬四千人受印个時期當中應驗个歷史.該幾節係嵌喺第二節同第三節之間个隱藏歷史當中,也嵌喺第四十節个一九八九年直到第四十一節个星期日法令之間.該幾節實在係現代真理;若要收着明白該幾節所預定个益處,就必須認出伊拉正是如此.</w:t>
      </w:r>
    </w:p>
    <w:p>
      <w:pPr>
        <w:pStyle w:val="ArticleBody"/>
        <w:jc w:val="left"/>
      </w:pPr>
      <w:r>
        <w:rPr>
          <w:rFonts w:ascii="Microsoft YaHei" w:hAnsi="Microsoft YaHei" w:eastAsia="Microsoft YaHei" w:cs="Microsoft YaHei"/>
        </w:rPr>
        <w:t>所预定个益处有两重：一面伊表明其中所呈现个预言历史之理解;另一面,也表明由领会该信息之真理所产生个经历.对该信息个理解——就勒盖印时期正勒应验个、末后个知识增长——正是使那些将列入十四万四千人之中个人成圣个缘故.为此,从内在搭外在个角度来考察这些经文,乃是重要个.</w:t>
      </w:r>
    </w:p>
    <w:p>
      <w:pPr>
        <w:pStyle w:val="ArticleBody"/>
        <w:jc w:val="left"/>
      </w:pPr>
      <w:r>
        <w:rPr>
          <w:rFonts w:ascii="Microsoft YaHei" w:hAnsi="Microsoft YaHei" w:eastAsia="Microsoft YaHei" w:cs="Microsoft YaHei"/>
        </w:rPr>
        <w:t>«利未记»二十六章个“七倍辰光”,绝对是十四万四千人受印辰光个一部分;因为«但以理书»第二章同第九章所表明个但以理两次祷告,乃是双重个祷告：一面为着明白由兽个像所表号个预言历史,一面也为着领受一种经历,这经历乃是由那些成全«利未记»二十六章、为自家个罪并列祖个罪求赦免之祷告个人所产生个.外在个祷告指出兽个像,内在个祷告产生基督个像.</w:t>
      </w:r>
    </w:p>
    <w:p>
      <w:pPr>
        <w:pStyle w:val="ArticleBody"/>
        <w:jc w:val="left"/>
      </w:pPr>
      <w:r>
        <w:rPr>
          <w:rFonts w:ascii="Microsoft YaHei" w:hAnsi="Microsoft YaHei" w:eastAsia="Microsoft YaHei" w:cs="Microsoft YaHei"/>
        </w:rPr>
        <w:t>了解«但以理書»第十一章各段經文所表明个歷史,亦即特特關涉着喺封印時期應驗个歷史,乃由但以理喺第二章个禱告所預表.伊同三位忠貞个同伴一淘尋求明白尼布甲尼撒關於金屬巨像之夢所隱藏个奧祕信息.當人認出尼布甲尼撒隱密之夢所表徵个預言歷史之正確理解辰光,這種理解就會向凡明白个人指明：除非伊拉親身成就由但以理喺第九章个禱告所表明个徹底悔改之經歷,若弗然,伊拉便全無指望.</w:t>
      </w:r>
    </w:p>
    <w:p>
      <w:pPr>
        <w:pStyle w:val="ArticleBody"/>
        <w:jc w:val="left"/>
      </w:pPr>
      <w:r>
        <w:rPr>
          <w:rFonts w:ascii="Microsoft YaHei" w:hAnsi="Microsoft YaHei" w:eastAsia="Microsoft YaHei" w:cs="Microsoft YaHei"/>
        </w:rPr>
        <w:t>把第十章中但以理所表征个经历,搭脱第十一章末时事件个预言叙述分割开来,作为一个研究预言个人,就算是失败个.㑚«但以理书»第十一章第十一、十二节里向,边界之战、拉非亚之役,以及南方王个得胜,表明了上帝预言圣言里所标记个三场代理战争当中个第二场.使迭个真理启示显明出来个关键,就勒于“奇妙个语言家”喺第十节里所用个讲法：北方王“泛滥而过,直到保障”（颈项）.伊另外还提供了两节经文,专门论到“泛滥而过”;借着迭样做,伊就把事件个预言叙述,搭理解迭些事件所应当产生个经历,合并联结起来.</w:t>
      </w:r>
    </w:p>
    <w:p>
      <w:pPr>
        <w:pStyle w:val="ArticleScripture"/>
        <w:jc w:val="left"/>
      </w:pPr>
      <w:r>
        <w:rPr>
          <w:rFonts w:ascii="Microsoft YaHei" w:hAnsi="Microsoft YaHei" w:eastAsia="Microsoft YaHei" w:cs="Microsoft YaHei"/>
        </w:rPr>
        <w:t>然则伊个众囝要被激动,招聚大队强兵;其中有一个必定要来到,泛滥而过,直冲过去;随后伊还要再来,被激动,直到伊个保障.南方个王也要发怒,出来与伊争战,就是与北方个王争战;北方个王要陈列大军,然则伊个军众要交在对方手里.等到伊夺去了彼个军众,伊个心就要高傲;伊要打倒千万多人,然则并弗能因之得坚固.Daniel 11:10–12.</w:t>
      </w:r>
    </w:p>
    <w:p>
      <w:pPr>
        <w:pStyle w:val="ArticleBody"/>
        <w:jc w:val="left"/>
      </w:pPr>
      <w:r>
        <w:rPr>
          <w:rFonts w:ascii="Microsoft YaHei" w:hAnsi="Microsoft YaHei" w:eastAsia="Microsoft YaHei" w:cs="Microsoft YaHei"/>
        </w:rPr>
        <w:t>2014年,普京喺烏克蘭發動了一場戰爭;而欲要認明此一真理,正如第十一章第十一節所表明个一樣,預言个學生首先必須能夠看見,第十節所代表个乃是一段歷史,佢說明了但以理書第十一章第四十節个後半部分.當佢哚認出此點个辰光,隨後就會看見,第十節對第四十節所增添个內容乃是：1989年蘇聯被掃除个時候,北方王不過只上到佢个保障之處（「頸項」）.然而,若非佢看見以賽亞書第八章第八節,預言个學生並不會曉得此事所指示个是啥.到彼時,佢方纔有先知性个權柄,去辨明此三節經文都由一句全本聖經之中只用過三次个表述聯繫在一道.</w:t>
      </w:r>
    </w:p>
    <w:p>
      <w:pPr>
        <w:pStyle w:val="ArticleBody"/>
        <w:jc w:val="left"/>
      </w:pPr>
      <w:r>
        <w:rPr>
          <w:rFonts w:ascii="Microsoft YaHei" w:hAnsi="Microsoft YaHei" w:eastAsia="Microsoft YaHei" w:cs="Microsoft YaHei"/>
        </w:rPr>
        <w:t>该学生随后还需要第二个见证,来证明«圣经»中“漫过而过”这一措辞三次出现,乃是有意的重复.对此事实的第二个见证之所以得以确立,乃因这三节经文（见证）都指明：有一个北方王攻击一个南方王.凡此三个见证,又由两类内部见证证实其为同一象征性历史,遂引导预言的研究者以逐句对照之法,将这三节经文彼此叠合.如此运用,便扩展了这些经文的内容;而这些经文所描绘的,乃是北方王与南方王之间的争战.</w:t>
      </w:r>
    </w:p>
    <w:p>
      <w:pPr>
        <w:pStyle w:val="ArticleBody"/>
        <w:jc w:val="left"/>
      </w:pPr>
      <w:r>
        <w:rPr>
          <w:rFonts w:ascii="Microsoft YaHei" w:hAnsi="Microsoft YaHei" w:eastAsia="Microsoft YaHei" w:cs="Microsoft YaHei"/>
        </w:rPr>
        <w:t>以赛亚第七章第八、第九节,提供了解开第十节里“保障”所代表个意义个关键;因为希伯来文里“保障”个用字,也就是但以理书第十一章第七节里南方王所进入个“保障”.“保障”阿也译作“力量”,见于但以理书第十一章第三十一节“力量个圣所”一句.故此,这两节经文（第七节搭第三十一节）提供了两个见证,证明“保障”就是一个国度个京城,或一个王个都城.有了这一个建立在两个见证之上个事实（两者侪在第十一章里）,那么,以赛亚在第七章第八、第九节彼个隐晦个段落里,借着两个内在见证所指出个——就是“保障”乃是一个国度个京城,或该国度个王——也就确立了：在一九八九年以前,苏联——其首都是俄罗斯,而其首都城市是莫斯科——个元首是米哈伊尔·戈尔巴乔夫.戈尔巴乔夫个显著外貌特征是伊个额头;这并非偶然.</w:t>
      </w:r>
    </w:p>
    <w:p>
      <w:pPr>
        <w:pStyle w:val="ArticleBody"/>
        <w:jc w:val="left"/>
      </w:pPr>
      <w:r>
        <w:rPr>
          <w:rFonts w:ascii="Microsoft YaHei" w:hAnsi="Microsoft YaHei" w:eastAsia="Microsoft YaHei" w:cs="Microsoft YaHei"/>
        </w:rPr>
        <w:t>一句接一句,箇個應用个結論喺強調伊个重要性,因為伊講：「爾若弗信,定規弗得堅立.」耶穌講：「無知个人哪,對眾先知所講个一切,心裡信得恁慢！」〔參看 Luke 24:25〕以斯拉寫道：「</w:t>
      </w:r>
      <w:r>
        <w:rPr>
          <w:rFonts w:ascii="SimSun-ExtB" w:hAnsi="SimSun-ExtB" w:eastAsia="SimSun-ExtB" w:cs="SimSun-ExtB"/>
        </w:rPr>
        <w:t>𠮶</w:t>
      </w:r>
      <w:r>
        <w:rPr>
          <w:rFonts w:ascii="Microsoft YaHei" w:hAnsi="Microsoft YaHei" w:eastAsia="Microsoft YaHei" w:cs="Microsoft YaHei"/>
        </w:rPr>
        <w:t>朝清早,伊拉起身,出到提哥亞个曠野去;伊拉出去个辰光,約沙法立牢講：猶大人哪,並耶路撒冷个居民哪,聽我講;爾當信靠耶和華爾个上帝,便得堅立;當信伊个先知,便得亨通.」〔參看 2 Chronicles 20:20〕喺«啟示錄»裡,命令人聽个話一連講了七遍.「有耳个,就應當聽聖靈對眾教會所講个話.」</w:t>
      </w:r>
    </w:p>
    <w:p>
      <w:pPr>
        <w:pStyle w:val="ArticleBody"/>
        <w:jc w:val="left"/>
      </w:pPr>
      <w:r>
        <w:rPr>
          <w:rFonts w:ascii="Microsoft YaHei" w:hAnsi="Microsoft YaHei" w:eastAsia="Microsoft YaHei" w:cs="Microsoft YaHei"/>
        </w:rPr>
        <w:t>得着坚立,便是列勒智慧个童女当中,因为愚拙个人,心里迟钝,弗肯信先知.智慧个人信上帝借着伊个先知所讲个话,伊拉便得着坚立,也兴盛,因为伊拉听圣灵向众教会所讲个话.对于俄罗斯个辨认,以及伊勒2014年向乌克兰发动个战争,正是当基督启开该项真理个时期,叫凡属智慧、研习预言个人得着坚立个事.</w:t>
      </w:r>
    </w:p>
    <w:p>
      <w:pPr>
        <w:pStyle w:val="ArticleBody"/>
        <w:jc w:val="left"/>
      </w:pPr>
      <w:r>
        <w:rPr>
          <w:rFonts w:ascii="Microsoft YaHei" w:hAnsi="Microsoft YaHei" w:eastAsia="Microsoft YaHei" w:cs="Microsoft YaHei"/>
        </w:rPr>
        <w:t>箇個真理喺二〇一四年進入歷史,伊是喺二〇〇一年之後,故此位喺十四萬四千人受印個時期之內.第二年,二〇一五年,箇位最有錢個總統,伊是自一九八九年末時以來第六位總統,開始鼓動全球主義者.第十節指出一九八九年個歷史,但伊也確立俄羅斯是「保障」,而喺接落來兩節當中,俄羅斯將開始代理戰爭個第二場戰役,並且普京會贏得箇場戰役.經文個真理,當其所代表個歷史得到應驗辰光,便得着開印.</w:t>
      </w:r>
    </w:p>
    <w:p>
      <w:pPr>
        <w:pStyle w:val="ArticleScripture"/>
        <w:jc w:val="left"/>
      </w:pPr>
      <w:r>
        <w:rPr>
          <w:rFonts w:ascii="Microsoft YaHei" w:hAnsi="Microsoft YaHei" w:eastAsia="Microsoft YaHei" w:cs="Microsoft YaHei"/>
        </w:rPr>
        <w:t>「但以理立勒伊自家个分內,也立勒伊个位份浪向.但以理个預言搭約翰个預言,應當受人明白.伊拉互相闡明.伊拉將一切人儕攏應當明白个真理賜分世界.此等預言愛勒世界浪向作見證.及至伊拉勒此末後个日子裡得着應驗,伊拉就會自家說明自家.」The Kress Collection, 105.</w:t>
      </w:r>
    </w:p>
    <w:p>
      <w:pPr>
        <w:pStyle w:val="ArticleBody"/>
        <w:jc w:val="left"/>
      </w:pPr>
      <w:r>
        <w:rPr>
          <w:rFonts w:ascii="Microsoft YaHei" w:hAnsi="Microsoft YaHei" w:eastAsia="Microsoft YaHei" w:cs="Microsoft YaHei"/>
        </w:rPr>
        <w:t>第十一、第十二节个预言,借着其哚一百四十四千人受印辰光里向个历史应验,就得着开封;不过照“命上加命”个原则,迭两节还连带着另外一个要紧个事实.预言个学生若要把“泛滥并越过”个三段经文并拢起来,伊也必须把六十五年个预言纳入预言个线里.六十五年个预言标明两段二千五百二十年预言个起头,也指明伊拉个起头相隔四十六年.既然在起头处认明了六十五年,伊也就指明,阿拉法同俄梅戛哚末了亦要产生六十五年.</w:t>
      </w:r>
    </w:p>
    <w:p>
      <w:pPr>
        <w:pStyle w:val="ArticleBody"/>
        <w:jc w:val="left"/>
      </w:pPr>
      <w:r>
        <w:rPr>
          <w:rFonts w:ascii="Microsoft YaHei" w:hAnsi="Microsoft YaHei" w:eastAsia="Microsoft YaHei" w:cs="Microsoft YaHei"/>
        </w:rPr>
        <w:t>起首搭煞煞尾个六十五年,两头侪具备三个路标个印记.头一个是公元前742年,随后十九年是公元前723年,再过四十六年是公元前677年.到末后,这三个路标所对应个就是1798年、1844年搭1863年.起首（Alpha）个四十六年,表明圣殿搭军旅被践踏;煞尾（Omega）个四十六年,表明圣所搭军旅得着恢复;就在1798年至1844年个四十六年里,立起圣殿个约之使者（伊同时也是Alpha搭Omega）,要忽然进入伊所兴起个殿中.</w:t>
      </w:r>
    </w:p>
    <w:p>
      <w:pPr>
        <w:pStyle w:val="ArticleBody"/>
        <w:jc w:val="left"/>
      </w:pPr>
      <w:r>
        <w:rPr>
          <w:rFonts w:ascii="Microsoft YaHei" w:hAnsi="Microsoft YaHei" w:eastAsia="Microsoft YaHei" w:cs="Microsoft YaHei"/>
        </w:rPr>
        <w:t>以赛亚于公元前742年陈明预言之时,前头有十九年个四十六年,到其终结辰光所表明个也是四十六年,随后又有十九年,形成交错对称个格局.自1844年至1863年个十九年,提供了一幅基督对于十四万四千人之旨意个图像;但因该段历史中所发生个悖逆,此旨意并未得着应验.对于预言个学生来说,若要按正意分解但以理书十一章第十至十二节所论及个真道,所要求个工作,不但确立（若侬相信）俄罗斯会于2014年在乌克兰发动战争,并且也表明此场战争会在十四万四千人受印个时期发动.经文中所表征个预言历史固然重要,然而那一段历史之真理得以开封个历史,同样也由1844年至1863年个十九年所表征.</w:t>
      </w:r>
    </w:p>
    <w:p>
      <w:pPr>
        <w:pStyle w:val="ArticleBody"/>
        <w:jc w:val="left"/>
      </w:pPr>
      <w:r>
        <w:rPr>
          <w:rFonts w:ascii="Microsoft YaHei" w:hAnsi="Microsoft YaHei" w:eastAsia="Microsoft YaHei" w:cs="Microsoft YaHei"/>
        </w:rPr>
        <w:t>1844標明第三位天使个來到,也預表2001年9月11號第三位天使个來到.1863代表由重建耶利哥所象徵个背叛.1863个路標也預表十四萬四千人个順服;當將近來到个星期日法令臨到辰光,伊拉要受用來「打落耶利哥个城牆」.我拉所考量个經文裡,十六節代表美國个星期日法令.十一節標示自2014年直到普京最終个勝利.該些經文指出第二場代理戰爭个起頭;隨後就是第三場代理戰爭,正如十三節到十五節所表明个.</w:t>
      </w:r>
    </w:p>
    <w:p>
      <w:pPr>
        <w:pStyle w:val="ArticleBody"/>
        <w:jc w:val="left"/>
      </w:pPr>
      <w:r>
        <w:rPr>
          <w:rFonts w:ascii="Microsoft YaHei" w:hAnsi="Microsoft YaHei" w:eastAsia="Microsoft YaHei" w:cs="Microsoft YaHei"/>
        </w:rPr>
        <w:t>將第二節佮第十一、第十二節合併來看,我伲就辨認出二〇一四年開始个烏克蘭戰爭,隨後就是二〇一五年美國總統競選,接落來是二〇一六年選出个最有錢个總統.第十二節後頭,緊接着安息日法令之前最後一任總統个報復,發生勒第三場代理戰爭當中.第二場代理戰爭,就是邊界線个戰役,開始勒第六任、也是最有錢个總統選舉之前个弗久.</w:t>
      </w:r>
    </w:p>
    <w:p>
      <w:pPr>
        <w:pStyle w:val="ArticleBody"/>
        <w:jc w:val="left"/>
      </w:pPr>
      <w:r>
        <w:rPr>
          <w:rFonts w:ascii="Microsoft YaHei" w:hAnsi="Microsoft YaHei" w:eastAsia="Microsoft YaHei" w:cs="Microsoft YaHei"/>
        </w:rPr>
        <w:t>勒1844到1863个历史当中,以西结个两根杖当并拢.伊拉个并拢,表明神性搭人性个结合,阿就是印封十四万四千人个工作.到1844年,第三位天使来到,启开了搭天上圣所、上帝个律法、安息日,并第三位天使有关个亮光.到1849年,主第二趟伸出伊个手,聚拢勒大失望当中曾经分散个羊群.到1850年,伊引导伊个子民预备哈巴谷个第二张图表,用形象个方式说明伊个子民当宣讲个信息;伊一面带领伊拉去“推倒耶利哥个城墙”.该张图表包含了“七次”,正如“老图表”也包含一样.</w:t>
      </w:r>
    </w:p>
    <w:p>
      <w:pPr>
        <w:pStyle w:val="ArticleBody"/>
        <w:jc w:val="left"/>
      </w:pPr>
      <w:r>
        <w:rPr>
          <w:rFonts w:ascii="Microsoft YaHei" w:hAnsi="Microsoft YaHei" w:eastAsia="Microsoft YaHei" w:cs="Microsoft YaHei"/>
        </w:rPr>
        <w:t>1856年,伊揭开了那本该预先印封伊子民、以备“耶利哥之战”个亮光.迭个亮光,是阿拉法共俄梅嘎先前向威廉·米勒所启示个头一道亮光个增益.迭就是“七次”个亮光,正如其喺古代耶利哥之战里反复所表明个一样.那本该印封伊子民个亮光,也就是老底嘉个信息;迭信息本该唤醒伊拉,并使伊拉重新转回到非拉铁非个经历里去.迭末后个亮光,是头一道亮光个增益;然而伊个子民忽略了迭个亮光,结果便默认拣选徜徉喺老底嘉个旷野里.1844年、1849年、1850年、1856年共1863年,代表五个路标;迭五个路标,喺从2001年9月11日一直到即将来到个星期日法令个历史当中,都有其对应个表征.</w:t>
      </w:r>
    </w:p>
    <w:p>
      <w:pPr>
        <w:pStyle w:val="ArticleBody"/>
        <w:jc w:val="left"/>
      </w:pPr>
      <w:r>
        <w:rPr>
          <w:rFonts w:ascii="Microsoft YaHei" w:hAnsi="Microsoft YaHei" w:eastAsia="Microsoft YaHei" w:cs="Microsoft YaHei"/>
        </w:rPr>
        <w:t>阿拉将会勒下一篇文章里继续迭个研究.</w:t>
      </w:r>
    </w:p>
    <w:p>
      <w:pPr>
        <w:pStyle w:val="ArticleScripture"/>
        <w:jc w:val="left"/>
      </w:pPr>
      <w:r>
        <w:rPr>
          <w:rFonts w:ascii="Microsoft YaHei" w:hAnsi="Microsoft YaHei" w:eastAsia="Microsoft YaHei" w:cs="Microsoft YaHei"/>
        </w:rPr>
        <w:t>其時耶利哥因以色列子民个緣故,關得極嚴;無人出去,也無人進來.耶和華對約書亞講：「看哪,我已經將耶利哥,並其中个王,佮大能个勇士,都交在儂手裡.儂等一切戰士都要繞城而行,圍繞城一次;如此要行六日.又有七個祭司,要在約櫃前拿七枝羊角號;到第七日,儂等要繞城七次,祭司也要吹號.到彼時,若羊角號吹出長聲,儂等一聽見號聲,眾百姓就要大聲呼喊;城牆就必塌陷平倒,百姓各人都要向自家前頭直上.」 嫩个兒子約書亞就召祭司來,對伊拉講：「抬起約櫃來,並叫七個祭司在耶和華个約櫃前拿七枝羊角號.」伊又對百姓講：「儂等往前去,繞城而行;帶兵器个人,要走在耶和華約櫃个前頭.」 約書亞對百姓講完了話,彼拿七枝羊角號个七個祭司,就在耶和華面前往前行,一路吹號;耶和華个約櫃跟在伊拉後頭.帶兵器个人走在吹號个祭司前頭,後隊跟在約櫃後頭;祭司一面行,一面吹號.約書亞曾吩咐百姓講：「儂等弗可呼喊,也弗可使儂个聲音發出;連一句話也弗可出於儂嘴,直到我叫儂等呼喊个日子;到彼時,儂等就要呼喊.」</w:t>
      </w:r>
    </w:p>
    <w:p>
      <w:pPr>
        <w:pStyle w:val="ArticleScripture"/>
        <w:jc w:val="left"/>
      </w:pPr>
      <w:r>
        <w:rPr>
          <w:rFonts w:ascii="Microsoft YaHei" w:hAnsi="Microsoft YaHei" w:eastAsia="Microsoft YaHei" w:cs="Microsoft YaHei"/>
        </w:rPr>
        <w:t>于是耶和华个约柜绕城一匝;众人就转回营里,宿在营里.约书亚清早起来,祭司抬起耶和华个约柜.七个祭司在耶和华个约柜前,担着七枝羊角号,连续向前行,吹着号;带兵器个人行在伊拉前头,后队跟在耶和华个约柜后头;祭司一面行,一面吹号.第二日,伊拉照样绕城一匝,就回到营里;伊拉如此行了六日.到第七日,黎明个辰光,伊拉清早起来,照同样个样式绕城七次;独独箇日,伊拉绕城七次.到第七次,祭司吹号个辰光,约书亚对百姓讲：“喊罢;因为耶和华已经将此城交给倷.”</w:t>
      </w:r>
    </w:p>
    <w:p>
      <w:pPr>
        <w:pStyle w:val="ArticleScripture"/>
        <w:jc w:val="left"/>
      </w:pPr>
      <w:r>
        <w:rPr>
          <w:rFonts w:ascii="Microsoft YaHei" w:hAnsi="Microsoft YaHei" w:eastAsia="Microsoft YaHei" w:cs="Microsoft YaHei"/>
        </w:rPr>
        <w:t>该城并城里一切所有个,都要归于耶和华作当灭个;独有妓女喇合并伊屋里同伊一道个一切人可以存活,因为伊隐藏了我伲所打发个使者.至于恁伲,总要谨慎,远离当灭个物,免得恁伲取了当灭个物,就使自家成了当灭个,也叫以色列营受咒诅,并且遭祸患.唯有金子、银子,并铜器铁器,都要分别为圣归于耶和华;总要归入耶和华个府库.于是祭司吹角个辰光,百姓就呼喊;及至百姓听见角声,大声呼喊,城墙就塌陷平倒,百姓便各人向前直上,进了城,夺取了那城.</w:t>
      </w:r>
    </w:p>
    <w:p>
      <w:pPr>
        <w:pStyle w:val="ArticleScripture"/>
        <w:jc w:val="left"/>
      </w:pPr>
      <w:r>
        <w:rPr>
          <w:rFonts w:ascii="SimSun-ExtB" w:hAnsi="SimSun-ExtB" w:eastAsia="SimSun-ExtB" w:cs="SimSun-ExtB"/>
        </w:rPr>
        <w:t>𠲎</w:t>
      </w:r>
      <w:r>
        <w:rPr>
          <w:rFonts w:ascii="Microsoft YaHei" w:hAnsi="Microsoft YaHei" w:eastAsia="Microsoft YaHei" w:cs="Microsoft YaHei"/>
        </w:rPr>
        <w:t>拉就用刀口盡行滅絕城裏一切所有个,無論男共女、少共老、牛、羊、驢,攏總殺盡.獨有約書亞曾對兩個窺探彼地个人講：「儂兩個進娼婦屋裏去,照儂哚向伊所起个誓,對該搭將該個婦人並伊一切所有个帶出來.」彼兩個做探子个少年人就進去,將喇合、伊父親、伊母親、伊弟兄,並伊一切所有个,攏總帶出來;又將伊一切親眷帶出來,安置勒以色列營外.</w:t>
      </w:r>
      <w:r>
        <w:rPr>
          <w:rFonts w:ascii="SimSun-ExtB" w:hAnsi="SimSun-ExtB" w:eastAsia="SimSun-ExtB" w:cs="SimSun-ExtB"/>
        </w:rPr>
        <w:t>𠲎</w:t>
      </w:r>
      <w:r>
        <w:rPr>
          <w:rFonts w:ascii="Microsoft YaHei" w:hAnsi="Microsoft YaHei" w:eastAsia="Microsoft YaHei" w:cs="Microsoft YaHei"/>
        </w:rPr>
        <w:t>拉就用火焚燒該城並城裏一切所有个;獨有金子、銀子,並銅器、鐵器,收入耶和華殿个府庫.約書亞卻保全娼婦喇合个性命,並伊父家,及伊一切所有个;伊直到今朝還住勒以色列中間,因為伊隱藏約書亞所差去窺探耶利哥个使者.當時約書亞叫</w:t>
      </w:r>
      <w:r>
        <w:rPr>
          <w:rFonts w:ascii="SimSun-ExtB" w:hAnsi="SimSun-ExtB" w:eastAsia="SimSun-ExtB" w:cs="SimSun-ExtB"/>
        </w:rPr>
        <w:t>𠲎</w:t>
      </w:r>
      <w:r>
        <w:rPr>
          <w:rFonts w:ascii="Microsoft YaHei" w:hAnsi="Microsoft YaHei" w:eastAsia="Microsoft YaHei" w:cs="Microsoft YaHei"/>
        </w:rPr>
        <w:t>拉起誓講：「凡勒耶和華面前起來重建這座耶利哥城个人,該受咒詛;伊立根基个辰光,必要喪失長子;安城門个辰光,必要喪失幼子.」</w:t>
      </w:r>
      <w:r>
        <w:rPr>
          <w:rFonts w:ascii="SimSun-ExtB" w:hAnsi="SimSun-ExtB" w:eastAsia="SimSun-ExtB" w:cs="SimSun-ExtB"/>
        </w:rPr>
        <w:t>𠲎</w:t>
      </w:r>
      <w:r>
        <w:rPr>
          <w:rFonts w:ascii="Microsoft YaHei" w:hAnsi="Microsoft YaHei" w:eastAsia="Microsoft YaHei" w:cs="Microsoft YaHei"/>
        </w:rPr>
        <w:t>拉就與約書亞同勒,伊个名聲傳遍全地.約書亞記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《但以理書》——第一百六十八篇</dc:title>
  <dc:subject>揭開預言眞理：代理戰爭个第二場爭戰搭十四萬四千人个受印</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