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«但以理書»—第十六篇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象徵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我伲來講«但以理書»第三章之前,先要考量一啲預言性个表號,好叫我伲會得更加充分明白該章.但以理、哈拿尼雅、米沙利、亞撒利雅,照伊拉所出現个上下文,受聖靈運用,來代表特定个預言表號.在第一章裡,伊拉是作四位賢者來表明,並無分別;直到該章末了,才指出但以理有「明白各樣異象和夢兆」个恩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至于迭四个少年人,上帝赐拨伊拉诸般学问搭智慧个知识并才干;并且但以理通达一切异象搭梦兆.Daniel 1:17.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章裡,作為「四」个象徵,伊拉代表上帝末後日子裡遍天下个子民.「四」是個代表普天下个象徵,而眾先知所講个,攏是關乎末後个日子.第一章裡个四位賢者,代表上帝末後日子个子民;到第十七節,先頭一趟對但以理搭三位賢者作出區分,伊就代表「三加一个組合」个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三合一」个表号,喺受灵感启示个圣言里向,屡次出现.伊照着上下文个不同,表明若干真理.伊表明三位天使信息个历史;此三样信息,起头于一七九八年「末时」,到恩门关闭个辰光结束.三样信息,侪喺头一位天使个运动里向得着表明;而该运动后首,紧接着就是«启示录»第十八章个第四位天使,因此便成其为「三合一」个组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某些语境当中,伊会代表米勒派历史里第一位天使信息个运动,用数字一来表示,并结合第三位天使信息个运动,用数字三来表示.故此,“三与一个组合”也会表示成功“一与三个组合”.象征性个“三一组合”作为一个表号,或者是一——先于三,或者是三——先于一.勒«但以理书»第三章尼布甲尼撒个火炉里,阿拉先看见三位忠贞个义人,随后又看见第四位,形状好像 神个儿子.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三箇人,沙得拉、米煞、亞伯尼歌,綁牢咾跌落勒烈火个火窯當中.其後,尼布甲尼撒王大大驚愕,急忙起身,開口對伊个謀士講：「阿拉弗是綁牢咾擲落去三箇人勒火當中麼？」伊拉回答王講：「王啊,實在是噶.」王回答講：「看哪,我看見四箇人,呒沒綁縛,勒火當中行走,也呒沒受著傷害;第四箇个形狀,好像 神个兒子.」但以理書 3:23–25.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末用懷疑,第三章裡向金像敬拜个儀式當中,無有將但以理列勒其中,實在有一個全然屬神个緣故,也有一個確切个歷史事實,會叫我儕曉得為啥;毋過有一個預言性个緣故是：若但以理也在場,伊就會破壞火爐當中「三與一」相合个預言表號.講到基甸,就是基甸並伊三隊、每隊一百人.基督也常常同三個門徒一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過咾六日,耶穌帶彼得、雅各同伊兄弟約翰,暗暗地領伊拉上着一座高山;就在伊拉面前變了形像：伊个面貌明亮親像日頭,伊个衣裳潔白親像光.馬太福音 17:1,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一搭三,抑或三搭一;其實是同一個表號,因爲伊拉攏是在表明末後日子个某種先知性要素,而末後个日子就是審判个日子.審判个日子起首於 1798 年,並有宣告指出查案審判將於 1844 年 10 月 22 日開始.審判个日子一直延續,直到因主日法即將來到,人類恩門開始關閉之時;彼時,上帝个執行性審判開始施行,並逐步加劇,直到恩門完全關閉,七大災便臨到.論到尼布甲尼撒个火爐,彼三位忠貞之人,後來又有基督與伊拉同在,是表明大旗.當金像受立之時,凡構成尼布甲尼撒帝國个列國,攏有出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伊會對遠方列國豎起旌旗,也會自地極向伊拉哨;看哪,伊拉必急速飛快來到.以賽亞書 5:26.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被擄个七十年,是另一个必須認識个緊要表號,並且喺上帝所默示个聖言當中一再出現.由約雅敬到古列,所表明个就是但以理被擄實際个七十年.喺«歷代志下»裡,七十年所代表个,乃是此地要得安息,享受其安息年个時期.喺«以賽亞書»二十三章裡,七十年所代表个,乃是美利堅合眾國自一七九八年起,直到星期日法令為止个歷史;並且喺此當中,也代表共和主義之角與真正新教之角个平行歷史.懷愛倫姊妹將此七十年,與教皇黑暗時代个一千二百六十年相對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今朝上帝个教会得以自由,继续推进并完成拯救迷失人类个神圣计划.几许世纪以来,上帝个子民个自由受着限制.纯正个福音传讲遭着禁止,凡敢违背人所立命令个人,便受着极严厉个刑罚.因此,主广大个道德葡萄园差勿多完全荒芜.百姓失去了上帝圣言个光.谬误搭迷信个黑暗,威胁要抹煞对真宗教个认识.上帝在地上个教会,于这段长期无情迫害个时期,确实也是身陷掳掠,正如以色列子民在被掳时期被囚于巴比伦一样.」«先知与君王»,714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一旦明白了七十年作爲一種表號,也代表黑暗時代之一千二百六十年,箇末,凡是用來象徵黑暗時代个「三年半」、或「四十二個月」、或「一載、二載、半載」个比喻,就擴大了象徵七十年个意義搭應用.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內个七十年,是指頭一個信息得着權能起,一直到審判个時段.此一時段,存勒每一個神聖个改革運動當中;因此,七十年也表明其他真理个線索,伊弗是弗着重時間个因素,乃是論到此一時段个目的.比如講,七十年个時段,勒«瑪拉基書»裡向表明為立約个使者潔淨利未子孫个時段.懷愛倫姐妹將«瑪拉基書»裡對利未人个潔淨,聯繫到基督兩次潔淨聖殿.此同一時段,也就是十四萬四千人受印个時期.伊也就是晚雨逐步傾降个時期.同一時段,也還是獸像受試驗个時期,並且引到獸个印記.此一時段,也還是預言中个「預備日」,引到星期日法案;此日也就是「安息日个日子」.此一時段內中含有分散个時候,也含有聚集个時候;兩者攏是「七次」个要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里向,约雅敬是头一道信息得着加能个象征.拿伊同随后个两位王相比,伊不过是三位天使当中个第一位;此三位天使引到审判,也终结于审判.古列弗但是主日法令个象征,伊也还是拯救个“记号”.但以理是“三与一”组合里个一个要素,也属于上帝子民四重、普世性表号个一部分.但以理也还是以利亚使者个象征,并且在«启示录»里向,伊也预表约翰.伊也还是那些领受上帝印记之人个象征.“但以理”个名字,意思是“上帝个审判者”,或“审判个上帝”;故此,伊就是审判个象征,也还是老底嘉个象征,因为“老底嘉”个意思是“受审判个百姓”,或“处在审判之下个百姓”.老底嘉个审判,归根结底,是建立在伊拉拒绝«但以理书»里所启封之知识个基础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乃系美国共和党之角、亦即真正改教派之角个表号;同时,伊也系美国自起头直到末了个表号.等到倷来到«但以理书»第四章搭第五章辰光,倷会看见,尼布甲尼撒代表一七九八年个“末时”,而伯沙撒代表礼拜日法.尼布甲尼撒勒“七期”惩罚告终个末了,成为一个归正、如羊羔样个统治者;但伊个儿子却勒自家灭亡以前,终归发声如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「對巴比倫末後个統治者,正如預表中對其首任統治者一樣,神聖个守望者个判語已經臨到：『王啊,……有話對儂講,國位已經離開儂了.』但以理書 4:31.」«先知與君王»,533.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一章表明米勒派運動自1840年8月11日起,直到1844年10月22日个歷史.伊也表明自2001年9月11日起,直到星期日法案个歷史.伊也表明三位天使信息當中个第一位;而三位天使信息也另外表明美國自1798年起,直到星期日法案个第二重預言性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一章个表征,怕是顶要紧个一项,因为伊是由«但以理书»搭«启示录»合成个预言之书里向,头一桩提着个事体.对于一个学预言个人来讲,伊是三重预言试验当中头一重,必须掌握.伊就是为着通过后头个试验所必须“吃”落去个东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早期著作»里,正如前面仔细已经勿止一趟引用过个,怀姊妹用一段辰光指明了基督历史中三步试验个过程;接落来一段里,又指明了米勒派历史中三步试验个过程.伊指出：凡是基督时代拒绝约翰信息个人,就弗能够从耶稣个教训里得着益处.接落来一段,叫凡肯看个人都能够看明白：对米勒派来讲,头一道试验就是威廉·米勒;怀姊妹指明,伊预表了施洗约翰,也预表了以利亚.头一道试验个者两个见证,确立了«但以理书»第一章就是以利亚个信息.若是第一章被拒绝,第二章搭第三章就断断弗会带来啥个益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搭第二位天使,喺各自个歷史當中,係隨施洗約翰搭第一位天使之後而來个.耶穌之後,十字架个審判臨到;及至查案審判開頭辰光,第三位天使就到咾.門徒喺十字架个失望,預表一八四四年十月二十二日个大失望.〈但以理書〉第一章係以利亞,也就是喺施洗約翰搭威廉·米勒身上所表明个;弗過,伊弗能脫離第二章搭第三章.此三章合起來,就是永遠个福音;而此福音始終係一個三步驟个先知性試驗信息,先產生、後分開兩等敬拜者.所以,若是將此三章分拆開來,就成咾別樣个福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无论是阿拉,抑或是从天浪来个一位天使,若传拨侬拉个福音,佮阿拉向侬拉所传个弗一样,就该当受咒诅.阿拉早先已经讲过,阿拉今朝再讲一遍：若有啥人传拨侬拉个福音,佮侬拉所领受个弗一样,就该当受咒诅.加拉太书 1:8,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»第一章为立约个使者忽然来到伊个殿预备道路,也代表阿勒在旷野里呼喊个声音.旷野被表明为分散个时期;在其间,圣所同军旅正受践踏.«但以理»第一章里,但以理正在旷野之中,被分散,也被奴役.第一章个信息,为第二章个信息预备道路;在第二章里,基督洁净利未众子,并同伊拉立约.利未众子被认明为上帝所拣选之民个表号;因为在亚伦金像个危机当中,伊拉曾忠信地站在摩西一边;而«但以理»第三章也就是金像个危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沙得拉、米煞、亞伯尼歌,好比勒未人,已經預先得著潔淨,為著金像這「獸像」个試驗做準備.到咾典禮辰光,尼布甲尼撒備辦樂隊,推羅个淫婦唱詩歌,背道个屬靈以色列向金像下拜,隨後又赤身露體,圍牢金像隨著音樂跳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搭«启示录»原是一卷书;基督身为阿拉法搭俄梅戛,如今正在开启那卷表明耶稣基督启示个书.伊摆勒卷书里所安放个头一条真理,就是三天使个信息.«但以理书»头三章,就是三天使个信息.搭«启示录»第十四章里搭三天使信息相连个诸般真理,惟有认出伊拉起先已经喺«但以理书»头三章里提着,方才得以成全.喺«启示录»第十四章里,伊拉被称为永远个福音;伊拉飞翔喺天中,因之表明末后日子里向全世界所传个信息.喺«但以理书»头三章里,则用图像显明那班把此信息传向世界个男女所经历个经验.«启示录»第十四章»是外在线索个真理,以象征表明三天使个信息.永远个福音,以及三位天使各自个信息,乃借着«但以理书»头三章所表明个内在线索真理而得以成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头三章表明许多奇妙个真理,而其中一个真理就是：三道信息乃是一箇三步个试验过程,先是饮食个试验,随后是视觉个试验,再随后是鉴别个试验.毫无疑问,这三种试验还可以用别样个名目来称呼;不过,这些名目在第一章里容易看得出来,并且在第一至第三章里也再一次看得出来.这三章必须合起来认作一个象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头一个搭第二个信息,系㑚1843年搭1844年赐下个;而家阿拉正处㑚第三个信息个宣告之下;弗过三个信息还都要继续宣讲.现今搭以往一样,必须再向寻求真理个人重申伊拉.阿拉应当用笔搭用声发出宣告,表明伊拉个次序,以及那些带领阿拉进入第三位天使信息个预言之运用.弗可能有第三个而呒没头一个搭第二个.阿拉应当借着出版物,借着讲论,把这些信息传给世界,㑚预言历史个脉络里表明已经发生个事搭将要发生个事.”«信息选粹»卷二,104,105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管第二章搭第三章所记载个实际历史当中,只隔了一日、一礼拜,抑或二十年,伊拉仔象征意义浪向,乃是表现三重试验逐步推进个考验.尼布甲尼撒因着上帝藉先知但以理能够晓得伊个梦,并且对该梦作出恁般确实个解释,以致人只能够认作真实,故而心里震惊诧异.然而到第三章里,尼布甲尼撒却在第二章个第二重试验当中失败了;因为伊定意将自家出于骄傲个人个欲望,摆在上帝权能奇妙显现之上;而正是该显现,指明了彼个隐秘之梦个神圣意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勒但以理書第三章裏樹起金像個辰光,伊勒第三項——試金石——上失敗了.沙得拉、米煞、亞伯尼歌通過了試金石.尼布甲尼撒領受了獸個印記,三位忠臣領受了上帝個印.〈但以理書〉頭三章,必須放勒〈啟示錄〉第十四章三位天使個背景裏來理解.遮三章雖然看起來簡明得很,明白到常常拿來當基督徒小囡個故事,實際上卻可能代表了上帝聖言當中最深奧個三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下一篇文章里,阿拉要接续讲«但以理书»第三章.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喺異教君王尼布甲尼撒所行个道路當中所顯明个虛榮摎壓迫,今朝喺我儕个時代已經顯出,並且還要繼續顯出.歷史要重演.喺呢個時代,試驗要集中喺遵守安息日个問題上.天上个宇宙看見人踐踏耶和華个律法,將上帝个紀念、伊摎守伊誡命之子民之間个記號,看做無有價值、可鄙視之物;同時,卻高舉一個敵對个安息日,正像從前喺杜拉平原上高舉那座巨大个金像一樣.自稱為基督徒个人,要呼籲全世界遵守伊拉所造个呢個偽安息日.凡拒絕个人,都要被置於壓迫性个法律之下.呢個就係罪惡个奧祕,係撒但勢力个設謀,並藉着那大罪人施行出來.”«The Youth’s Instructor»,1904年7月12日.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《但以理書》—第十六篇</dc:title>
  <dc:subject>象徵</dc:subject>
  <dc:creator>Jeff Pippenger</dc:creator>
  <cp:keywords/>
  <dc:description>Generated by ArticleDigger from daniel\16_daniel.json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