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«但以理书»——第一百七十篇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靈魂个堡壘：喺先知性語境當中理解神聖个登寶座與轉化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2024-03-31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認定俄羅斯係二〇一四年發動烏克蘭戰爭個權勢,其關鍵在於「保障」,伊就係一個國度個頭,抑或首都.人個聖殿由頭同身體組成.頭係較高個性情,身體係較低個性情.終止於一八四四年個「七期」,隨後就要同耶路撒冷聯合;耶路撒冷乃猶大個頭.喺耶路撒冷個聖殿當中,王個寶座設喺該處;王係耶路撒冷個頭,而耶路撒冷又係猶大個頭.神性同人性個結合,表明十四萬四千人受印,乃係以領受「基督個心思」來表現.心思係較高個性情,因此伊就係「頭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迭尼理所表征个人望见使伊拉变成基督形像个阴性致动异象辰光,伊拉就领受了基督个心思;基督就是第二个亚当,并且是属灵个.到该个辰光,伊拉从头一个亚当堕落、并将自家受造个次序颠倒之后所承受个字面上属肉体个心思,就被钉十字架了.该个与神个律法争战个属肉体心思,是伊拉出世辰光并非凭自家拣选所领受个;如今却被基督个心思所替代,而该个心思是伊拉凭自家个拣选所领受个,并且对神个律法完全顺服.伊拉个新心思,与基督个心思,于是成为一个心思,两者一同居住勒天上之处个宝座之上.殿内有一个所在,是神个宝座所在之处;而照着神形像受造个人,也勒殿内有一个特定个所在,是为着神个同在而设立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該箇所在勿勒伊拉下等个本性裡,該層本性係北國所表明个.伊乃勒南國所表明个所在裡;上帝揀選該所在安置伊个名,該名就是伊个品格.該所在勒耶路撒冷;毋過,耶路撒冷作為猶大个京城,乃是頭;而京城个頭就是王.耶路撒冷蒙揀選作京城,並且也蒙揀選作上帝安置伊聖殿个所在.後來,伊勒伊个殿裡安置伊个寶座.南國表明人較高等个本性,毋過伊也有一間專為王設立个寶座廳.懷姊妹稱該所在為靈魂个「堡寨」.堡寨,照定義講,就是要塞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全副个心当完全献拨上帝,弗然,上帝个真理就弗会对生命搭品格发生圣化个功效.不过,一件可伤个事实是：许多自称基督名下个人,从来弗曾用单纯个心将伊拉个心献拨伊.伊拉从来弗曾经历过一种完全降服于基督教要求之下个痛悔;其结果就是真理个变化大能弗曾显现在伊拉个生命里;基督之爱深切、柔和人心个感化,也弗曾表现于伊拉个生活搭品格之中.倘使众牧者之下个牧人,能与基督同钉十字架,并为上帝而活,好与羊群个大牧者同工,个么牧养上帝羊群个工作,将会做成何等大个事业啊！基督呼召人照伊自家所做个样式去做工.对于那些自称相信真理个人,在伊拉实际敬虔个生活里所显出来个真理能力,需要一种更加深刻、更加有力、更加催迫人心个见证.救主个爱若住勒人个心灵里,就会引到工人勒为那些将要沉沦之人个灵魂劳苦辰光,方式上发生明确个改变.真理若占据心灵个堡垒,基督就登宝座于心中,个辰光,人个代理者就能讲：‘我已经与基督同钉十字架;现在活着个,不再是我,乃是基督勒我里面活着;并且我如今勒肉身活着,是因信上帝个儿子而活;伊爱我,为我舍了自家.’”«Review and Herald»,1894年10月9日.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魂靈个堡壘”就係“基督登寶座个所在”.基督个登寶座,乃係當肉體受釘十字架辰光成就个;而照保羅个定義,肉體卽係較低个本性,也就係北國.故此,北國个預言只延伸到1798年.較低个本性弗能搭神性聯合,伊必須喺第二次降臨个時候,喺轉眼之間受改變.南國內中包含“頭”,此“頭”就係耶路撒冷;也包含“頭”,此“頭”就係聖所;伊个預言延伸到1844年,因爲伊代表較高个本性,能夠揀選將肉體釘十字架,並且藉着信心進入至聖所个堡壘,與基督一同坐喺寶座浪.此種聯合並此種登寶座所發生个所在,就係人性聖殿个堡壘.第十一章第十節將“頭”界定爲堡壘;然而,此真理只有藉着以賽亞个見證纔得建立,而此見證要求人對於堡壘个真理,必須按其外在並內在个應用來明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上帝个道应当做我伲灵性个食粮.基督讲：“我就是生命个粮;到我这里来个,永远勿会饿;信我个,永远勿会渴.” 世人为仔缺少纯净、无搀杂个真理,正在灭亡.基督就是真理.伊个话就是真理;其中个意义,比表面所显出个还要深,价值也超过伊朴实无华个外表所显明个.凡受圣灵苏醒个心思,必能辨明这些话个价值.等到我伲个眼睛蒙仔圣个眼药膏所膏抹,就能察出真理个宝贵珠玉,哪怕伊拉埋藏勒表面之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真理」是纖細个、精煉个、高尙个.當伊塑造品格辰光,靈魂就喺伊个神聖感化之下生長.真理日日都要領受進心裡.阿拉就此喫基督个話,伊曾宣告講,伊个話就是靈,就是生命.領受真理,會使每一個領受个人成為上帝个囝兒,成為天國个後嗣.珍藏喺心裡个真理,弗是一封冷冰冰、死板个文字,乃是一種活个能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真理是神圣个,是属天个.伊较之任何别样事体,在塑造一个照基督样式个品格上更有力量,也更强而有能.在伊里向有满足个喜乐.人若将伊珍藏勒心里,基督个爱就会比爱任何一个世人更受看重.这就是基督教.这就是神勒灵魂里个爱.故此,纯净、无搀杂个真理占据了人存在个堡垒.以下个话就应验了：‘我也要赐给你们一个新心,将新灵放在你们里面.’ 凡活勒真理使人活泼个感化之下、并勒其影响之下生活做工个人,伊个生命里就有一种高贵.”«Review and Herald»,1899年2月14日.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十一章裡預言歷史个該个異象,自第二節起頭,佮第六任、也是最有權勢个總統,佮第十一節到第十五節所講个頭相對齊;該个頭就是俄羅斯.喺該段歷史裡,第六任總統會變做「屬於七个當中个第八个」,佢會喺美國教會佮國家合攏、喺第十六節所講个、將佢拉个不聖潔淫亂行到成全个時候掌權;該時辰,就是主日法將欲快快臨到个時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其辰光,所要豎起來个旗號,會受挫失望,並且死去一段三日半个時期;按«但以理書»第十章,此就是二十一日.到但以理哀哭二十一日个末了,也就是兩個見證人在街上死去三日半个末了;伊拉就是«以西結書»山谷裡向些死人个枯乾骸骨——彼時有一个預言信息,會叫死人復活.«但以理書»第十章裡向个過程,是用三個步驟來表明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正月二十四日,我喺大河边,就是希底结河边个辰光;我举目观看,看哪,有一个人身穿细麻衣,腰间束着乌法精金.伊个身体好像水苍玉,面貌如同闪电,眼睛像火把,膀臂同脚好像擦亮个铜,伊说话个声音如同大众个声音.独有我但以理看见这异象;因为同我一道个人并呒没看见这异象,不过大大战兢临到伊拉身上,伊拉就逃跑藏起来.所以只剩我一个人,看见这大异象;我身上一点力气也呒没剩下,因为我个荣美在我里面变作败坏,我全无气力.然而我听见伊说话个声音;我一听见伊说话个声音,就面伏于地,沉沉睡去,脸朝地下. 看哪,有一只手摸我,使我用膝同手掌撑起身来.伊对我讲：“但以理啊,大蒙眷爱个人,要明白我对侬所讲个话,立起身来;因为我现在奉差遣到侬这里来.”伊对我讲了这句话以后,我战战兢兢立起来. 伊就对我讲：“但以理啊,弗要怕;因为从侬第一日起立定心意要明白,又在侬个上帝面前克己自卑,侬个话就已经蒙垂听;我也因着侬个话来.只是波斯国个君拦阻我二十一日;看哪,大君中个一位米迦勒来帮助我,我就留喺那里,对付波斯诸王.现在我来,是要使侬明白后来之日要临到侬百姓个事;因为这异象还关乎多日以后.”但以理书 10:4–14.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但以理哀慟二十一日將滿个辰光,看見了基督个異象,也聽見了基督个話語.神个道,無論係可見个、抑或可聽个,伊个異象便生出兩等人个分別;但以理卻倒斃在街路浪,因為伊「沉沉睡去」.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讲了该些话以后,就对伊拉讲：「阿拉个朋友拉撒路睏着了;不过我去,是要叫伊从睏里醒过来.」门徒就对伊讲：「主啊,伊若是睏着,就必会好起来.」其实耶稣是指着伊个死讲个;不过伊拉以为伊是讲寻常睏觉安歇个意思.耶稣就明明白白地对伊拉讲：「拉撒路死了.」约翰福音 11:11–14.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辰光,但以理頭一趟被加百列所摸着;加百列對伊講明,當伊死去（睡着）个辰光所發生个政治爭鬥,並且告訴伊,現今伊要將箇個剛剛把但以理變化成基督形像个異象个講解傳畀伊.隨後,伊還要第二趟被摸着,乃是由基督自家親自來摸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对我讲了这等说话个辰光,我面朝地伏落去,变做哑巴.看哪,有一位像人子模样个,碰着我个嘴唇;我就开口讲,说拨立勒我面前个伊听：我主啊,因着此异象,我个愁苦都转到我身上,我一点气力也留弗住.像我主个仆人,哪能同我主讲话呢？因为我立时浑身无没气力,连一口气也无剩落.Daniel 10:15–17.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迭與以西結第三十七章个頭一則預言相對應;因為㑚兩則吩咐以西結向山谷裡个枯骨宣講个預言當中,頭一則造成身體,總歸佢拉還弗曾有氣息,也弗曾有大軍个力量.乃是以西結个第二則預言,叫㑚些身體從四方个風受著氣息,立起來成為大軍;而到但以理第二遍受摸个辰光,「我裡向再無氣力,連氣息也弗留㱃我裡.」其後,但以理又再一遍受摸,算總共第三遍,也就是加百列第二遍摸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再有一位形状像人个来摸我,伊就叫我坚强起来.伊讲：“大蒙眷爱个人啊,勿要惊;愿平安归于侬.要刚强,实在要刚强.” 伊向我讲罢,我就得着坚强,便讲：“求我主讲罢;因为侬已经叫我坚强起来.” 但以理书 10:18, 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但以理所受个第三番按手,乃是以西結个第二次預言;伊使諸身體立起腳來,成爲一支強大个軍隊.伊个預言,乃是向一班曉得自家是死了个人所發个;因爲佢拉正居哀哭之中,正如但以理一樣.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伊就对我讲：“侬要向风讲预言;人子啊,讲预言,对风讲：主耶和华介样讲,气息啊,从四方个风来,吹勒这些被杀个人身上,叫伊拉活转来.” 我就照伊所吩咐我个讲预言,气息就进到伊拉里向;伊拉就活了,立起身来,站勒自家个脚上,成为极大个军队. 伊又对我讲：“人子啊,这些骨头就是以色列全家.看哪,伊拉讲：‘阿拉个骨头枯干了,阿拉个指望失落了;阿拉灭绝净光了.’” 以西结书 37:9–11.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主命令以西結發預言,並且叫伊對渠拉講：以色列家个見證就係,渠拉已經死了,無望,也被割斷了.渠拉正佇哀傷之中,親像但以理一樣,因為渠拉對2020年7月18日个預言落空感著失望;而就在箇種光景裡,以西結受命發預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儂著向伊拉講預言,對伊拉講：主耶和華格樣講;看哪,我格百姓啊,我要打開儂格墳墓,叫儂從墳墓裡向上來,還要領儂進入以色列之地.哦,我格百姓啊,當我打開儂格墳墓,叫儂從墳墓裡向上來格辰光,儂就要曉得我是耶和華.我要將我格靈放勒儂裡向,儂就要活;我還要安置儂勒儂自家格地土浪：到辰光,儂就要曉得我耶和華講過格,也成就了,呢是耶和華講格.以西結書 37:12–14.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主,就是大天使米迦勒,開啟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拉墳墓;«啟示錄»第十一章个兩個見證人,隨後也復活,領受聖靈,並且站起來,正如«以西結書»第二個預言裡,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些人從墳墓裡被領出來个辰光,也曾領受聖靈,並且站立起來.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三日半過後,來自 神个生命之靈進入伊拉裡向,伊拉就立起來,站勒自家个腳上;看見伊拉个人,心裡就落下極大个驚惶.啟示錄 11:11.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迭兩位見證者係用摩西同以利亞來表明个;摩西也曾藉大天使个聲音得著復活.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然而天使長米迦勒,佢同魔鬼爭辯、論到摩西个身體個辰光,也弗敢用毀謗个話去控告伊,只講：「願主責備儂.」猶大書 1:9.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米迦勒,該位君王並大天使,就是但以理書第十章裡來幫助加百列個那一位;呼喚男男女女得著生命個,也就是伊個聲音.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因為主自家要從天降臨,有呼喊个聲,有天使長个聲,也有上帝个號筒聲;而基督裡向个死人要先復活.帖撒羅尼迦前書 4:16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个三番按着,象征第三位天使个老底嘉运动,向第三位天使个非拉铁非运动个过渡;在«但以理书»第十章里,完成从老底嘉个形像向非拉铁非个形像个过渡个异象,乃是由第十一章所表明个预言历史来代表.以西结将该异象表明为第三样灾祸之伊斯兰个异象.到2014年,俄罗斯发动了第二场代理战争.到2015年,最富有个总统开始其努力,要成为第六任总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2020年,个总统,作为代表共和党个角,已经拨从无底坑里向起个“觉醒”无神论兽所杀;同一年,老底嘉新教个角也拨杀脱.到2023年,两只角侪重新活转来,侪开始转变成为“属乎七者个第八”.一只角转变成为兽个政治形像,就是当教会同国家拨撮拢来、联合于美国辰光;另一只角则从老底嘉个形像转变到基督个形像.两者侪会于即将来到个星期日法令时被举起来.一只要成为“亚历山大大帝”,就是那十王之中王个首领;伊拉将自家个第七国交拨罗马个淫妇.另一只则要拨举起来,作为一面旌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产出此两般转变个异象,便是自2001年9月11日到星期日法之间所展开个历史.Daniel第十一章第十一节,乃特特摆勒迭个背景里：倘使侬弗信,就必弗得坚立.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阿拉将会勒下一篇文章里继续迭个研究.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«圣经»个规矩,应当做日常生活个导引.基督个十字架,应当做题旨,显明我伲所必须学着并实行个教训.基督必须带进一切学科之中,俾学生得以领受认得上帝个知识,并且在品格上表明伊.伊个卓绝,无论在今世抑或在永世,皆应当做我伲所研习个对象.上帝个道,就是基督在旧约并新约里所讲个话,乃是从天降下来个粮;然而许多叫做科学个物事,却像人所发明个菜肴,是掺杂败坏个食物;伊勿是真个吗哪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上帝个圣言里向有无可置疑、无穷无尽个智慧——此等智慧个本源,勿是有限个心思,乃是无限个心思.只是,上帝在伊个圣言里所启示个许多事体,对人来说仍旧幽暗,因为真理个宝珠埋勒人类智慧搭传统个瓦砾之下.对许多人来讲,圣言个宝藏仍旧隐藏,因为伊拉弗曾以恳切弗懈个恒心去查考,直到黄金般个训诫得着明白.圣言必须仔细查考,为着洁净并预备凡领受伊个人,使伊拉得以成为王家个成员、天上君王个儿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研究上帝个话语,应该代替研究那些曾引人心思坠入神秘主义、远离真理个书籍.伊个活泼原则,若编织勒阿拉个生命里,便会成为阿拉勒试炼搭试探中个保障;伊个神圣教训,乃是达到成功个唯一道路.及至试验临到每一个灵魂,背道个事体就会发生.有些人会显明为卖主个、冒失个、自高自大个、自恃个,并且转离真理,致使信仰遭受船破之祸.为啥缘故？因为伊拉弗曾照着“上帝口里所出个一切话”来生活.伊拉弗曾深深掘下,弗曾使根基稳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“當主藉伊所揀選个使者向佢拉傳話个辰光,佢拉就發怨言,並想這條道忒狹窄了.«約翰福音»第六章裡,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讀著有些儂本來畀看作是基督个門徒;毋過,當明白个真理向佢拉提出个辰光,佢拉就弗歡喜,也就弗再同伊同行.照樣,這班浮淺个研究者也要離開基督.”«證言»第六卷,132.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《但以理书》——第一百七十篇</dc:title>
  <dc:subject>靈魂个堡壘：喺先知性語境當中理解神聖个登寶座與轉化</dc:subject>
  <dc:creator>Jeff Pippenger</dc:creator>
  <cp:keywords/>
  <dc:description>Generated by ArticleDigger from daniel\170_daniel.json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