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«但以理書»——第一百七十一講</w:t>
      </w:r>
    </w:p>
    <w:p>
      <w:pPr>
        <w:pStyle w:val="ArticleSubtitle"/>
        <w:jc w:val="left"/>
      </w:pPr>
      <w:r>
        <w:rPr>
          <w:rFonts w:ascii="Microsoft YaHei" w:hAnsi="Microsoft YaHei" w:eastAsia="Microsoft YaHei" w:cs="Microsoft YaHei"/>
        </w:rPr>
        <w:t>地緣政治棋局：梵蒂岡、共產主義,並對世界統治權个追求</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2024-04-01</w:t>
      </w:r>
    </w:p>
    <w:p>
      <w:pPr>
        <w:pStyle w:val="ArticleBody"/>
        <w:jc w:val="left"/>
      </w:pPr>
      <w:r>
        <w:rPr>
          <w:rFonts w:ascii="Microsoft YaHei" w:hAnsi="Microsoft YaHei" w:eastAsia="Microsoft YaHei" w:cs="Microsoft YaHei"/>
        </w:rPr>
        <w:t>«The Keys of This Blood: The Struggle for World Dominion Between Pope John Paul II, Mikhail Gorbachev, and the Capitalist West»一书,系由Malachi Martin所著,首版出版于1990年.Martin考察教皇John Paul II在二十世纪后半叶全球政治搭外交当中,作为一位带来转变个人物所起个作用.伊论述该教皇在东欧共产主义崩溃过程里个作用.此书从天主教个观点,陈明促成«但以理书»第十一章第四十节于1989年末时得应验个各种动态.</w:t>
      </w:r>
    </w:p>
    <w:p>
      <w:pPr>
        <w:pStyle w:val="ArticleBody"/>
        <w:jc w:val="left"/>
      </w:pPr>
      <w:r>
        <w:rPr>
          <w:rFonts w:ascii="Microsoft YaHei" w:hAnsi="Microsoft YaHei" w:eastAsia="Microsoft YaHei" w:cs="Microsoft YaHei"/>
        </w:rPr>
        <w:t>Martin 分析苏维埃联盟勒米哈伊尔·戈尔巴乔夫领导之下个内部动态,特别着重于戈尔巴乔夫个“glasnost”（开放）搭“perestroika”（重组）政策.伊论及苏维埃联盟所面对个挑战,以及戈尔巴乔夫试图改革共产党制度个努力.伊探讨苏维埃联盟（南方个王——龙）、天主教会（北方个王——兽）搭伊所谓个资本主义西方（北方个王个代理军——假先知）之间个地缘政治紧张搭权力斗争.伊论及表征冷战时代个意识形态冲突、间谍活动搭秘密行动,并考察各色行为者塑造世界未来个努力.</w:t>
      </w:r>
    </w:p>
    <w:p>
      <w:pPr>
        <w:pStyle w:val="ArticleBody"/>
        <w:jc w:val="left"/>
      </w:pPr>
      <w:r>
        <w:rPr>
          <w:rFonts w:ascii="Microsoft YaHei" w:hAnsi="Microsoft YaHei" w:eastAsia="Microsoft YaHei" w:cs="Microsoft YaHei"/>
        </w:rPr>
        <w:t>马丁强调天主教主义作为全球政治搭外交当中一股力量个重要性.伊主张,天主教会在教宗若望保禄二世个领导之下,在箇个时期塑造历史进程并影响冷战结局方面,发挥了关键性个作用.伊把若望保禄个影响放勒葡萄牙法蒂玛圣母显现个背景里向来考察,并指出法蒂玛对全球事件个影响,以及天主教会在塑造历史进程当中所担当个角色.马丁提出,法蒂玛个事件含有重大个预言性搭地缘政治含义,尤其是在冷战时代个背景之下.</w:t>
      </w:r>
    </w:p>
    <w:p>
      <w:pPr>
        <w:pStyle w:val="ArticleBody"/>
        <w:jc w:val="left"/>
      </w:pPr>
      <w:r>
        <w:rPr>
          <w:rFonts w:ascii="Microsoft YaHei" w:hAnsi="Microsoft YaHei" w:eastAsia="Microsoft YaHei" w:cs="Microsoft YaHei"/>
        </w:rPr>
        <w:t>Martin 探討法蒂瑪个三個秘密;據稱,遮三個秘密係聖母瑪利亞於 1917 年勒法蒂瑪向三個年幼个牧羊囡童啟示个.伊提出,第三個秘密起先一直由梵蒂岡秘而弗宣,到 2000 年纔公開;其中包含關於天主教會並世界前途个末世性警告.Martin 主張,法蒂瑪个事件——包括顯現以及聖母瑪利亞所傳達个信息——對全球政治並冷戰時代共產主義搭資本主義之間个鬥爭,具有重大个影響.</w:t>
      </w:r>
    </w:p>
    <w:p>
      <w:pPr>
        <w:pStyle w:val="ArticleBody"/>
        <w:jc w:val="left"/>
      </w:pPr>
      <w:r>
        <w:rPr>
          <w:rFonts w:ascii="Microsoft YaHei" w:hAnsi="Microsoft YaHei" w:eastAsia="Microsoft YaHei" w:cs="Microsoft YaHei"/>
        </w:rPr>
        <w:t>Martin 强调教宗若望保禄二世个角色,视伊为法蒂玛预言应验过程当中个一个关键人物.伊指出,若望保禄二世自家看自家就是法蒂玛第三个秘密里向所提着个“穿白衣裳个主教”,并且伊把自家个教宗职分看作一项使命,要去对抗邪恶个势力,并推动天主教会内部以及整个社会个灵性更新.</w:t>
      </w:r>
    </w:p>
    <w:p>
      <w:pPr>
        <w:pStyle w:val="ArticleBody"/>
        <w:jc w:val="left"/>
      </w:pPr>
      <w:r>
        <w:rPr>
          <w:rFonts w:ascii="Microsoft YaHei" w:hAnsi="Microsoft YaHei" w:eastAsia="Microsoft YaHei" w:cs="Microsoft YaHei"/>
        </w:rPr>
        <w:t>Martin 提出,法蒂瑪个信息強調屬靈爭戰个重要,也指出天主教會有必要對抗邪惡个勢力,無論是教會裏向抑是教會外向.伊認為,法蒂瑪所發生个事件,提供了一個屬靈並道德个框架,叫人能夠理解並應對現代世界當中人類所面臨个種種挑戰.法蒂瑪个信息,乃是撒但个信息,藉此使天主教受制,來接受撒但作為基督,當伊在將要來个星期日法令當中「冒充」基督个辰光.</w:t>
      </w:r>
    </w:p>
    <w:p>
      <w:pPr>
        <w:pStyle w:val="ArticleScripture"/>
        <w:jc w:val="left"/>
      </w:pPr>
      <w:r>
        <w:rPr>
          <w:rFonts w:ascii="Microsoft YaHei" w:hAnsi="Microsoft YaHei" w:eastAsia="Microsoft YaHei" w:cs="Microsoft YaHei"/>
        </w:rPr>
        <w:t>“撒但会行神迹,来迷惑住勒地上个居民.招魂主义会借着叫死人个形象被冒充出来而做伊个工.凡拒绝听上帝警告信息个宗教团体,都会落勒强烈个迷惑之下,并且会联合世俗政权来逼迫圣徒.新教各教会会同教皇势力联合起来,逼迫遵守上帝诫命个子民.这就是构成大逼迫制度个势力,会对人个良心施行属灵个专制.”</w:t>
      </w:r>
    </w:p>
    <w:p>
      <w:pPr>
        <w:pStyle w:val="ArticleScripture"/>
        <w:jc w:val="left"/>
      </w:pPr>
      <w:r>
        <w:rPr>
          <w:rFonts w:ascii="Microsoft YaHei" w:hAnsi="Microsoft YaHei" w:eastAsia="Microsoft YaHei" w:cs="Microsoft YaHei"/>
        </w:rPr>
        <w:t>“‘伊有两只角,像羊羔一样,讲起话来却像龙.’人纵然自称是上帝羔羊个跟从者,却会受着龙个灵所浸透.伊拉自称温柔谦卑,然而伊拉讲论并立法,却带着撒但个灵,从伊拉个行为显明,伊拉正是同伊拉所自称个相反.这种像羊羔个权势,同龙联合,去攻击那些遵守上帝诫命、并有耶稣基督见证个人.撒但也同更正教徒并教皇派联合,作为这世界个神同伊拉一致行事,向人发号施令,仿佛人是伊国度里个臣属,可以照伊所喜欢个样子任意摆布、治理并控制.”</w:t>
      </w:r>
    </w:p>
    <w:p>
      <w:pPr>
        <w:pStyle w:val="ArticleScripture"/>
        <w:jc w:val="left"/>
      </w:pPr>
      <w:r>
        <w:rPr>
          <w:rFonts w:ascii="Microsoft YaHei" w:hAnsi="Microsoft YaHei" w:eastAsia="Microsoft YaHei" w:cs="Microsoft YaHei"/>
        </w:rPr>
        <w:t>“若是人弗肯同意将上帝个诫命踏勒脚底下,龙个灵就显明出来.伊拉会拨囚禁,拨带到议会前头,也拨罚款.‘伊叫一切人,无论细个大个,富个穷个,自由个作奴个,都着勒右手里向额角上受一个印记’［启示录 13:16］.‘伊又有权柄赐气息拨兽像,叫兽像会讲闲话,也叫凡弗肯敬拜兽像个人都拨杀脱’［第15节］.阿拉就看见撒但僭夺耶和华个特权.彼个罪恶个人坐勒上帝个位子浪,自称是上帝,并且行事高过上帝.”«Manuscript Releases», volume 14, 162.</w:t>
      </w:r>
    </w:p>
    <w:p>
      <w:pPr>
        <w:pStyle w:val="ArticleBody"/>
        <w:jc w:val="left"/>
      </w:pPr>
      <w:r>
        <w:rPr>
          <w:rFonts w:ascii="Microsoft YaHei" w:hAnsi="Microsoft YaHei" w:eastAsia="Microsoft YaHei" w:cs="Microsoft YaHei"/>
        </w:rPr>
        <w:t>敌基督乃罗马教皇与撒但二者个象征,因为罗马教皇是撒但着地上代表.“故此,撒但篡夺耶和华个特权.彼罪恶之人坐勒上帝个位子浪,自称是上帝,并且行事高过上帝.” 当撒但掌握统治个辰光,伊打算如此控制世界,以致伊要向人发号施令,“把人当作伊国度里个臣民,照伊自家个意思去摆布、治理并控制.” 为着有一个宗教上个宝座可供伊统治,伊建立了天主教会;为着有一个政治上个宝座可供伊统治,伊建立了联合国.</w:t>
      </w:r>
    </w:p>
    <w:p>
      <w:pPr>
        <w:pStyle w:val="ArticleScripture"/>
        <w:jc w:val="left"/>
      </w:pPr>
      <w:r>
        <w:rPr>
          <w:rFonts w:ascii="Microsoft YaHei" w:hAnsi="Microsoft YaHei" w:eastAsia="Microsoft YaHei" w:cs="Microsoft YaHei"/>
        </w:rPr>
        <w:t>“迭種異教同基督教當中个妥協,結果就發展出預言裡所講个『罪惡之人』,伊是敵擋上帝、抬高自家過於上帝个.迭個龐大个假宗教體系,實在是撒但權能个一件傑作——也是伊想要照自家个意思坐上寶座、統治全地所作努力个一座紀念碑.”«善惡之爭»,50.</w:t>
      </w:r>
    </w:p>
    <w:p>
      <w:pPr>
        <w:pStyle w:val="ArticleBody"/>
        <w:jc w:val="left"/>
      </w:pPr>
      <w:r>
        <w:rPr>
          <w:rFonts w:ascii="Microsoft YaHei" w:hAnsi="Microsoft YaHei" w:eastAsia="Microsoft YaHei" w:cs="Microsoft YaHei"/>
        </w:rPr>
        <w:t>法蒂瑪个神蹟,並其撒但个預言,就係撒但所利用來豫備一種預言性个局面,俾天主教喺伊顯現、並冒充基督个辰光,會得迅速將渠个教會交落伊个掌控之下.伊對基督个冒充,開始於將近來到个星期日法令;此法令喺«但以理書»第十一章第十六節、第二十二節、第三十一節並第四十一節裡向所表明.</w:t>
      </w:r>
    </w:p>
    <w:p>
      <w:pPr>
        <w:pStyle w:val="ArticleScripture"/>
        <w:jc w:val="left"/>
      </w:pPr>
      <w:r>
        <w:rPr>
          <w:rFonts w:ascii="Microsoft YaHei" w:hAnsi="Microsoft YaHei" w:eastAsia="Microsoft YaHei" w:cs="Microsoft YaHei"/>
        </w:rPr>
        <w:t>“藉着一項強行設立教皇制、違犯上帝律法个法令,我國就會徹底脫離公義.當新教伸出伊个手,越過鴻溝去捏牢羅馬勢力个手;當伊越過深淵,去搭牢交鬼術个手;當我國喺此三重聯合个影響之下,棄絕伊作為一個新教並共和政體个政府之憲法所包含个一切原則,並且為傳播教皇制度个虛謊搭迷惑預備條件,到該辰光,我儕就會曉得：撒但奇異作工个辰光已經來到,而且末日近了.”«證言»卷五,451.</w:t>
      </w:r>
    </w:p>
    <w:p>
      <w:pPr>
        <w:pStyle w:val="ArticleBody"/>
        <w:jc w:val="left"/>
      </w:pPr>
      <w:r>
        <w:rPr>
          <w:rFonts w:ascii="Microsoft YaHei" w:hAnsi="Microsoft YaHei" w:eastAsia="Microsoft YaHei" w:cs="Microsoft YaHei"/>
        </w:rPr>
        <w:t>美國頒布禮拜日法之時,「撒但奇異作為个辰光已經到了.」啟示錄第十三章十一節講着,美國像龍恁般「講話」;到了第十三節,不過是指出美國「講話」个後果,也就是藉着通過禮拜日法,撒但就顯現,彷彿從天上叫火降落下來.</w:t>
      </w:r>
    </w:p>
    <w:p>
      <w:pPr>
        <w:pStyle w:val="ArticleScripture"/>
        <w:jc w:val="left"/>
      </w:pPr>
      <w:r>
        <w:rPr>
          <w:rFonts w:ascii="Microsoft YaHei" w:hAnsi="Microsoft YaHei" w:eastAsia="Microsoft YaHei" w:cs="Microsoft YaHei"/>
        </w:rPr>
        <w:t>「上帝个仆人,面孔因圣洁个献身而发光照耀,将会急忙从一处到另一处,去宣扬来自天上个信息.藉着千千万万个声音,遍地都要发出警告.神迹会施行,病人会得医治,异能奇事会随着信徒.撒但也要行事,施展虚假个奇事,甚至在人眼前叫火从天降下来.启示录 13:13.这样,地上个居民就会被带到表明彼此立场个地步.」«善恶之争»,611、612.</w:t>
      </w:r>
    </w:p>
    <w:p>
      <w:pPr>
        <w:pStyle w:val="ArticleBody"/>
        <w:jc w:val="left"/>
      </w:pPr>
      <w:r>
        <w:rPr>
          <w:rFonts w:ascii="Microsoft YaHei" w:hAnsi="Microsoft YaHei" w:eastAsia="Microsoft YaHei" w:cs="Microsoft YaHei"/>
        </w:rPr>
        <w:t>法蒂瑪个信息,得着一樁神蹟个證實;其神蹟,連到場个無神論政府報紙也作證了.伊拉特為駁斥先前所傳个講法而來,講是所謂「童貞瑪利亞」自五月起,逐月於每月十三日顯現俾三個囡童,直到一九一七年十月十三日个神蹟為止.凡是當時在法蒂瑪、臨場報導該神蹟个無神論新聞機構,攏證實了此事.這確是一樁真正个神蹟（屬撒但个）.</w:t>
      </w:r>
    </w:p>
    <w:p>
      <w:pPr>
        <w:pStyle w:val="ArticleBody"/>
        <w:jc w:val="left"/>
      </w:pPr>
      <w:r>
        <w:rPr>
          <w:rFonts w:ascii="Microsoft YaHei" w:hAnsi="Microsoft YaHei" w:eastAsia="Microsoft YaHei" w:cs="Microsoft YaHei"/>
        </w:rPr>
        <w:t>正如玛拉基·马丁（Malachi Martin）勒伊个册子里所指出个,教皇若望保禄受伊对花地玛圣母个虔敬所引导.花地玛个秘密预言,直到二〇〇〇年才曾揭露,固然是一则撒但个预言;不过勒末后个日子里,耶稣重演起初个日子.«圣经»里向最古老个一卷书,也就是摩西所写个头一卷书,乃是«约伯记»;该卷表明,约伯预表那十四万四千人,因为一切预言勒末后个日子里都得着最完全个应验.勒«约伯记»个故事里,撒但蒙准许将死亡与毁灭加诸约伯,目的乃是要试验约伯.撒但勒末后个日子里蒙准许所行个神迹,确是实在个神迹.伊拉是撒但个神迹,然而上帝容许撒但成就伊个顶峰之举,正如伊容许撒但试验约伯一样,目的也是为此.</w:t>
      </w:r>
    </w:p>
    <w:p>
      <w:pPr>
        <w:pStyle w:val="ArticleScripture"/>
        <w:jc w:val="left"/>
      </w:pPr>
      <w:r>
        <w:rPr>
          <w:rFonts w:ascii="Microsoft YaHei" w:hAnsi="Microsoft YaHei" w:eastAsia="Microsoft YaHei" w:cs="Microsoft YaHei"/>
        </w:rPr>
        <w:t>“许多人想要把灵异显现完全归之于灵媒一方个诈伪搭手法,来解释这些事.但虽则讲,弄虚作假个结果常常会被冒充成功真正个显现,这也是事实;然而,超自然能力个显著表现,也实在曾经有过.近代招魂术开头辰光所出现个神秘叩击声,并弗是出于人个骗局抑或机巧,倒是恶天使直接个作为;伊拉就借此引进了一种最成功、最会毁灭灵魂个迷惑.许多人会因着相信招魂术不过是一种纯粹出于人个欺骗,落入网罗;等到伊拉当面遇着那些伊拉弗得弗看作是超自然个显现个辰光,伊拉就会受迷惑,并且会被引到接受这些事,认作是上帝个大能.”</w:t>
      </w:r>
    </w:p>
    <w:p>
      <w:pPr>
        <w:pStyle w:val="ArticleScripture"/>
        <w:jc w:val="left"/>
      </w:pPr>
      <w:r>
        <w:rPr>
          <w:rFonts w:ascii="Microsoft YaHei" w:hAnsi="Microsoft YaHei" w:eastAsia="Microsoft YaHei" w:cs="Microsoft YaHei"/>
        </w:rPr>
        <w:t>“迭號人忽略咾聖經對撒但及其爪牙所行奇事个見證.法老个術士能夠仿冒上帝个作為,原是藉著撒但个幫助.保羅作見證講,基督第二次降臨以前,也會有相類个撒但能力顯現.主个降臨以前,必有‘撒但運動,行各樣个異能、神蹟,並虛假个奇事,以及一切不義个詭詐’在先.帖撒羅尼迦後書 2:9,10.使徒約翰描述末後日子所要顯明个行奇事能力,也宣告講：‘伊行大奇事,甚至在人面前,叫火對天降落到地上;又藉著伊所得權柄所行个神蹟,迷惑住在地上个人.’ 啟示錄 13:13, 14.此地所預言个,並弗過是單單个欺騙把戲.人受迷惑,乃是因為撒但个差役實在有能力行神蹟,並弗是因為伊拉只是假裝會行.”«善惡之爭»,553.</w:t>
      </w:r>
    </w:p>
    <w:p>
      <w:pPr>
        <w:pStyle w:val="ArticleBody"/>
        <w:jc w:val="left"/>
      </w:pPr>
      <w:r>
        <w:rPr>
          <w:rFonts w:ascii="Microsoft YaHei" w:hAnsi="Microsoft YaHei" w:eastAsia="Microsoft YaHei" w:cs="Microsoft YaHei"/>
        </w:rPr>
        <w:t>马拉基·马丁书中所载法蒂玛诸信息,畀表述为天主教于末后日子个先知性结构,系就教会内部一场争斗而论;此场争斗可表述为善教宗对恶教宗,抑或保守教宗对自由教宗.保守个教宗——并且照马丁对奇迹个解读,也就是善个教宗——其理解所依据者,系第一次梵蒂冈大公会议,亦称 Vatican I.此会议自 1869 年 12 月 8 日至 1870 年 7 月 20 日举行,由教宗庇护九世召集,其主要焦点在于界定教宗无误性个教义,并处理当时天主教会所面临个种种神学与教义问题.第二次梵蒂冈大公会议,通常称为 Vatican II,则远在其后举行,自 1962 年 10 月 11 日至 1965 年 12 月 8 日召开.此会议由教宗若望二十三世召集,并于若望二十三世逝世后,由教宗保禄六世继续进行.</w:t>
      </w:r>
    </w:p>
    <w:p>
      <w:pPr>
        <w:pStyle w:val="ArticleBody"/>
        <w:jc w:val="left"/>
      </w:pPr>
      <w:r>
        <w:rPr>
          <w:rFonts w:ascii="Microsoft YaHei" w:hAnsi="Microsoft YaHei" w:eastAsia="Microsoft YaHei" w:cs="Microsoft YaHei"/>
        </w:rPr>
        <w:t>照马丁所表达个讲法,天主教个末后日子,系指罗马教会个无谬性搭权柄首位——照梵蒂冈第一届大公会议所规定个——搭现今由“觉醒教宗”方济各所表现出来、并体现于梵蒂冈第二届大公会议文件里向个自由主义之间个争斗.马丁提出,正在争夺用这两种路向来掌控教会个斗争当中,第三次世界大战爆发,耶稣转来,降临到地上,祝福那位好教宗,并接掌天主教会个宝座.</w:t>
      </w:r>
    </w:p>
    <w:p>
      <w:pPr>
        <w:pStyle w:val="ArticleBody"/>
        <w:jc w:val="left"/>
      </w:pPr>
      <w:r>
        <w:rPr>
          <w:rFonts w:ascii="Microsoft YaHei" w:hAnsi="Microsoft YaHei" w:eastAsia="Microsoft YaHei" w:cs="Microsoft YaHei"/>
        </w:rPr>
        <w:t>但以理書十一章十三到十五節,緊接十六節主日法之前个歷史,描述咾代理戰爭个第三場、也是末了一場爭戰.伊就是接勒普京喺十一同十二節得勝之後所發生个爭戰;弗過,喺該三節經文个當中,十四節指出咾天主教係啥辰光進入末後日子个歷史.</w:t>
      </w:r>
    </w:p>
    <w:p>
      <w:pPr>
        <w:pStyle w:val="ArticleBody"/>
        <w:jc w:val="left"/>
      </w:pPr>
      <w:r>
        <w:rPr>
          <w:rFonts w:ascii="Microsoft YaHei" w:hAnsi="Microsoft YaHei" w:eastAsia="Microsoft YaHei" w:cs="Microsoft YaHei"/>
        </w:rPr>
        <w:t>照以賽亞所講,羅馬個淫婦喺聖經預言第六個國度象徵性七十年統治當中,是被人忘記個.教皇權頭一趟喺地上登位是公元538年;喺伊登位之前個路標,是查士丁尼喺533年頒下個詔令.</w:t>
      </w:r>
    </w:p>
    <w:p>
      <w:pPr>
        <w:pStyle w:val="ArticleBody"/>
        <w:jc w:val="left"/>
      </w:pPr>
      <w:r>
        <w:rPr>
          <w:rFonts w:ascii="Microsoft YaHei" w:hAnsi="Microsoft YaHei" w:eastAsia="Microsoft YaHei" w:cs="Microsoft YaHei"/>
        </w:rPr>
        <w:t>围绕查士丁尼诏令个段历史,表明查士丁尼曾寻求通过终结一场曾在伊国中引起动荡个宗教争论,来巩固伊对伊王国个统治.该场争论乃是：东方君士坦丁堡个教会,抑或西方罗马个教会,究竟何者为所谓基督教会个元首.到第十三节,美国末后一任总统将会面对一场争议;该场争议迫使伊与查士丁尼个历史相平行,并宣告天主教会为众教会之首,并为异端个纠正者,以建立巩固伊权力所必需个政治支持.</w:t>
      </w:r>
    </w:p>
    <w:p>
      <w:pPr>
        <w:pStyle w:val="ArticleBody"/>
        <w:jc w:val="left"/>
      </w:pPr>
      <w:r>
        <w:rPr>
          <w:rFonts w:ascii="SimSun-ExtB" w:hAnsi="SimSun-ExtB" w:eastAsia="SimSun-ExtB" w:cs="SimSun-ExtB"/>
        </w:rPr>
        <w:t>𠊎</w:t>
      </w:r>
      <w:r>
        <w:rPr>
          <w:rFonts w:ascii="Microsoft YaHei" w:hAnsi="Microsoft YaHei" w:eastAsia="Microsoft YaHei" w:cs="Microsoft YaHei"/>
        </w:rPr>
        <w:t>伲弗应当对法蒂玛个撒但预言安放任何信靠,毋过</w:t>
      </w:r>
      <w:r>
        <w:rPr>
          <w:rFonts w:ascii="SimSun-ExtB" w:hAnsi="SimSun-ExtB" w:eastAsia="SimSun-ExtB" w:cs="SimSun-ExtB"/>
        </w:rPr>
        <w:t>𠊎</w:t>
      </w:r>
      <w:r>
        <w:rPr>
          <w:rFonts w:ascii="Microsoft YaHei" w:hAnsi="Microsoft YaHei" w:eastAsia="Microsoft YaHei" w:cs="Microsoft YaHei"/>
        </w:rPr>
        <w:t>伲有责任看明上帝圣言里所启示个事.到二十世纪开头辰光,地兽个两只角侪进入伊拉个第三代,就系妥协个一代.共和制度个角将伊个金融体系交付拨世界银行家;格些银行家个渊源可追溯到红盾之家——罗斯柴尔德家族——以及伊搭光明会、共济会、秘密会社并耶稣会之间个神秘联系.怀姊妹对格些势力有直接个警告.到同一段时期,老底嘉化个复临信仰,作为新教个角,也将伊个教育并宗教机构交付拨世界来治理.</w:t>
      </w:r>
    </w:p>
    <w:p>
      <w:pPr>
        <w:pStyle w:val="ArticleBody"/>
        <w:jc w:val="left"/>
      </w:pPr>
      <w:r>
        <w:rPr>
          <w:rFonts w:ascii="Microsoft YaHei" w:hAnsi="Microsoft YaHei" w:eastAsia="Microsoft YaHei" w:cs="Microsoft YaHei"/>
        </w:rPr>
        <w:t>就在迭個辰光段裡,現代个南方王以俄羅斯革命開始伊个歷史,現代个北方王以法蒂瑪个神蹟開始伊个歷史.照瑪拉基・馬丁喺伊个著作裡所強調个,除脫善教宗搭壞教宗之間个內部爭鬥之外,法蒂瑪个信息指出了天主教對無神論个爭戰;毋過講得更加明白,就是對俄羅斯个無神論个爭戰.一九一七年教宗所應當照之行事个秘密,內中含有一個（撒但个）應許：若教宗召開樞機會議,並將俄羅斯奉獻畀童貞聖母,恁就弗會有第二次世界大戰.其間也指出,若教宗拒絕,俄羅斯就會將伊个哲學廣泛傳開,隨後便會另有一場世界大戰.</w:t>
      </w:r>
    </w:p>
    <w:p>
      <w:pPr>
        <w:pStyle w:val="ArticleBody"/>
        <w:jc w:val="left"/>
      </w:pPr>
      <w:r>
        <w:rPr>
          <w:rFonts w:ascii="Microsoft YaHei" w:hAnsi="Microsoft YaHei" w:eastAsia="Microsoft YaHei" w:cs="Microsoft YaHei"/>
        </w:rPr>
        <w:t>第二次世界大战包含了天主教主义对抗俄罗斯共产主义个场战争.天主教主义㑚场战争里个代理军队,就是纳粹德国.教皇制度一向总是使用代理军队.1933年,天主教会借着红衣主教帕切利个运作,搭阿道夫·希特勒签订了一项政教协定,使希特勒得以掌控德国;而且照希特勒本人个见证,正是㑚份契约（政教协定）使希特勒能够解决犹太人问题.纳粹在第二次世界大战中是教皇制度用来对抗无神论俄罗斯个代理,而在代理战争个第二场战役里——如今正在乌克兰完成个——所执行个,又是另一支纳粹代理军队.</w:t>
      </w:r>
    </w:p>
    <w:p>
      <w:pPr>
        <w:pStyle w:val="ArticleBody"/>
        <w:jc w:val="left"/>
      </w:pPr>
      <w:r>
        <w:rPr>
          <w:rFonts w:ascii="Microsoft YaHei" w:hAnsi="Microsoft YaHei" w:eastAsia="Microsoft YaHei" w:cs="Microsoft YaHei"/>
        </w:rPr>
        <w:t>阿拉會勒下篇文章裡繼續研究此項題目.</w:t>
      </w:r>
    </w:p>
    <w:p>
      <w:pPr>
        <w:pStyle w:val="ArticleScripture"/>
        <w:jc w:val="left"/>
      </w:pPr>
      <w:r>
        <w:rPr>
          <w:rFonts w:ascii="Microsoft YaHei" w:hAnsi="Microsoft YaHei" w:eastAsia="Microsoft YaHei" w:cs="Microsoft YaHei"/>
        </w:rPr>
        <w:t>「藉着两大谬误——灵魂不死个讲法同礼拜日神圣——撒但要使众人落到伊个迷惑里向.前者替招魂术奠定根基,后者就同罗马结成功情个纽带.美国个新教徒要做头一个伸手越过鸿沟去搭招魂术个手;伊拉还要越过深渊去同罗马权势握手;并且,喺者三重联合个影响之下,者个国家要跟随罗马个脚踪,践踏良心个权利.」</w:t>
      </w:r>
    </w:p>
    <w:p>
      <w:pPr>
        <w:pStyle w:val="ArticleScripture"/>
        <w:jc w:val="left"/>
      </w:pPr>
      <w:r>
        <w:rPr>
          <w:rFonts w:ascii="Microsoft YaHei" w:hAnsi="Microsoft YaHei" w:eastAsia="Microsoft YaHei" w:cs="Microsoft YaHei"/>
        </w:rPr>
        <w:t>“交关灵媒主义越发贴近今朝挂名个基督教,伊个迷惑搭牢笼人个势力也就越大.撒但自家也照现代个式样归依起来.伊会显现做光明天使个模样.借着灵媒主义个作用,神迹会被行出来,病人会得医治,还有许多无可否认个奇事会被做出来.并且,诸灵既然会自称信奉«圣经»,也显出对教会制度个尊重,伊拉个工作就会被接纳做神能个显现.”</w:t>
      </w:r>
    </w:p>
    <w:p>
      <w:pPr>
        <w:pStyle w:val="ArticleScripture"/>
        <w:jc w:val="left"/>
      </w:pPr>
      <w:r>
        <w:rPr>
          <w:rFonts w:ascii="Microsoft YaHei" w:hAnsi="Microsoft YaHei" w:eastAsia="Microsoft YaHei" w:cs="Microsoft YaHei"/>
        </w:rPr>
        <w:t>“自称基督徒搭呒敬虔之人其间个分别界线,而今几乎看弗清爽.教会里向个会友爱世界所爱个,也肯随同伊拉一道;撒但定意要拨伊拉联合成为一个身体,借此增强伊个事业,将众人一齐扫进交鬼术个行列里去.罗马教徒,自夸神迹是真教会个确实记号,必要轻易受这行异能个权势所迷惑;新教徒,既已抛弃真理个盾牌,也要受欺哄.罗马教徒、新教徒搭属世界个人,大家一样要接受有敬虔个外貌却呒没其能力个宗教形式;伊拉还要在这联合里看见一个伟大个运动,以为是要使世界归正,并引进久所期待个千禧年.”</w:t>
      </w:r>
    </w:p>
    <w:p>
      <w:pPr>
        <w:pStyle w:val="ArticleScripture"/>
        <w:jc w:val="left"/>
      </w:pPr>
      <w:r>
        <w:rPr>
          <w:rFonts w:ascii="Microsoft YaHei" w:hAnsi="Microsoft YaHei" w:eastAsia="Microsoft YaHei" w:cs="Microsoft YaHei"/>
        </w:rPr>
        <w:t>“藉着交鬼之术,撒但显做人类个施惠者,医治百姓个疾病,且声称要提出一种崭新而更加高超个宗教信仰体系;但同时伊却行做毁灭者.伊个试探正引领许许多多个人归于沉沦.放纵无度使理性失去王位;情欲个纵容、争斗、并流血随之而来.撒但喜爱战争,因为战争激动灵魂中最恶劣个情欲,随后又将伊个牺牲者——沉溺于罪恶同鲜血之中个——一扫而入永世.伊个目的,是要煽动列国彼此交战;因为伊能藉此使百姓个心思偏离那为着在上帝之日站立得住而当作个预备工作.”</w:t>
      </w:r>
    </w:p>
    <w:p>
      <w:pPr>
        <w:pStyle w:val="ArticleScripture"/>
        <w:jc w:val="left"/>
      </w:pPr>
      <w:r>
        <w:rPr>
          <w:rFonts w:ascii="Microsoft YaHei" w:hAnsi="Microsoft YaHei" w:eastAsia="Microsoft YaHei" w:cs="Microsoft YaHei"/>
        </w:rPr>
        <w:t>「撒但也借着自然诸元素运作,收取伊所个未曾预备个灵魂之庄稼.伊已经研究透了自然实验室里向个奥秘,并且伊尽伊一切个能力,照着上帝所许可个限度,去操纵诸元素.伊得着许可去苦待约伯辰光,羊群、牛群、仆人、房屋、儿女,何其迅速就被扫除净尽;一个灾祸接着一个灾祸,仿佛只在一霎时之间.乃是上帝遮护伊所造个万物,四围圈护伊拉,使伊拉免受那毁灭者个权势.但基督教世界已经藐视耶和华个律法;主也要照伊所宣告个去行——伊要从地上撤回伊个福祉,并且从那些背逆伊律法、伊教训、又强逼别人也照样行个人身上,挪去伊保护个眷顾.凡是上帝弗特别看守个人,撒但总有权管辖.伊要恩待并使一部分人亨通,为要推进伊自己个计谋;伊也要把患难加到别人身上,叫人相信苦待伊拉个乃是上帝.」«善恶之争»,588、589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《但以理書》——第一百七十一講</dc:title>
  <dc:subject>地緣政治棋局：梵蒂岡、共產主義，並對世界統治權个追求</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