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«但以理書»——第一百七十四篇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先知性个看见搭神圣个启示：明白但以理个异象及其对末后日子个涵义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我伲论到第三场代理战争,就是第十三节到第十五节所表征个辰光,我伲爱重温前头引到这些经节个来龙去脉.勒第十章里,但以理领受伊末后一场异象;并且勒此过程当中,伊也被显明为明白内在与外在个预言异象.希伯来文“dabar”,意思是“话语”,勒此处译作“事”.勒第九章里,当加百列来叫但以理明白二千三百日个异象个辰光,希伯来文“dabar”译作“事由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是啊,我還在禱告當中講話個辰光,我起頭在異象裡看見個那位人加百列,奉命急速飛來,約摸在晚祭個辰光碰着了我.伊就指教我,對我講閒話,講：「但以理啊,我今朝出來,是要叫儂有智慧,有悟性.儂一開始懇求個辰光,就有命令發出,我來是要報示儂;因為儂大蒙眷愛.所以儂要明白這事,思想這異象.」但以理書 9:21–23.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加百列对但以理讲“侬要明白此事,并且思想此异象”个辰光,希伯来文“biyn”一词同时被译作“明白”,也被译作“思想”.此词个意思,是在心思里向其分开.迭加百列告知但以理,要在心里将译作“事”个“dabar”同译作“异象”个“mareh”分辨开来.为着要明白迭加百列向但以理所提供、关于二千三百年预言个讲解,但以理应当认出：由“事”所表明个预言异象,同“mareh”个预言异象之间,是有区别个.“事”就是“dabar”,意思就是话语,表明预言个外在线索;而“mareh”异象,则表明预言个内在线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«但以理书»第十章里,向预言个学生所启示个第一样真理,就是：但以理代表上帝末后日子个子民;伊拉明白预言个内在线,也明白预言个外在线.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波斯王古列第三年,有一件事启示与但以理,彼个名号叫伯提沙撒;迭件事是真个,所定个时期却是长久;伊明白迭件事,也明白迭个异象.但以理书 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隻「事」,是希伯來文「dabar」;箇隻「異象」,是「mareh」異象.作為一位先知,但以理預表上帝末後个子民;其完全个應驗,乃是一十四萬四千人.古列第三年,將但以理安置勒自一九八九年末時開始个改革線裡向.勒「那些日子」裡,亦卽代表自一九八九年至美國將近來臨个星期日法令个歷史期間,但以理哀慟了三個禮拜.勒一十四萬四千人个改革線裡,箇段哀慟个時期,正標明«啟示錄»第十一章裡兩位見證人倒斃勒街上个三日半.箇座大城个街道,就是所多瑪同埃及,也就是我主釘十字架个所在,也就是以西結滿佈枯乾骸骨个平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勒第十章里,Daniel 变做 Christ 个形像,且勒 Gabriel 解说 Daniel 所看见个异象之前,预先受了三趟触摸.迭个异象引起了两等敬拜者个分开.永远个福音总是会产生两等敬拜者.Daniel 代表迭一等敬拜者,也就是象征作一百四十四千个人;伊拉对比个,是因异象吓煞而逃走个迭一等人.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第十章以前,加百列曾三次来到但以理面前,替伊讲解异象.伊讲解了第七章同第八章个异象;此两章显明«圣经»预言之中诸国度,一面是伊拉个政治上个显现（第七章）,一面是伊拉个宗教上个显现（第八章）.接下来,到第九章,加百列讲解了二千三百年个预言.到第十章,加百列来到,是要完成第九章里向未讲完个解释,并且将那导致两等敬拜之人个异象讲解拨但以理听.加百列先在第十四节,拨但以理一个关于该异象个大概总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我今朝来,是要叫侬明白末后日子里侬百姓所要遭逢个事;因为该异象还关乎许多日子.Daniel 10:14.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异象,生发出两等敬拜者,表明上帝子民末后日子里将要遭遇个事.第七章搭第八章个讲解,乃是讲解«圣经»预言里诸国兴衰个历史;此历史分别用猛兽搭圣所祭牲来表征.第九章个讲解,乃是对二千三百年预言之中所包含个各样预言时期个细致分解.第十章里荣耀之基督个异象,也表明上帝子民末后日子里将要遭遇个事.加百列在开始陈述历史个详细纲目——也就是对荣耀之基督异象个讲解——以前,提醒但以理,伊已经对但以理讲过此项讲解所表明个意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伊就对我讲：「侬晓得我为啥来到侬该搭向？如今我要转去同波斯个王子争战;等我出去之后,看哪,希腊个王子就要来到.」但以理书 10:20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提醒但以理,伊在第十四節已經對但以理講過,伊來,是要叫但以理明白,上帝个子民在末後个日子裏將要遭遇啥;伊也盼望但以理將下頭所陳明个預言歷史,放在箇個背景之下來領會.但以理自從伊開始悲哀个第一日起,就一直在尋求一種特定个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伊就对我讲：「但以理,弗要害怕;因为自从侬立定心意要明白,并且在侬个 神面前自卑个第一日起,侬个话语就已经蒙垂听;我也为着侬个话而来.只是波斯国个魔君拦阻我二十一日;不过看哪,米迦勒,诸位大君之一,来帮助我;我就仍旧留在那里,对付波斯个诸王.」但以理书 10:12,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但以理哀慟三個禮拜以後,伊看見了基督个異象;此異象,就預表个對應來講,與約翰在拔摩海島所目擊个基督異象相契合.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出現勒但以理面前个,弗是旁人,正是上帝个儿子.迭段描写,搭约翰勒拔摩海岛浪望见基督向伊显现辰光所记个描写相仿佛.阿拉个主如今搭另外一位天使个使者同来,要将末后日子里所要发生个事教导但以理.迭种知识赐拨但以理,也借着默示记载下来,是为着阿拉迭等已经临到世界末期个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个救赎主所启示个重大真理,乃是赐拨勒些像寻觅隐藏珍宝一样寻求真理个人.旦以理已经是个年老个人.伊一生经过勒异教朝廷个诱惑之中,心思又拨大帝国个事务所缠累;然而伊却离开这一切,勒上帝面前刻苦己心,寻求至高者旨意个知识.对伊个恳求所作个回应之中,从天上朝庭传下来光明,赐拨将来末后日子里要生活个人.既然如此,我伲更当何等恳切寻求上帝,叫伊开我伲个悟性,使我伲能够明白从天上带拨我伲个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独有我但以理看见该个异象;因为同我勒个众人并呒没看见该个异象;不过有极大个战兢落勒伊拉身浪,致使伊拉逃奔去藏匿自家……我身浪就呒没剩落一点气力;因为我个容美勒我里向变做败坏,我也一点气力都保勿住.’ 真正成圣个每一个人,所经历个也正是如此.伊拉对基督个伟大、荣耀并完全,看得越清楚,就越鲜明看见自家个软弱搭不完全.伊拉断勿会有心思去自称为无罪;伊拉自家从前看作正当、可美个,拿来搭基督个纯洁并荣耀一比较,就只显得弗配,且是败坏个.人若是脱离了上帝,对基督个认识又极其模糊,伊拉才会讲：‘我是无罪个;我是成圣个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其後,加百列向先知顯現,如此對伊講：『但以理啊,大蒙眷愛个人,儂要明白我對儂所講个話,立正站起;因為我如今奉差遣到儂這裡來.』伊對我講了這話以後,我戰兢兢立起來.伊就對我講：『但以理啊,勿要驚;因為自儂第一日起意欲明白,又在儂个上帝面前刻苦己身,儂个話就已經蒙垂聽,我乃為著儂个話而來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蒙着天上至尊何等大个尊荣！伊安慰伊发抖个仆人,向伊担保讲,伊个祈祷已蒙天上垂听;并且为着应答伊那恳切个祈求,差遣天使加百列去感动波斯王个心.君王当但以理禁食祈祷个三礼拜辰光里,一直抗拒上帝灵个感动;但天上个君侯、天使长米迦勒奉差遣去扭转这顽梗君王个心,叫伊采取明确个行动,来应答但以理个祈祷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伊对我讲了该能样个说话个辰光,我面伏勒地浪,口也哑脱了.看哪,有一位形状像人子个,摸着我个嘴唇……又讲,人啊,蒙大爱个,莫要怕;愿平安归于侬;要刚强,实在要刚强.伊对我讲了个辰光,我就得着力量,便讲,愿我主讲罢;因为侬已经叫我有力量.’” 上帝所显现拨但以理个神圣荣耀恁其大,以致伊禁弗牢该个异象.于是天上个使者遮蔽了伊临在个光辉,向先知显现,成了“像人子个形状”.伊用伊个神圣权能,坚固了该位正直、有信心个人,叫伊得以听见上帝差拨伊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係至高者个忠心仆人.伊个長久生命,全然充滿了爲伊个主所做个高尚服事.伊品格个純潔,並其堅定弗移个忠誠,惟有伊心裏个謙卑,以及伊喺上帝面前个痛悔,方可與之相等.阿拉再講一遍：但以理个生命,乃係真實成聖个一幅受靈感个明證圖像.」«Review and Herald»,1881年2月8日.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十章里但以理个经历,乃是预表末后日子里上帝个子民;伊拉像但以理同约翰一样,明白耶稣基督个启示.要将但以理安置勒伊个经历所处个预言历史当中,其关键乃是根据两件事实：一则,伊当时正在悲哀;二则,米迦勒是在二十一日终了个辰光奉差遣来.勒第一节里,但以理记载,伊对预言个内在异象同外在异象,两者都有所明白.勒二十一日以前,但以理对这两样异象个认识还是勿完全;但借着加百列个讲解,但以理就完全领会了“这事”同“那异象”乃是两种不同个启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及至七十年被擄之期將近終結辰光,但以理心思為耶利米个預言大受感動.伊看見,上帝再要予伊所揀選个百姓經歷一番試煉个時辰已經近了;就禁食、自卑、祈禱,為着以色列懇切祈求天上个上帝,話是按呢講：『主啊,大而可畏个上帝,向愛伊、守伊誡命个人守約施慈愛;我儕犯了罪,作了孽,行了惡,悖逆了,甚至離開儂个誡命同典章;也弗曾聽從儂僕人眾先知个話,伊拉奉儂个名向我儕个君王、首領、列祖,以及此地一切百姓所講个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請留心這些話.但以理並弗曾喺主面前宣揚伊自家个忠誠.伊弗但弗自稱清潔聖潔,反倒認自家同以色列中真正有罪个人作一體.上帝所賜畀伊个智慧,遠遠超過世上智慧人个智慧,正像正午時分天上日光个明亮,勝過最微弱个星.總要思想這位深蒙天恩之人嘴脣裡所發个祈禱.伊帶著深切个自卑,帶著眼淚,帶著撕裂个心,為自家,也為伊个百姓懇求.伊喺上帝面前敞開伊个靈魂,承認自家个卑污,也承認主个偉大同威嚴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个恳求显出何等个切实搭火热！伊愈来愈亲近上帝.信心个手向上伸出去,捉牢至高者永不失落个应许.伊个灵魂正在痛苦中挣扎.伊也有凭据,晓得伊个祈祷已经蒙垂听.伊感觉得胜利是属伊个.若是我拉作为一班子民,也像但以理恁般祈祷,像伊恁般挣扎,在上帝面前谦卑我拉个灵魂,我拉就要看见,对我拉祈求个应允,也会像赐拨但以理个恁般显著.请听伊在天庭里向天上法庭怎样力陈伊个案件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阿拉个上帝啊,求侬侧耳来听;开侬个眼来看我伲个荒凉,并该座称为侬名下个城;因为我伲弗是为着自家个义,摆出恳求到侬面前,乃是为着侬极大个怜悯.主啊,求侬垂听;主啊,求侬赦免;主啊,求侬留心并施行;我个上帝啊,求侬为着侬自家个缘故,莫迟延;因为侬个城并侬个百姓,侪是称为侬名下个.正当我还勒讲说、祷告,并承认我个罪同我百姓个罪个辰光,……就是我起先勒异象里看见个加百列其个人,奉命急速飞来,勒晚祭个辰光挨着了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但以理个祈禱方才升上去个辰光,天使加百列就從天庭裡迅速落下來,對伊講,伊个祈求已經蒙垂聽,也蒙應允.這位大能个天使奉差遣來賜伊智慧佮聰明——要向伊展開將來世代个奧祕.故此,當但以理懇切尋求要曉得、要明白真理个時候,伊就得以進入佮天上所差遣个使者个交通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神个仆人当时祈祷,弗是为了一阵欢喜个感觉,乃是为着要晓得上帝个旨意.伊渴想得着迭种认识,也弗单单是为着伊自家,还是为着伊个百姓.伊心里顶重个担子,是为着以色列;因为照最严格个意义来讲,伊拉并弗曾遵守上帝个律法.伊承认,伊拉一切个祸患,都是因违犯迭圣洁律法而临到伊拉个.伊讲：『我拉犯了罪,我拉行了恶……因着我拉个罪,也因着我拉列祖个罪孽,耶路撒冷同忒个百姓,已经成了四围众人个羞辱.』伊拉已经失落了作为上帝所拣选之民那种特别、圣洁个品格.『现今所以,哦我拉个上帝啊,求忒垂听忒仆人个祈祷同恳求,并使忒个脸光照忒荒凉个圣所.』但以理个心,带着极其迫切个渴望,转向上帝荒凉个圣所.伊晓得,惟有等到以色列为伊拉违犯上帝律法个罪而悔改,变得谦卑、忠心、顺服,圣所个兴盛才得以恢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作為對伊祈求个應允,但以理所得个,弗但是伊搭伊百姓最需要个亮光搭真理,還有將來大事个異象,甚至直到世界救贖主个降臨.凡自稱已經成聖个人,若對查考聖經全無心志,也弗肯佇禱告裡搭上帝摔跤,為著對聖經真理有更加明白个認識,伊拉就弗曉得啥个纔是真正个成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「凡係用心相信上帝之道个,攏會飢渴欲曉得伊个旨意.上帝係真理个根源.伊照亮昏暗个悟性,並賜畀人个心思能力,通把握並明白伊所啟示个真理.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搭上帝講話.天在伊面前開開了.毋過,所賜給伊个至高榮譽,乃是卑微自抑同懇切尋求个結果.伊無像現今許多人所想个樣,認為若只是誠實、又愛耶穌,則信啥個並無要緊.對耶穌个真愛,會引到對何者是真理作最切近、最懇切个查考.基督禱告,求伊个門徒因真理成聖.若有人懶惰到毋肯為著真理作憂切、禱告个查尋,伊就會被撇下去領受錯謬;此等錯謬終必成為伊靈魂个敗壞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加百列来访个辰光,先知但以理弗能够再领受进一步个训示;不过过脱几年来后,伊切望晓得那些尚未曾完全讲明个题目,就再一遍立定心志,向上帝寻求光照搭智慧.‘当其时,我但以理悲哀了整整三个礼拜.美味个饼我弗曾吃,肉搭酒也弗曾入口,我也一点弗曾用油抹身……后来我举目观看,看啊,有一个人身穿细麻衣,腰间束着乌法精金.伊个身体好像水苍玉,伊个面貌如同闪电,伊个眼睛像火把,伊个膀臂搭脚好像擦亮个铜,伊言语个声音如同大众个声音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出現勒但以理面前个,弗是別人,正是上帝个兒子.箇段描寫,跟約翰勒拔摩海島上見著基督向伊顯現辰光所得个描寫,是相相像像个.阿拉个主今朝同另外一位天上个使者一道來,要將末後日子裡所要發生个事教導但以理.箇種知識賜俾但以理,也藉著默示記錄落來,為著阿拉箇些遭逢世界末期个人.”«Review and Herald»,1881年2月8號.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——「天廷所差遣个使者」——带拨但以理个解明,乃是伊勒第九章向但以理开始陈明个解释个完成.照「一行加一行」个方法,倷必须将第九章搭第十章个解释并其相关情形,一道对齐,才好正确分解此个先知性个表号.正是在此个解释里,乌莱河搭希底结河个异象会合在一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从耶利米搭摩西个书卷里,已经明白上帝子民个拯救近在眼前.伊这样个所作所为,乃是代表末后日子里上帝个子民;伊拉晓得,上帝子民末了个拯救已临近了.迭些末后个子民,会认得伊拉在属灵上已经分散;正如但以理一样,伊曾被分散,落到巴比伦七十年被掳为奴个光景里.随后伊拉会明白,伊拉也该像但以理一样,对于自家分散个景况,显出相应个回应;而迭个回应,必须搭«利未记»第二十六章里“七次”所表明个补救相符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當利未記二十六章所提出格醫治之法所要求、並由但以理所表明个謙卑經歷,喺末後个日子顯明出來辰光,上帝末日个子民已經為着一段特定个時期哀慟.迭段時期,喺天使長米迦勒降臨辰光告終.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恁要滅亡勒列國當中,恁仇敵个地要吞吃恁.恁當中所剩下个,要為自家个罪孽,勒仇敵个地上漸漸衰殘;也要連同佢拉祖宗个罪孽,一道衰殘. 假使佢拉承認自家个罪孽,並祖宗个罪孽,承認佢拉得罪我个過犯,也承認佢拉行事與我敵對;並且承認我也與佢拉敵對,將佢拉帶進仇敵个地;假使到辰光,佢拉未受割禮个心若謙卑下來,佢拉也甘心接受自家罪孽个刑罰;箇末,我就要記念我與雅各所立个約,也要記念我與以撒所立个約,也要記念我與亞伯拉罕所立个約;我也要記念箇地. 箇地也要離開佢拉,當佢荒涼、冇得佢拉住勒其中个辰光,就要享受安息年;佢拉也要甘心接受自家罪孽个刑罰;因為,實在因為佢拉藐視我个典章,佢拉个心靈厭惡我个律例. 雖然如此,佢拉勒仇敵个地上个辰光,我也勿會丟棄佢拉,也勿會厭惡佢拉,以致將佢拉全然滅絕,並廢棄我與佢拉所立个約;因為我是耶和華——佢拉个 神.毋過,我要為佢拉个緣故,記念佢拉列祖个約;箇些列祖,是我勒列國眼前,從埃及地領出來个,為要作佢拉个 神：我是耶和華.利未記 26:38–45.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《但以理書》——第一百七十四篇</dc:title>
  <dc:subject>先知性个看见搭神圣个启示：明白但以理个异象及其对末后日子个涵义</dc:subject>
  <dc:creator>Jeff Pippenger</dc:creator>
  <cp:keywords/>
  <dc:description>Generated by ArticleDigger from daniel\174_daniel.json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