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«但以理书»第一百七十六篇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神聖啟示搭末後个甦醒：但以理異象个洞見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2024-04-06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第十章里,加百列正在完成向上帝末后日子个子民陈明«但以理书»全部解释个工作.但以理表明上帝末后日子个子民;此等子民在«启示录»里,就是一十四万四千人.故此,一十四万四千人醒悟过来,认出伊拉已经分散了,正如第九章里个但以理所表明个一样.伊拉也醒悟来明白：决定伊拉永远命运个大试验,就是兽像个试验;此试验发生在伊拉受印记之前,也发生在美国星期日法令之下恩典时期结束之前.伊拉正为二〇二〇年七月十八日临到伊拉面前个失望悲哀;正在此种景况之中,伊拉得着一幅基督在至圣所里个异象,正如第六章里个以赛亚所表明个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該個異象,照但以理同以賽亞所看見個樣式,叫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兩位得以在榮耀个主面前看見自家敗壞个光景,兩位攏卑微到塵土裡.隨後,以賽亞聽見一個問題,問上帝要差遣啥人到伊个百姓那裡去;以賽亞就自願應命,毋過伊先受了潔淨.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就讲：祸哉,我灭亡了！因为我是嘴唇弗洁净个人,亦住勒嘴唇弗洁净百姓当中;因为我眼睛已经看见君王,万军之耶和华.随后有一个撒拉弗飞到我跟前,手里拿着一块红炭,乃是用火钳从坛上夹下来个;伊将红炭按勒我口上,讲：看哪,这已经碰着侬个嘴唇;侬个罪孽便除掉了,侬个罪过也得着洁净.随后我又听见主个声音讲：我可以差遣哪个？哪个肯为我众去呢？我就讲：我勒拉;请差遣我.以赛亚书 6:5–8.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以賽亞受壇仔浪个火炭潔淨;但以理則因觀看彼个有因由个鏡像異象而得潔淨,該異象會使觀看个人變成伊所觀看着个形像.以賽亞奉命將信息傳與一班百姓;伊拉雖然聽,卻弗真聽見;雖然看,卻弗真看見.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講：「去,對該個百姓講：爾等實在聽見,卻弗明白;實在看見,卻弗曉得.要使該個百姓个心肥鈍,使伊拉个耳朵發沉,並且閉塞伊拉个眼睛;免得伊拉用眼睛看見,用耳朵聽見,用心裏明白,回轉過來,就得醫治.」以賽亞書 6:9, 10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以賽亞想要曉得,伊還要同該批雖然聽見卻弗明白、雖然看見卻弗領會个百姓來往到幾時,所以伊問道：「到幾時呢？」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我就讲：「主啊,要到几时呢？」伊回答讲：「直到城邑荒废,呒没人居住;房屋空虚,呒有人;土地全然荒凉.并且耶和华把人迁到远方,地当中有极大个撇弃.」以赛亚书 6:11, 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圣经预言末后日子所论及个块地,乃是美国;当因着主日法个全国性背道而招致全国性败坏辰光,伊就“完全荒凉”了.〈但以理书〉十一章四十一节,已由同章十六节所预表.喺四十一节里,“地中央个大撇弃”被指明为“许多人”倾覆.以赛亚个信息——耶稣喺伊做人历史当中对付那班挑剔争辩个犹太人辰光曾经引用过——表明当前一班立约之民被越过去个辰光,伊拉就有耳弗明白,有眼弗看见.以赛亚个信息,代表对老底嘉复临信仰个最后呼召;此呼召终于主日法,喺彼辰光老底嘉复临信仰要从主个口里被吐出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伊也要进入荣美之地,且有许多邦国要倾覆;独有此些要脱出伊个手,就是以东、摩押,搭亚扪人中间个首领.Daniel 11:41.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以赛亚同但以理受托向老底嘉传达末后个呼召;到«但以理书»第十章里向个第三次按手辰光,伊就为着者项任务得着坚固.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后来又有一位,形状像人个,来碰我,叫我得着坚固.伊对我讲：“大蒙眷爱个人啊,勿要害怕;愿平安归于侬.要刚强,实在要刚强.” 伊对我讲了之后,我就得着坚固,便讲：“请我主讲罢;因为侬已经叫我得着坚固.” 但以理书 10:18, 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但以理得著加力,傳講伊於第十章米迦勒降臨辰光所明白个信息.以賽亞蒙指示,伊需要一直傳講此信息,直到星期日法令頒布.到星期日法令个辰光,一班餘民就要被建立起來.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就讲：「主啊,要到几时呢？」伊答应讲：「直到城邑荒凉,无人居住;房屋空虚,无有人;土地极其荒废.并且耶和华使人远远迁去,境内所撇下个荒凉极大.只是境内还存得十分之一,也要归回,却还要被吞灭;像栗树、像橡树,虽经砍伐,树橔还存留.照样,圣洁个种子就是其存留个根基.」以赛亚书 6:11–13.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地中央会有“一场大离弃”（到礼拜日法令个辰光）,就会显明出“一十分之一”;伊拉个“本质”就是“圣洁个种子”.希伯来文里向译做“一十分之一”个字根,就是“十一奉献”.主到礼拜日法令个辰光,会得着一班“归回”来个“十一分之一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地上一切十分之一,無論是地裡個種子,抑是樹上個果子,攏是耶和華個;這是歸耶和華為聖.若有人總要贖回伊個十分之一,著另外加上五分之一.論到牛群抑是羊群個十分之一,凡從杖下經過個,第十個著歸耶和華為聖.利未記 27:30–32.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「歸轉」个「十分之一」對主是聖个,亦是主个分.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因为主个分就是伊个百姓;雅各是伊产业所拈定个分.申命记 32:9.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凡是在星期日法令以前歸回個些人,就是耶利米所預表個、曾經受過頭一遭失望個人;主曾應許佢拉,若是佢拉肯歸回,就要成為主個口,抑或伊個代言人.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㑚个言语寻着脱我,我就食落伊;㑚个话语成了我心里个欢喜并快乐：因为我称为归于㑚个名下,阿耶和华万军之上帝啊.我弗曾坐勒戏笑人个会中,也弗曾欢喜;因为㑚个手临到我身上,我独自坐着：因为㑚使我满了忿怒.为啥我个疼痛常常弗断,我个伤痕无法医治,弗肯得着痊愈？㑚待我,竟要全然像讲假话个,像会干涸个水么？所以耶和华阿能样讲：倘若㑚回转,我就使㑚再归来,㑚就得立勒我面前;倘若㑚从下贱个里向提出宝贵个,㑚就必作我个口.叫伊拉归向㑚,㑚却弗好归向伊拉.我还要使㑚对该个百姓成为坚固个铜墙;伊拉要攻击㑚,总归弗能胜过㑚：因为我与㑚同勒,要拯救㑚,搭救㑚;这是耶和华讲个.我要救㑚脱离恶人个手,也要赎㑚脱离强暴人个手.耶利米书 15:16–21.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以賽亞見證裡向格歸回个餘剩抑或十分之一,是要畀食忒个;因為</w:t>
      </w:r>
      <w:r>
        <w:rPr>
          <w:rFonts w:ascii="SimSun-ExtB" w:hAnsi="SimSun-ExtB" w:eastAsia="SimSun-ExtB" w:cs="SimSun-ExtB"/>
        </w:rPr>
        <w:t>𡀔</w:t>
      </w:r>
      <w:r>
        <w:rPr>
          <w:rFonts w:ascii="Microsoft YaHei" w:hAnsi="Microsoft YaHei" w:eastAsia="Microsoft YaHei" w:cs="Microsoft YaHei"/>
        </w:rPr>
        <w:t>拉得著了上帝个信息,而伊个道是要畀食忒个.</w:t>
      </w:r>
      <w:r>
        <w:rPr>
          <w:rFonts w:ascii="SimSun-ExtB" w:hAnsi="SimSun-ExtB" w:eastAsia="SimSun-ExtB" w:cs="SimSun-ExtB"/>
        </w:rPr>
        <w:t>𡀔</w:t>
      </w:r>
      <w:r>
        <w:rPr>
          <w:rFonts w:ascii="Microsoft YaHei" w:hAnsi="Microsoft YaHei" w:eastAsia="Microsoft YaHei" w:cs="Microsoft YaHei"/>
        </w:rPr>
        <w:t>拉就是要做上帝个口,而恰恰因為如此,</w:t>
      </w:r>
      <w:r>
        <w:rPr>
          <w:rFonts w:ascii="SimSun-ExtB" w:hAnsi="SimSun-ExtB" w:eastAsia="SimSun-ExtB" w:cs="SimSun-ExtB"/>
        </w:rPr>
        <w:t>𡀔</w:t>
      </w:r>
      <w:r>
        <w:rPr>
          <w:rFonts w:ascii="Microsoft YaHei" w:hAnsi="Microsoft YaHei" w:eastAsia="Microsoft YaHei" w:cs="Microsoft YaHei"/>
        </w:rPr>
        <w:t>拉要陳明上帝个道,叫尋求救恩个人來食忒.耶利米勿曾坐勒「譏誚人个會中」,因為,像但以理一樣,當伊看見異象个辰光,「譏誚人个會中」就逃走了.耶利米曾經想上帝欺哄了伊,因為上帝个手容讓米勒派歷史裡1844年4月19號个頭一遭失望,也容讓末後日子裡2020年7月18號个失望.對耶利米个應許是：倘使伊肯「歸回」;而勒以賽亞个段落裡,「十分之一」也「歸回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若耶利米「歸回」,伊就係以賽亞所講个「十分之一」之一分;此係聖个,亦係主个分,其「質體」存勒伊拉裡向.希伯來文个「質體」一詞,意思係柱;而被造成一根「柱」,乃係賜予非拉鐵非人个應許.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得胜个,我要叫伊做我上帝殿里向个柱石;伊再弗会出去;我也要将我上帝个名,搭我上帝个城个名,写勒伊身浪;介个城就是新耶路撒冷,是对天浪、自我上帝那里降下来个;我还要将我个新名写勒伊身浪.有耳朵个,就应当听圣灵向众教会所讲个话.启示录 3:12, 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「柱石」,也就是佢拉个「實質」,表明神性搭人性个結合,因爲基督就是扶持殿宇个「柱石」.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我處勒般消沉失志个光景裡,我做了一個夢,對我个心思留落了極深个印象.我夢見一座聖殿,有許多人紛紛奔向該座聖殿.只有逃入該聖殿避難个人,到時候終結辰光來到个時節,纔會得救.凡仍舊留勒外頭个人,總要永遠沉淪.外頭眾多个人,各自照伊拉个道路來去,竟譏誚並嘲笑那些進入聖殿个人,還對伊拉講,說這個得安全个法子乃是一種狡詐个欺騙,實際上並無任何危險需要躲避.伊拉甚至捉住其中幾個人,想要攔阻伊拉趕緊進入牆垣之內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因惊仔会受人讥诮,我想最好等到众人散去,抑或等到我能够弗为伊拉所觉察而进去.然则,人非但弗减少,反倒越发增多;我又怕去得忒迟,便匆匆离开屋里,挤过人群.因着急于赶到圣殿,我对四围簇拥我个众人,既弗曾留意,也弗去顾及.及至进入殿中,我看见这广大个圣殿是由一根极大个柱子支撑着个;柱子浪缚着一只羔羊,遍体创伤,流血弗止.凡我拉在场个人,似乎都晓得,这只羔羊是为着我拉个缘故受撕裂、受损伤个.凡进入圣殿个人,都必须来到伊面前,承认自家个罪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羔羊前向,有几张抬高个座位,上头坐勒一班看起来十分欢喜个人.天上个光像照勒伊拉个面孔浪,伊拉赞美上帝,唱出欢欢喜喜感谢个诗歌,听起来像天使个音乐一样.此一班人,乃是先来到羔羊跟前,承认自家个罪,领受赦免,而今正欢欢喜喜地盼望某桩喜乐个事体个那些人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甚至到我已经走进该幢建筑物之后,一阵惊怕还临到我身上,并且有一种羞惭之感,觉得我必须在这班人跟前自卑.但我仿佛被迫使继续向前,正慢慢绕过柱子,要去面对那羔羊的时候,忽然号筒响起,圣殿震动,聚集的圣徒发出得胜的欢呼,一种可畏的光辉照亮了那建筑,随后一切都陷入极深的黑暗.那班快乐的人都随着那光辉一同消失了,只留下我孤身一人,置身于夜的寂静恐怖之中.我在心灵的极大痛苦中醒来,几乎无法使自己相信我不过是在做梦.在我看来,我的定局已经立定,主的灵已经离开了我,永不再回.」«证言»卷一,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歸回个十分之一內底个「本體」,就是撑持聖殿个「柱石」.但以理看見咧懸掛勒柱石浪向个羔羊之因由異象,而羔羊就是該「柱石」.但以理看見該個大異象辰光,伊就變作柱石个形像;以賽亞个十分之一亦同樣內含有「本體」（就是柱石）,而該本體是欲俾凡欲進入聖殿个人所「食」个.凡進入聖殿、食該本體个人,就是上帝另外个羊群;當主日法令施行、此地有大離棄个辰光,伊拉就應答所高舉之旌旗个信息.該個「聖潔个種子」,也就是以賽亞个本體,就是自創世以來已經被殺个羔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归回个第十个,将会对恶人个手里蒙拯救;到主日法临到之辰,非拉铁非同老底嘉个分离便永远定准,那辰辰光也有许多侪被倾覆.凡被倾覆个,便是所指明个弗晓得个恶人.伊拉也会对强暴可畏者个手里蒙拯救,因为伊拉弗会领受兽个印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耶和華恁般講：我也要藉巴比倫王尼布甲尼撒个手,叫埃及眾民止息.伊搭伊个百姓,就是列國中兇暴个,欲受帶來毀滅此地;伊拉欲拔刀攻擊埃及,叫遍地滿了被殺个.我要使江河乾涸,也要將此地賣交惡人个手;我欲藉外邦人个手,使此地佮其中一切所有个變做荒廢：我耶和華已經講了.以賽亞書 30:10–12.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列國中个可畏者」就是北方王个代理軍隊.主日法令樹立起來个旗號,那辰光,就從愚拙个、抑或邪惡个童女手裡得著拯救,也同樣從列國中个可畏者手裡得著拯救.阿拉現下所討論个題目是：以賽亞、但以理、耶利米、以西結,還有約翰,攏用來表明那從 2020 年 7 月 18 日个失望當中回轉个十四萬四千人个復活與得力.㑚但以理末了个異象,就是希底結河邊所賜个異象裡,但以理得著明白上帝預言之道个內在與外在異象,並且得著堅固,去傳講該个信息.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里外两面个信息,佮第十节里向先知性界定“头”,或者讲“营垒”,撮拢来一道;该节指明现今由普京发动个乌克兰战争.识别该“头”个钥匙,具有内外两面个应用;而该场战争个起头,就标志两只“头”一道成为预言个题目.作为俄罗斯个营垒或“头”,表明第二场代理战争;该场战争又引到第三场代理战争,该战争标志世界大战第三次个开端,正如第十五节里巴尼乌姆之战所预表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六節卽係星期日法,因此,自二〇一四年烏克蘭戰爭起頭、如第十一節搭第十二節所表明个辰光,一直到星期日法為止,牽涉着上帝子民受印个末後工作就完成了.加百列對«但以理書»第十一章个解釋,所代表个卽係使上帝子民成聖、抑或受印个信息.若失落此一事實,就係失落一切.此預言已經開封;«啟示錄»稱之為耶穌基督个啟示,並且«啟示錄»指出,此預言乃係喺恩典時期結束之前不久纔得開封;其所指个,乃係«但以理書»當中一段特定个經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伊对我讲：「弗要封起本书预言个话语,因为辰光近了.弗义个,任凭伊仍旧弗义;污秽个,任凭伊仍旧污秽;公义个,任凭伊仍旧公义;圣洁个,任凭伊仍旧圣洁.」启示录 22:10, 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勒末後个日子裡,有一个特定个辰光,末了个預言要得開印,因為經文講：「時辰近了.」迭一句話,擺勒«啟示錄»末後一章裡,也同樣出現勒頭一章裡.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耶穌基督个啟示,係 神賜畀伊个,爲着欲將快快着成就个事指示伊个僕人;伊就差遣伊个天使,用表號傳示畀伊个僕人約翰.約翰爲 神个道,並耶穌基督个見證,以及伊所看見个一切事作見證.讀此預言个話个人有福了,聽見个眾人,並且遵守其中所記載个事个人,也有福了;因爲辰光近了.啟示錄 1:1–3.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百二十,因而二十二,乃神性同人性联合个表号;第三位天使个末后工作,就是十四万四千人个印封,系喺十个童女比喻个预言背景当中完成个.末日里向个聪明童女,喺2020年7月18日遭受了伊拉个第一次失望;自彼时起,伊拉分散,像启示录第十一章街路浪个死骨一样,直到2023年7月——正好是自2001年印封过程开始以来个第二十二年.彼辰光,“时候已经近了”;主随后兴起一位“旷野里个声音”,伊曾从加百列领受信息;加百列曾从基督领受;基督曾从父领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个声随后就开始向众教会发出信息;如今已用电子方式传送出去,叫人可以阅读并／或收听,现今已超过六十种语言.先前所开封个预言部分,也就是该信息,是见于«但以理书».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「受封个书卷」并勿是«启示录»,而是«但以理书»预言中关于末后日子个那一部分.天使吩咐讲：「但以理啊,侬要隐藏者些话,封闭者书,直到末时.」但以理书 12:4.«使徒行述»,585.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“关乎末后日子个预言部分”,就是第四十节.伊勿是单单第四十节;伊是第四十节里向、表明一九八九年末时以后、佫第四十一节主日法以前个阿一段.第四十节个历史,虽则此节经文本身并无提起,却正是那关乎末后日子、曾经被封住个预言部分;而自二〇二三年七月以来,向一切拣选要看、要听个人,正一点一点得着开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十节并呒没记载一九八九年苏联崩溃以后、直到第四十一节礼拜日法令为止个后续历史;然而伊实在提供了一个预言个平台,俾其余个预言线都安放勒其上.凡弗肯看见、也弗肯听见“线加上线”个方法论就是晚雨个方法论个人,就呒没能力看见第四十节所隐藏个历史;而该段历史,就是耶稣基督个启示,也就是加百列来为约翰同但以理解明个启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阿拉会勒下一篇文章里向继续迭项研究.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保羅到哉庇哩亞,再一遍從進猶太人會堂開始伊个工夫,傳講基督个福音.伊論到佢拉講：『這些人比帖撒羅尼迦个人更高尚,因為佢拉用極其樂意个心領受這道,逐日查考聖經,看這些事體可是如此.所以佢拉當中有許多人信哉;還有希利尼个尊貴婦女,並男子,也勿少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真理摆出来个辰光,凡是诚心想要归正个人,必要叫伊拉警醒起来,勤谨查考圣经.箇种工夫所结个结果,要同使徒当年在庇哩亚所做个工相仿.独有,今朝传扬真理个人,常常碰着许多同庇哩亚人正相反个人.伊拉虽不能驳倒摆在伊拉面前个道理,却显出极大个不肯,勿肯查验为此道所提出个凭据;还自家认定,就算箇是真理,接受勿接受,也无啥大关系.伊拉想,自家旧时个信仰同风俗,对伊拉来讲已经尽够了.然则,差遣伊个使者,带着信息向世界出去个主,必要照众人怎样对待伊仆人个言语,向伊拉追究责任.上帝要按着摆在各人面前个亮光审判众人,无论伊拉自家看得明白,抑或看勿明白.伊拉个本分,就是要像庇哩亚人一样去查考.主藉着先知何西阿讲：‘我的民因无知识而灭亡;因为尔弃绝知识,我也必弃绝尔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庇哩亞人个心思勿曾受偏見所局限,伊拉也肯考查並領受使徒所傳个真理.若是我拉今朝个人,肯效法高貴个庇哩亞人,逐日查考聖經,並且將傳到伊拉面前个信息,佮聖經裡所記載个互相比較,箇末,今朝一個忠於上帝律法个人所在个地方,就會有成千上萬個.毋過,許多自稱愛上帝个人,並無心願從錯誤轉到真理,反倒緊緊抱牢末後日子个可喜个荒誕傳說.錯誤使心思昏盲,叫人離開上帝;獨有真理賜光明畀心思,賜生命畀靈魂.”«保羅生平掠影»,87、88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《但以理书》第一百七十六篇</dc:title>
  <dc:subject>神聖啟示搭末後个甦醒：但以理異象个洞見</dc:subject>
  <dc:creator>Jeff Pippenger</dc:creator>
  <cp:keywords/>
  <dc:description>Generated by ArticleDigger from daniel\176_daniel.json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