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«但以理書»——第一百七十八篇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預言个平行對應：但以理書11章喺末後日子个展開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2024-04-08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«但以理书»第十一章第十六节到第十九节,表明自美国将要来到个礼拜日法令开始,直到米迦勒兴起、人类恩典时期结束为止个段历史.故此,伊也表明本章第四十一节到第四十五节个历史.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独有来攻伊个,必凭自家己意而行,呒没一个能立勒伊面前;伊必站勒荣美之地,这地必经伊手而被毁灭.伊也必定意,要率领通国之力进去,并有正直人同伊一道;伊就要如此行.伊必将妇人个女赐拨伊,要败坏伊;只是伊弗会站勒伊一边,也弗归伊.此后,伊必转面向众海岛,并且攻取许多;只是有一个君,为着自家,要使伊所加个羞辱止息;并且毋待自家受羞辱,倒要使那羞辱归到伊身上.后来,伊必转面向本地个保障;只是伊必绊跌仆倒,再也寻弗着. Daniel 11:16–19.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怀爱伦姊妹论到«但以理书»第十一章末了个应验辰光,伊讲：“此预言里已经应验个历史,有许多还要重演.” 第四十一节到第四十五节,重述了这些经节个预言历史.这些经节曾经应验,于异教罗马先征服三个地理区域,随后掌握世界个辰光.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埃及虽弗能挡住北方个王安条克,安条克也弗能挡住罗马人;而今罗马人来攻击伊.再无一个国度能够抵挡这股兴起个势力.叙利亚也拨征服了;主前六十五年,庞培剥夺了安条克·亚细亚古所有个产业,把叙利亚降为罗马一个行省,遂将其并入罗马帝国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该一权势也要立勒圣地,并吞灭之.罗马于主前一六二年,借着同上帝之民——犹太人——结盟,而发生关联;自此日起,伊就勒预言年表中占着显著个位子.然而,伊并弗曾直到主前六三年,借着实际征服,方才取得对犹太地个统辖权;其经过如下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庞培自征伐本都王米特里达梯归来个辰光,许底加拿同亚里士多布两箇争敌,正在为犹太个王位相争.伊拉个案件呈到庞培面前;庞培弗久就看出亚里士多布所主张个弗公道,弗过伊想要把此事个裁断延到伊久已切望个阿拉伯远征之后,再回来照伊看为公正妥当个样子,替伊拉了结事务.亚里士多布揣透了庞培真实个意思,就急忙赶回犹太,武装伊个臣民,预备竭力防御;伊决意无论冒啥个危险,总要保牢王位,因为伊预先看出,此位将要判归别人.庞培紧紧追赶此逃者.伊临近耶路撒冷个辰光,亚里士多布开始懊悔自家所行个路数,就出来迎接伊,想要借着应许完全降服并献出大笔银钱,来求得和解.庞培接受了此项提议,就差遣加比纽,带领一队兵丁,去收取银钱.弗过,此位副将来到耶路撒冷个辰光,却见城门向伊紧闭,人还从城墙顶浪告诉伊,说此城弗肯遵守原先个约定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庞培为弗受此等欺瞒而得免于刑,遂将亚里斯多布鲁斯——彼所留置于身边者——加以镣铐,立刻率其全军进攻耶路撒冷.亚里斯多布鲁斯一党主张固守其地;希尔迦努斯一党则主张开启城门.后者人数居多,且占了上风,于是庞培得以自由进入城中.于是,亚里斯多布鲁斯个搭附从退入圣殿之山,下定决心要捍卫此地,正如庞培决意攻取伊一般.满三个月之末,城墙被打开一处缺口,足以发动强攻;其地遂在刀剑锋刃之下被攻陷.随后发生个惨烈屠杀之中,共有一万二千人被杀.史家讲,这是极令人哀恸个景象：祭司们当时正从事于神圣礼仪,伊拉却手势安然、心志坚定,照常继续其素来个职分,仿佛全然弗觉四围狂暴骚乱;虽然伊拉个亲友尽在身旁遭受杀戮,且伊拉自家个血也常常与所献祭牲个血相混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戰事既已告終,龐培拆毀耶路撒冷个城牆,將數座城邑從猶太个管轄之下轉歸於敘利亞,並向猶太人徵收貢賦.如此,耶路撒冷頭一遭因著征服落入彼一政權之手;該政權要用鐵一般个掌握控制『榮美之地』,直到將其全然吞滅為止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「第17節：伊還要定意率伊全國之勢力而入,並有正直之人同伊一道;伊就要如此行.伊要將婦人之女嫁畀伊,欲敗壞伊;只是伊弗會站勒伊一邊,也弗會歸於伊.」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牛頓主教對此節另提出一種解讀,較為清楚地表明其意如下：『伊亦必定意欲以強力進入全個王國.』第16節已將我儕帶到羅馬人征服敘利亞與猶太.羅馬先前已征服馬其頓與色雷斯.彼時,亞歷山大「全個王國」之中,尚未歸服於羅馬權勢个,唯有埃及;而此權勢如今定意要以強力進入該國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托勒密·奥勒忒斯卒于主前五十一年.伊将埃及个王冠搭王国留拨伊个长子搭长女,托勒密搭克娄巴特拉.伊个遗命规定,伊拉应当成婚,同掌王权;因其年幼,故置于罗马人个监护之下.罗马人民接受了此项托付,并委任庞培为埃及幼嗣个监护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后来弗久,庞培搭凯撒之间就起了争端;两位统帅便喺法萨卢斯打了有名个大战.庞培兵败,逃往埃及.凯撒随即追到该搭;不过伊还没到之前,庞培就已经被托勒密卑鄙地杀害了;托勒密原是受庞培监护个.故此,凯撒便承接了先前交付拨庞培个任命,做托勒密搭克娄巴特拉个监护人.伊看见埃及因内乱而骚动不安;托勒密搭克娄巴特拉已彼此成仇,而她也被剥夺了在政权中应有个一份.虽然如此,伊还是毫不迟疑,带了自家少数兵力——骑兵八百、步兵三千二百——登陆亚历山大,受理此番争端,并着手予以平定.动乱一日甚似一日,凯撒便觉着自家这点兵力不足以维持所占个地位;又因当时正吹北风,无法离开埃及,故此伊差人往亚细亚去,命令伊在该一方所有个军队尽快前来援助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用極其驕橫个樣式頒下命令,叫托勒密同克麗奧佩特拉解散伊拉个軍隊,來到伊面前,為伊拉之間个爭端聽候調處,並遵守伊所作个裁決.埃及本是獨立个國度,故此道驕橫个命令,叫人看作是對其王室尊嚴个侮辱;埃及人為之大怒,隨卽起兵.該撒回答講,伊如此行事,乃是憑著伊拉父親奧勒特斯个遺命;彼曾將伊个子女託付於羅馬元老院同人民监護,而此全部權柄,今朝旣以執政官之職集於伊一身;所以伊身為监護者,自有權在伊拉之間作出裁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箇樁事体末後总算摆到伊面前去了,也派定了辩护人,替双方陈说各自个案情.克娄巴特拉晓得罗马大征服者个弱点,就断定比起随便请啥个辩护人,还是凭自家姿容个美丽,更能叫判决偏向伊一面.为着弗声弗响到伊面前去,伊就用了下头个计策：伊自家伸直身子,蜷伏勒一包衣裳里向;伊个西西里仆人阿波罗多罗斯拿一块布包起,拿皮条扎牢,扛勒伊赫剌克勒斯般个阔肩膀浪,去寻该撒个居处.伊声称有一件礼物要献拨罗马将军,因此得以从堡寨个门里进去,进到该撒面前,再把所扛个担子放勒伊脚前.当该撒解开这包活生生个包裹辰光,嗳呀！美貌个克娄巴特拉就立勒伊面前.伊对这计策一点也弗见得懊恼;况且伊个品性,正如«彼得后书»2:14所描写个一样,罗林讲,头一眼看见这样美丽个人,就已经生出伊所要达到个一切功效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该撒终于降诏,照遗命之意,命阿兄阿姊共据王位.国政首辅波提奴,先前主要出力将克娄巴特拉逐出王位,因而惧怕伊复位所致个后果.故此伊开始煽动百姓对该撒个猜忌同仇视,暗中散布该撒终将欲把独一个大权交拨克娄巴特拉.公然个叛乱旋即继起.亚基拉率领二万兵丁前进,欲将该撒逐出亚历山大城.该撒将伊少数兵士巧妙布置勒城中个街衖里巷之间,故而击退此番进攻,并无难处.埃及人着手欲毁伊个舰队;伊就以焚烧彼等个舰队相报.若干艘焚烧中个船只被逼近码头,城中几座建筑遂告失火;而著名个亚历山大图书馆,藏书近四十万卷,也被毁灭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戰爭越發顯得兇險,該撒向一切鄰近邦國徵求援助.一支大艦隊自小亞細亞前來助伊.米特里達梯率領一支在敘利亞同基利家募集个軍隊,動身往埃及去.以土買人安提帕特帶領三千猶太人加入伊.掌守入埃及各隘道个猶太人,容許該軍暢行無阻.若冇伊拉个合作,箇個全盤計畫必定失敗.此支軍隊个到來,決定了勝負.尼羅河附近爆發了一場決定性个戰役,結果該撒獲得全然个勝利.托勒密企圖逃脫,卻淹死勒河裡.亞歷山大里亞同全埃及隨後便降服於勝利者.到此時,羅馬已經進入並吞併了亞歷山大原初王國个全部疆域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「經文裏所講个『正直个儕』,無疑是指猶太人;伊拉曾予伊前頭已經提着个幫助.若無此幫助,伊必定會失敗;有了此幫助,主前四十七年,伊就徹底將埃及制服於伊个權下.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婦女个囡,敗壞伊.』該撒對克利奧帕特拉所懷个情慾——伊曾替伊生一子——歷史家指明,乃是伊竟敢興辦如埃及之戰此等危險遠征个唯一緣故.此事使伊滯留埃及,較伊政務所需个時日久得多;伊與該放蕩个女王整夜宴飲歡樂.『然則,』先知講,『伊弗會立勒伊一面,也弗會歸伊.』後來,克利奧帕特拉轉而附從安東尼,即奧古斯都·該撒个仇敵,並盡伊全部个力量來敵擋羅馬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「第18節.此後伊要轉面向眾海島,並且要奪取許多;只是有一位君侯要為自身使伊所加個羞辱止息;伊也要使該羞辱歸到伊自家身上,並弗帶自家個羞辱.」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同琴美里阿博斯普魯斯王法爾那刻斯个戰事,終於將伊自埃及引開.普里多克斯講：「伊一到敵人所在之地,勿但無有畀自家抑或畀伊拉半點喘息个工夫,隨即進擊,並且對伊拉取得完全个勝利;其事伊用拉丁文三隻字寫畀伊一位朋友：Veni, vidi, vici;我來,我見,我征服.」本節後半段含有若干隱晦之處,關於其所指,意見亦有分歧.有人將其應用到愈早个該撒生平中,認為伊同龐培个爭執便是應驗.但先前及後來在預言中明明界定个事件,迫使我拉必須在該撒戰勝法爾那刻斯以後、及伊在羅馬被殺以前——如下一節所顯明个——來尋求此段預言个應驗.若有關於此一時期更為完備个歷史,或可將若干事件顯明出來,使本段經文个應用不再窒礙難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「『第19節：伊便要轉伊個面向自家地方個保障;然後伊要絆倒跌下去,再尋弗着.』」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兹次征服以后,凯撒又击败了庞培党最后残余个势力：在非洲个加图同西庇阿,以及在西班牙个拉比埃努斯同瓦鲁斯.伊回到罗马——‘伊本地之保障’——以后,就受立为终身独裁官;另有其余权柄同尊荣亦赐拨伊,致使伊事实上成为整个帝国个绝对主宰.然则先知曾讲,伊必要失足而倾倒.此种言辞所含个意思,是伊个覆亡要来得突然,且出人意外,犹如人行路辰光偶然绊跌一般.事实也正是如此：此人曾战而胜者五百役,攻取城池一千座,杀戮之人一百一十九万二千,然而伊个倾倒,并弗是在战阵喧嚣之中,也弗是在争斗激烈之时,倒是在伊自以为前路平坦、满铺花朵,且人皆以为危险还远在天边个辰光;因为当伊坐勒元老院议事厅里个黄金宝座之上,要从该院手里接受“王”个称号之际,背叛个匕首忽然直刺伊个心房.卡西乌斯、布鲁图斯并其余同谋者一拥而上,伊遂倒下,身中二十三创.如此,伊就突然失足而倾倒,再也寻弗着了,主前44年.」乌利亚·史密斯,«但以理书与启示录»,258–264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异教罗马（北方个王）登上宝座个历史,乃是预表现代罗马勒将近来到个星期日法之辰、三重联合当中受位登极个历史.此段历史也勒第三十节到第三十六节里向有预表;该等经文指出教皇权首次勒五三八年被安置勒宝座之上个时候.第十六节到第十九节,并第三十一节到第三十六节,两者侪代表推罗淫妇最终个兴起搭坍落.该段历史也勒第五节到第九节里向有所表明,就是头一个北方个王征服三个地理区域之后得以建立.此后伊搭南方个王订立盟约,然而却背弃其约;作为回应,南方个王施行致命个创伤,北方个王则死勒埃及个囚掳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五節到第九節、第十六節到第十九節,並第三十節到第三十六節,提出了三條預言線,佢拉勒第四十節到第四十五節裡向得著應驗.當懷姐妹指出「本預言裡許多已經應驗个歷史,還要重複出現」辰光,實際个意思,是整個章節都說明第四十節到第四十五節.第二十節到第二十二節指出基督个降生搭佢个死,因此藉著佢个降生,代表咧一七九八年搭一九八九年兩個「末時」;然後佢勒十字架項个死,就代表一八四四年十月二十二日搭星期日法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三节指出了犹太人与罗马之间个联盟,系喺马加比起义历史当中.该段历史里个“联盟”,由公元前161年搭公元前158年个年份来表明.马加比个历史代表一条内在线索,其起头系由犹太人主动发起、与罗马搭马加比犹太人之间所立个“联盟”,末了终于以犹太人宣告彼等除开该撒以外并无君王作结束.第二十三节当然承接第二十一节搭第二十二节;第二十一节指出基督个诞生,此乃预言上末时个时点;第二十二节指出十字架,而十字架则代表星期日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佇十字架該晨光景裡,猶太人認凱撒（羅馬）做伊拉个王;而第二十三節所講个「盟約」,就是指著猶太人揀選服事羅馬个起頭,正好接佇猶太人宣告伊拉向羅馬效忠个終點之上.猶太人个終局,就是十字架所表明个,後頭緊接著猶太人同羅馬結連个起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四節到第三十節,描述異教羅馬自公元前31年亞克興海戰起,直到公元330年國都自羅馬遷徙到君士坦丁堡為止,至高掌權个三百六十年.此三百六十年,預表教皇羅馬至高掌權个一千二百六十年;兩者合起來,就代表第四十一節所講个時期,以及將要臨到个星期日法案之時所發生个三重聯合,直到恩典時期个終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第十一章里向个一切预言历史脉络,侪同«但以理书»第十一章末六节相对齐;弗过,真正属乎“一段«但以理预言»中关涉末后日子个部分”个,乃是自一九八九年“末时”起头个预言历史——即第四十节所表明者——一直到第四十一节所言主日法令为止.第四十节里所留空白个历史,乃是«耶稣基督个启示»,是在恩门关闭以前、时候将到个辰光,被开启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阿拉将会勒下一篇文章里继续个项研究.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“阿拉有上帝个诫命搭耶稣基督个见证;此见证就是预言个灵.上帝个圣言里向有无价个宝石好寻着.凡查考此圣言个人,应当保持心思清明.绝对弗该放纵败坏个食欲,弗论喫或喝.”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“伊拉若是恁样做,头脑就会紊乱;伊拉会担当勿牢深掘细究个劳苦,去查明迭些同此个地球历史末后场景有关之事个意义.”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“但以理書同啟示錄若是得著較好個明白,信徒就會有一種完全勿同個宗教經歷.天國敞開個門會俾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人看著恁樣個景象,叫人個心同意念深深受著感動,明白眾人攏必須養成個品格,為著得著清心之人所要承受個福樂,該福樂就是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拉個賞賜.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謙卑溫柔、尋求明白«啟示錄»中所啟示之事者,主必賜福與伊.此卷所含者,滿有不朽之意義,並充滿榮耀;凡懇切誦讀並查考伊者,攏必領受所應許个福分,就是賜與『凡聽見此預言之言,並遵守其中所記載之事者』个福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「由«啟示錄»个研讀,必定會明白一樁事——就是上帝同伊个子民之間个聯繫,乃是親密而確定个.」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「天頂宇宙同此個世界之間,有一種奇妙個聯繫.啟示畀但以理個事體,後來又由使徒約翰勒拔摩海島所得個啟示加以補充.此兩卷書應當仔細研究. 但以理曾兩次問道：『到末時還要有幾長辰光？』」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我听见了,却弗明白;我就讲：我主啊,这些事体个结局要哪能？伊讲：但以理啊,侬只管去罢;因为这些话已经封闭密封,直到末时.许多人要被洁净,变白,并且受试炼;恶人仍旧要行恶;一切恶人都弗会明白,惟有智慧个要明白.从除掉常献个燔祭,并设立那行毁坏可憎之物个时候起,要有一千二百九十日.凡等候,且达到一千三百三十五日个,伊就有福了.至于侬,只管去,直到末了;因为侬必安歇,并且到日子个末了,要起来承受侬个分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「拆開該書卷印封、並將末後這些日子所當有個啟示賜予約翰者,乃是猶大支派個獅子.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以理立勒伊自家个位分上,担当伊个见证;此见证一直封牢,到末时辰,头一位天使个信息应当向我拉个世界宣告个辰光,才得开启.此些事体,勒此末后个日子里,乃有无限个要紧;然而,当“必有许多人使自家清净洁白,且受熬炼”个辰光,“恶人仍旧行恶;一切恶人都弗会明白.”此话实在是真个！罪就是干犯上帝个律法;凡弗肯接受关乎上帝律法之亮光个人,也就弗会明白头一、第二搭第三位天使信息个宣告.«但以理书»勒启示与约翰个异象中得着开启,并且引领我拉一直向前,直到此地个历史最末后个场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「倷阿記得弗記得,伲現在是活勒末後日子个危險當中？讀«啟示錄»个辰光,要連牢«但以理書»一淘讀.要教訓遮些事.」«傳道良助證言»,114、115頁.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《但以理書》——第一百七十八篇</dc:title>
  <dc:subject>預言个平行對應：但以理書11章喺末後日子个展開</dc:subject>
  <dc:creator>Jeff Pippenger</dc:creator>
  <cp:keywords/>
  <dc:description>Generated by ArticleDigger from daniel\178_daniel.json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