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«但以理书»——第十七篇</w:t>
      </w:r>
    </w:p>
    <w:p>
      <w:pPr>
        <w:pStyle w:val="ArticleSubtitle"/>
        <w:jc w:val="left"/>
      </w:pPr>
      <w:r>
        <w:rPr>
          <w:rFonts w:ascii="Microsoft YaHei" w:hAnsi="Microsoft YaHei" w:eastAsia="Microsoft YaHei" w:cs="Microsoft YaHei"/>
        </w:rPr>
        <w:t>預言性個關聯：尼布甲尼撒個金像搭主日法令</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2023-12-12</w:t>
      </w:r>
    </w:p>
    <w:p>
      <w:pPr>
        <w:pStyle w:val="ArticleBody"/>
        <w:jc w:val="left"/>
      </w:pPr>
      <w:r>
        <w:rPr>
          <w:rFonts w:ascii="Microsoft YaHei" w:hAnsi="Microsoft YaHei" w:eastAsia="Microsoft YaHei" w:cs="Microsoft YaHei"/>
        </w:rPr>
        <w:t>懷愛倫姊妹時常指出,豎立勒都拉平原個金像,就是主日法令.</w:t>
      </w:r>
    </w:p>
    <w:p>
      <w:pPr>
        <w:pStyle w:val="ArticleScripture"/>
        <w:jc w:val="left"/>
      </w:pPr>
      <w:r>
        <w:rPr>
          <w:rFonts w:ascii="Microsoft YaHei" w:hAnsi="Microsoft YaHei" w:eastAsia="Microsoft YaHei" w:cs="Microsoft YaHei"/>
        </w:rPr>
        <w:t>「一個偶像安息日已經設立起來,正如金像曾設立在杜拉平原上一樣.並且,正如巴比倫王尼布甲尼撒曾頒佈諭令,凡不俯伏敬拜此像者都當被殺;照樣,也將有一道宣告發出：凡不尊崇星期日制度者,必受監禁與死刑之罰.如此,主的安息日便被踐踏在腳下.然而主已宣告：『禍哉,那些制定不義之律例、記錄奸惡之判詞的人.』〔以賽亞書 10:1〕〔西番雅書 1:14–18;2:1–3,引文.〕」«文稿發表»卷14,91.</w:t>
      </w:r>
    </w:p>
    <w:p>
      <w:pPr>
        <w:pStyle w:val="ArticleBody"/>
        <w:jc w:val="left"/>
      </w:pPr>
      <w:r>
        <w:rPr>
          <w:rFonts w:ascii="Microsoft YaHei" w:hAnsi="Microsoft YaHei" w:eastAsia="Microsoft YaHei" w:cs="Microsoft YaHei"/>
        </w:rPr>
        <w:t>阿拉喺个特别个段落里,怀姐妹引述了«西番雅书»,并且因此进一步加深了«但以理书»第二章搭第三章个预言联系.«西番雅书»指出,上帝个子民必须喺命令发出之前聚集一道.伊也指出了一则号筒个信息;号筒乃是警告信息个象征,这警告是针对诸城（诸州）搭高楼（诸教会）而发个.伊指出了一次聚集,这就是当献上«利未记»第二十六章个祷告辰光,“七次”所包含个要素.伊也指出了一个“勿受喜悦个国民”,同时一径强调上帝施行个审判临到;此审判自星期日法开始,并一路加剧,直到基督第二次降临.</w:t>
      </w:r>
    </w:p>
    <w:p>
      <w:pPr>
        <w:pStyle w:val="ArticleBody"/>
        <w:jc w:val="left"/>
      </w:pPr>
      <w:r>
        <w:rPr>
          <w:rFonts w:ascii="Microsoft YaHei" w:hAnsi="Microsoft YaHei" w:eastAsia="Microsoft YaHei" w:cs="Microsoft YaHei"/>
        </w:rPr>
        <w:t>先於禮拜日法令頒布个,係獸像个形成.獸像个形成,乃係一場可見个試驗,臨到上帝子民;伊拉先前已經通過咧飲食个試驗.佇法令頒布以前——此法令乃第三重試驗（即試紙試驗）——上帝个子民,就是西番雅所指出个「無人所喜悅个國民」,蒙召聚集.以西結个第一個預言,就是聚集个信息;毋過,此事單單成就佇彼啲認出自家分散光景、並照但以理佇第九章所行个樣,禱告利未記第二十六章之禱告个人身上.</w:t>
      </w:r>
    </w:p>
    <w:p>
      <w:pPr>
        <w:pStyle w:val="ArticleScripture"/>
        <w:jc w:val="left"/>
      </w:pPr>
      <w:r>
        <w:rPr>
          <w:rFonts w:ascii="Microsoft YaHei" w:hAnsi="Microsoft YaHei" w:eastAsia="Microsoft YaHei" w:cs="Microsoft YaHei"/>
        </w:rPr>
        <w:t>耶和华个大日近了,近了,且甚快临到;就是耶和华日子个声音：勇士也要在那里痛苦号哭.该日是忿怒个日子,是患难困苦个日子,是荒废凄凉个日子,是黑暗幽冥个日子,是密云乌黑个日子,是吹角呐喊攻击坚固城并高台个日子.我要使人受患难,叫伊拉行走像瞎子一样,因为伊拉得罪了耶和华;伊拉个血必倾倒如灰尘,伊拉个肉必抛弃如粪土.到了耶和华发怒个日子,伊拉个金银决不能救伊拉;全地必被伊嫉愤个火吞灭,因为伊必向地上一切居民施行迅速个灭绝. 聚集罢,聚集罢,哦,弗蒙眷爱个国民;趁命令还呒出,日子过去还像风前糠秕一样,趁耶和华烈怒还呒临到若等,趁耶和华发怒个日子还呒临到若等.世上一切谦卑、遵行伊典章个人哪,若等当寻求耶和华;当寻求公义,当寻求谦卑;或者到了耶和华发怒个日子,若等还可以得着隐藏.西番雅书 1:14–2:3.</w:t>
      </w:r>
    </w:p>
    <w:p>
      <w:pPr>
        <w:pStyle w:val="ArticleBody"/>
        <w:jc w:val="left"/>
      </w:pPr>
      <w:r>
        <w:rPr>
          <w:rFonts w:ascii="Microsoft YaHei" w:hAnsi="Microsoft YaHei" w:eastAsia="Microsoft YaHei" w:cs="Microsoft YaHei"/>
        </w:rPr>
        <w:t>«聖經»裡个「大能个勇士」,是指一個有權能个人;而頭一趟提到个「大能个勇士」,就是基甸.</w:t>
      </w:r>
    </w:p>
    <w:p>
      <w:pPr>
        <w:pStyle w:val="ArticleScripture"/>
        <w:jc w:val="left"/>
      </w:pPr>
      <w:r>
        <w:rPr>
          <w:rFonts w:ascii="Microsoft YaHei" w:hAnsi="Microsoft YaHei" w:eastAsia="Microsoft YaHei" w:cs="Microsoft YaHei"/>
        </w:rPr>
        <w:t>耶和华个使者来,坐勒俄弗拉一株橡树下头;该地属亚比以谢族人约阿施.伊个儿子基甸勒酒醡边上打麦子,为着要躲避米甸人.耶和华个使者向伊显现,对伊讲：“耶和华搭侬同勒一淘,侬个大能勇士啊.” 基甸对伊讲：“阿主啊,假使耶和华搭我拉同勒一淘,为啥会有这一切临到我拉身浪？我拉列祖对我拉讲起伊个神迹,说：‘耶和华弗是领我拉从埃及上来个么？’而今耶和华倒撇弃了我拉,将我拉交勒米甸人手里.” 耶和华望着伊,讲：“靠侬该个力量去吧,侬必要从米甸人手里拯救以色列;弗是我差遣了侬么？” 伊对伊讲：“阿主啊,我凭啥好拯救以色列呢？请看,我个家族勒玛拿西支派中是贫寒个,我勒我父家里又是最小个.” 耶和华对伊讲：“我一定搭侬同勒一淘,侬必击打米甸人,像击打一人一样.” 士师记 6:11–16.</w:t>
      </w:r>
    </w:p>
    <w:p>
      <w:pPr>
        <w:pStyle w:val="ArticleBody"/>
        <w:jc w:val="left"/>
      </w:pPr>
      <w:r>
        <w:rPr>
          <w:rFonts w:ascii="Microsoft YaHei" w:hAnsi="Microsoft YaHei" w:eastAsia="Microsoft YaHei" w:cs="Microsoft YaHei"/>
        </w:rPr>
        <w:t>喺«西番雅書»裡,个勇士,也就是基甸,必定要痛哭.个「哭」字,乃是末後日子半夜呼聲个表號;个「痛」字,表明義憤.基甸,或者講西番雅个「勇士」,乃是以利亞信息个表號;个信息負有責任,要將上帝百姓个罪指明出來,當然,也包括佢拉祖宗个罪.</w:t>
      </w:r>
    </w:p>
    <w:p>
      <w:pPr>
        <w:pStyle w:val="ArticleScripture"/>
        <w:jc w:val="left"/>
      </w:pPr>
      <w:r>
        <w:rPr>
          <w:rFonts w:ascii="Microsoft YaHei" w:hAnsi="Microsoft YaHei" w:eastAsia="Microsoft YaHei" w:cs="Microsoft YaHei"/>
        </w:rPr>
        <w:t>大聲呼喊,弗要顧惜,揚起儂个聲音像號筒一樣,向我个子民指出伊拉个過犯,向雅各家指出伊拉个罪孽.以賽亞書 58:1.</w:t>
      </w:r>
    </w:p>
    <w:p>
      <w:pPr>
        <w:pStyle w:val="ArticleBody"/>
        <w:jc w:val="left"/>
      </w:pPr>
      <w:r>
        <w:rPr>
          <w:rFonts w:ascii="Microsoft YaHei" w:hAnsi="Microsoft YaHei" w:eastAsia="Microsoft YaHei" w:cs="Microsoft YaHei"/>
        </w:rPr>
        <w:t>末後个眾先知相互符合,所以以賽亞个號角信息,也就是西番雅書裡勇士个「呼喊」;伊就是基甸,佢拉攏總是在指明末後个以利亞使者並佢个工作.阿拉勒以賽亞書裡,下面个經文指出佢拉个罪是僭妄,因為佢拉相信自家實在是在敬拜並服事主.</w:t>
      </w:r>
    </w:p>
    <w:p>
      <w:pPr>
        <w:pStyle w:val="ArticleScripture"/>
        <w:jc w:val="left"/>
      </w:pPr>
      <w:r>
        <w:rPr>
          <w:rFonts w:ascii="Microsoft YaHei" w:hAnsi="Microsoft YaHei" w:eastAsia="Microsoft YaHei" w:cs="Microsoft YaHei"/>
        </w:rPr>
        <w:t>伊拉日日尋求我,也歡喜曉得我个道,好像一個行公義、並弗離棄其上帝典章个國民;伊拉向我求公義个判語,也喜悅親近上帝.以賽亞書 58:2</w:t>
      </w:r>
    </w:p>
    <w:p>
      <w:pPr>
        <w:pStyle w:val="ArticleBody"/>
        <w:jc w:val="left"/>
      </w:pPr>
      <w:r>
        <w:rPr>
          <w:rFonts w:ascii="Microsoft YaHei" w:hAnsi="Microsoft YaHei" w:eastAsia="Microsoft YaHei" w:cs="Microsoft YaHei"/>
        </w:rPr>
        <w:t>大能之人个痛苦呼号,就是半夜呼声个信息;迭个信息包括迭样启示：2020年7月18号乃是对主个擅自妄为之罪,必须悔改并承认.半夜呼声信息个核心要点,就是兽像个形成,以及随后由伊斯兰加于美国、再加于全世界个审判.</w:t>
      </w:r>
    </w:p>
    <w:p>
      <w:pPr>
        <w:pStyle w:val="ArticleBody"/>
        <w:jc w:val="left"/>
      </w:pPr>
      <w:r>
        <w:rPr>
          <w:rFonts w:ascii="Microsoft YaHei" w:hAnsi="Microsoft YaHei" w:eastAsia="Microsoft YaHei" w:cs="Microsoft YaHei"/>
        </w:rPr>
        <w:t>当«利未记»二十六章个祷告,勒«启示录»十一章三日半旷野个末了得着成全个辰光,宝贵个搭污秽个就要分开.聪明个搭愚拙个,抑或有金油,抑或无金油;到该个时候,伊拉就要像基甸个“一个人”.照«西番雅书»所讲,勒礼拜日法令个谕旨发布之前,基甸——就是以利亚,就是以西结,就是大能个勇士——要传出半夜呼声个信息,并且连同显明上帝子民所犯个罪,就是伊拉曾参与推演二〇二〇年七月十八日个预言,以及勒该个预言彻底失败之后,伊拉仍旧无理要为自家个预言辩护个苦涩.</w:t>
      </w:r>
    </w:p>
    <w:p>
      <w:pPr>
        <w:pStyle w:val="ArticleBody"/>
        <w:jc w:val="left"/>
      </w:pPr>
      <w:r>
        <w:rPr>
          <w:rFonts w:ascii="Microsoft YaHei" w:hAnsi="Microsoft YaHei" w:eastAsia="Microsoft YaHei" w:cs="Microsoft YaHei"/>
        </w:rPr>
        <w:t>西番雅指出,末後日子裡上帝子民有一場聚集,且此聚集發生勒星期日法令頒布之前.此種聚集,也由以西結書第三十七章裡個頭一則預言所表明.</w:t>
      </w:r>
    </w:p>
    <w:p>
      <w:pPr>
        <w:pStyle w:val="ArticleScripture"/>
        <w:jc w:val="left"/>
      </w:pPr>
      <w:r>
        <w:rPr>
          <w:rFonts w:ascii="Microsoft YaHei" w:hAnsi="Microsoft YaHei" w:eastAsia="Microsoft YaHei" w:cs="Microsoft YaHei"/>
        </w:rPr>
        <w:t>故此,我照所吩咐个讲预言;我一讲预言,就有响声,阿要有震动,骨头就相合,一根骨头归到自家个骨头.吾一看,阿要,筋生上去,肉也长上去,皮从上头遮盖勒伊拉;只是伊拉里向并呒没气息.以西结书 37:7, 8.</w:t>
      </w:r>
    </w:p>
    <w:p>
      <w:pPr>
        <w:pStyle w:val="ArticleBody"/>
        <w:jc w:val="left"/>
      </w:pPr>
      <w:r>
        <w:rPr>
          <w:rFonts w:ascii="Microsoft YaHei" w:hAnsi="Microsoft YaHei" w:eastAsia="Microsoft YaHei" w:cs="Microsoft YaHei"/>
        </w:rPr>
        <w:t>以西結向啟示錄第十一章該城街路浪橫陳个枯骨發預言;該城也就是我主釘十字架个所在.伊拉先被聚集起來.</w:t>
      </w:r>
    </w:p>
    <w:p>
      <w:pPr>
        <w:pStyle w:val="ArticleScripture"/>
        <w:jc w:val="left"/>
      </w:pPr>
      <w:r>
        <w:rPr>
          <w:rFonts w:ascii="SimSun-ExtB" w:hAnsi="SimSun-ExtB" w:eastAsia="SimSun-ExtB" w:cs="SimSun-ExtB"/>
        </w:rPr>
        <w:t>𠲎</w:t>
      </w:r>
      <w:r>
        <w:rPr>
          <w:rFonts w:ascii="Microsoft YaHei" w:hAnsi="Microsoft YaHei" w:eastAsia="Microsoft YaHei" w:cs="Microsoft YaHei"/>
        </w:rPr>
        <w:t>拉个尸首爱躺勒大城个街路浪;按灵意讲,此城称做所多玛搭埃及,也就是我主受钉十字架个所在.各民、各族、各方言、各邦国个人,要看见</w:t>
      </w:r>
      <w:r>
        <w:rPr>
          <w:rFonts w:ascii="SimSun-ExtB" w:hAnsi="SimSun-ExtB" w:eastAsia="SimSun-ExtB" w:cs="SimSun-ExtB"/>
        </w:rPr>
        <w:t>𠲎</w:t>
      </w:r>
      <w:r>
        <w:rPr>
          <w:rFonts w:ascii="Microsoft YaHei" w:hAnsi="Microsoft YaHei" w:eastAsia="Microsoft YaHei" w:cs="Microsoft YaHei"/>
        </w:rPr>
        <w:t>拉个尸首三日半,也勿容许</w:t>
      </w:r>
      <w:r>
        <w:rPr>
          <w:rFonts w:ascii="SimSun-ExtB" w:hAnsi="SimSun-ExtB" w:eastAsia="SimSun-ExtB" w:cs="SimSun-ExtB"/>
        </w:rPr>
        <w:t>𠲎</w:t>
      </w:r>
      <w:r>
        <w:rPr>
          <w:rFonts w:ascii="Microsoft YaHei" w:hAnsi="Microsoft YaHei" w:eastAsia="Microsoft YaHei" w:cs="Microsoft YaHei"/>
        </w:rPr>
        <w:t>拉个尸首收入坟墓.住勒地上个人,要为着</w:t>
      </w:r>
      <w:r>
        <w:rPr>
          <w:rFonts w:ascii="SimSun-ExtB" w:hAnsi="SimSun-ExtB" w:eastAsia="SimSun-ExtB" w:cs="SimSun-ExtB"/>
        </w:rPr>
        <w:t>𠲎</w:t>
      </w:r>
      <w:r>
        <w:rPr>
          <w:rFonts w:ascii="Microsoft YaHei" w:hAnsi="Microsoft YaHei" w:eastAsia="Microsoft YaHei" w:cs="Microsoft YaHei"/>
        </w:rPr>
        <w:t>拉欢喜快乐,互相馈送礼物;因为此两个先知曾叫住勒地上个人受痛苦.启示录 11:8–10</w:t>
      </w:r>
    </w:p>
    <w:p>
      <w:pPr>
        <w:pStyle w:val="ArticleBody"/>
        <w:jc w:val="left"/>
      </w:pPr>
      <w:r>
        <w:rPr>
          <w:rFonts w:ascii="Microsoft YaHei" w:hAnsi="Microsoft YaHei" w:eastAsia="Microsoft YaHei" w:cs="Microsoft YaHei"/>
        </w:rPr>
        <w:t>伊拉聚集勒一道,当三个半日将要终结个辰光.三个半日表明«马太福音»二十五章个等候辰光,不过伊也就是«利未记»二十六章所讲个“七次”分散.凡是聚集起来个人,先前总曾经分散;«西番雅书»认出伊拉是一個“弗受眷顾个国民”.弗受眷顾个国民,就是那些曾经倒毙勒街路浪、当世界为伊拉个尸身欢乐个辰光个民;不过伊拉后来聚集勒一道,随后成为末后日子里龙权势攻击个目标,就是那些高举推罗个淫妇作伊拉元首个人.</w:t>
      </w:r>
    </w:p>
    <w:p>
      <w:pPr>
        <w:pStyle w:val="ArticleScripture"/>
        <w:jc w:val="left"/>
      </w:pPr>
      <w:r>
        <w:rPr>
          <w:rFonts w:ascii="Microsoft YaHei" w:hAnsi="Microsoft YaHei" w:eastAsia="Microsoft YaHei" w:cs="Microsoft YaHei"/>
        </w:rPr>
        <w:t>亞薩个詩,亦是詩篇. 上帝啊,求儂弗要緘默;上帝啊,弗要靜默,也弗要安然無聲.因為,看哪,儂个仇敵喧嚷;恨儂个人已經昂起頭來.伊拉用詭詐个計謀攻擊儂个百姓,彼此商議要害儂所隱藏保守个人.伊拉講：來罷,讓我拉把伊拉剪除,弗再成爲一國,叫以色列个名弗再被人記念.因為伊拉同心商議,結盟來敵擋儂.詩篇 83:1–5.</w:t>
      </w:r>
    </w:p>
    <w:p>
      <w:pPr>
        <w:pStyle w:val="ArticleBody"/>
        <w:jc w:val="left"/>
      </w:pPr>
      <w:r>
        <w:rPr>
          <w:rFonts w:ascii="Microsoft YaHei" w:hAnsi="Microsoft YaHei" w:eastAsia="Microsoft YaHei" w:cs="Microsoft YaHei"/>
        </w:rPr>
        <w:t>伊拉个企图,是要拿末后日子个属灵以色列,推落尼布甲尼撒个烈火窑堂里向.若干枯骨初次听见以赛亚个“声音”,呼喊半夜呼声个信息辰光,伊拉仍旧勒三日半个旷野里向.接下来,伊拉必须拣选,是接受还是拒绝基督所应许要差来个保惠师;伊会叫伊拉为自家于2020年7月18日个罪受责备.</w:t>
      </w:r>
    </w:p>
    <w:p>
      <w:pPr>
        <w:pStyle w:val="ArticleScripture"/>
        <w:jc w:val="left"/>
      </w:pPr>
      <w:r>
        <w:rPr>
          <w:rFonts w:ascii="Microsoft YaHei" w:hAnsi="Microsoft YaHei" w:eastAsia="Microsoft YaHei" w:cs="Microsoft YaHei"/>
        </w:rPr>
        <w:t>“恁个上帝讲：‘恁要安慰,安慰我个百姓.’ 恁要对耶路撒冷讲安慰个话,也要向伊呼喊,讲伊个争战已经完结,伊个罪孽已经蒙赦免;因为伊为着一切个罪,从耶和华手里已经领受加倍个刑罚.阿个在旷野里呼喊个声音讲：‘恁要预备耶和华个道路,在沙漠里修直一条大道,归于我伲个上帝.各样山谷都要填高;各样高山同山冈都要削低;弯曲个所在要变为正直;崎岖个所在要成为平坦.耶和华个荣耀必要显现;凡有血气个,要一同看见;因为阿是耶和华亲口讲个.’” 以赛亚书 40:1–5.</w:t>
      </w:r>
    </w:p>
    <w:p>
      <w:pPr>
        <w:pStyle w:val="ArticleBody"/>
        <w:jc w:val="left"/>
      </w:pPr>
      <w:r>
        <w:rPr>
          <w:rFonts w:ascii="Microsoft YaHei" w:hAnsi="Microsoft YaHei" w:eastAsia="Microsoft YaHei" w:cs="Microsoft YaHei"/>
        </w:rPr>
        <w:t>认明阿荒野里喊个声音之工作个经文,含有颇为详尽个信息.伊个信息,将立脚于对基督品格个启示;正如“荣耀”将要显明所表明个一样;而此“荣耀”就是基督个品格.恩典时期将近结束之前所启封个«耶稣基督个启示»,就是对基督品格个启封;而此品格,乃借着祂品格中所表明为阿拉法与俄梅戛个要素而显明.并且,还要显明,祂个品格就是真理.</w:t>
      </w:r>
    </w:p>
    <w:p>
      <w:pPr>
        <w:pStyle w:val="ArticleBody"/>
        <w:jc w:val="left"/>
      </w:pPr>
      <w:r>
        <w:rPr>
          <w:rFonts w:ascii="Microsoft YaHei" w:hAnsi="Microsoft YaHei" w:eastAsia="Microsoft YaHei" w:cs="Microsoft YaHei"/>
        </w:rPr>
        <w:t>還有一個細節,就是當該聲音開始呼喊辰光,伊還勒三日半個曠野裡向,因為伊是勒曠野裡呼喊.照預言來看,當伊個工作開始個辰光,兩個見證人還是死勒穿過以西結山谷個街路浪向.還有一個明確個事實,就是當該聲音開始伊個工作個辰光,全世界都要能接觸著該信息.還有一個觀察,就是該信息是賜勒末後日子個時期,當基督正勒塗抹十四萬四千人個罪,因為伊拉個罪孽已經蒙赦免.還有一個可悲個事實,也是一“句一句”啟示出來個,就是只有符合福音要求個人,纔會領受勒該段歷史中正勒成就個赦免.</w:t>
      </w:r>
    </w:p>
    <w:p>
      <w:pPr>
        <w:pStyle w:val="ArticleBody"/>
        <w:jc w:val="left"/>
      </w:pPr>
      <w:r>
        <w:rPr>
          <w:rFonts w:ascii="Microsoft YaHei" w:hAnsi="Microsoft YaHei" w:eastAsia="Microsoft YaHei" w:cs="Microsoft YaHei"/>
        </w:rPr>
        <w:t>只有对利未记二十六祈祷所相关之要求作出回应个人,伊拉个罪并伊拉祖宗个罪,才会拨涂抹脱,因为伊拉已经“为她一切个罪受了双倍”.主个“手”与伊拉个罪并伊拉祖宗个罪相关,乃是头一遭失望个象征;当时主掩手于一个错误之上,生出了头一遭失望.于米勒派个历史里,伊个手阻止上帝个子民看见一项隐藏个真理.伊个手于该段历史中,代表伊神圣个护理.到了末后个日子,伊个手代表上帝子民对一项已经启示个真理个弃绝,而伊个手随后就代表伊神圣个审判.</w:t>
      </w:r>
    </w:p>
    <w:p>
      <w:pPr>
        <w:pStyle w:val="ArticleBody"/>
        <w:jc w:val="left"/>
      </w:pPr>
      <w:r>
        <w:rPr>
          <w:rFonts w:ascii="Microsoft YaHei" w:hAnsi="Microsoft YaHei" w:eastAsia="Microsoft YaHei" w:cs="Microsoft YaHei"/>
        </w:rPr>
        <w:t>憑以西結頭一個預言個聲音,死人聚攏成形,總還未曾立起來做一支大能個軍隊.以西結第三十七章個第二個預言,藉着引來自四方風而來個氣息,就成全了這件事.</w:t>
      </w:r>
    </w:p>
    <w:p>
      <w:pPr>
        <w:pStyle w:val="ArticleScripture"/>
        <w:jc w:val="left"/>
      </w:pPr>
      <w:r>
        <w:rPr>
          <w:rFonts w:ascii="Microsoft YaHei" w:hAnsi="Microsoft YaHei" w:eastAsia="Microsoft YaHei" w:cs="Microsoft YaHei"/>
        </w:rPr>
        <w:t>伊就对我讲：「侬要向风讲预言,讲预言罢,人子啊,侬要对风讲：主耶和华个话是迭能讲个;气息啊,侬要从四方个风里来,吹勒迭些被杀个人身上,叫伊拉好活转来.」我就照伊所吩咐我个讲预言;气息就进到伊拉里向,伊拉就活了,立起勒自家个脚上,成为极大个军队. 伊就对我讲：「人子啊,迭些骨头就是以色列全家.看哪,伊拉讲：『阿拉个骨头枯干了,阿拉个指望失落了;阿拉完全断绝了.』所以侬要讲预言,对伊拉讲：主耶和华个话是迭能讲个;我个百姓啊,看哪,我要开侬个坟墓,叫侬从坟墓里出来,领侬进入以色列地.我个百姓啊,我开侬个坟墓,叫侬从坟墓里出来个辰光,侬就晓得我是耶和华.我要将我个灵放勒侬里向,侬就要活了;我也要安置侬勒自家个地土上;到该辰光,侬就晓得我耶和华讲了迭话,也成就了,迭是耶和华讲个.」以西结书 37:9–14.</w:t>
      </w:r>
    </w:p>
    <w:p>
      <w:pPr>
        <w:pStyle w:val="ArticleBody"/>
        <w:jc w:val="left"/>
      </w:pPr>
      <w:r>
        <w:rPr>
          <w:rFonts w:ascii="Microsoft YaHei" w:hAnsi="Microsoft YaHei" w:eastAsia="Microsoft YaHei" w:cs="Microsoft YaHei"/>
        </w:rPr>
        <w:t>以西結預言裡向口氣,就是蓋印个信息,因爲伊是從四方个風來个.</w:t>
      </w:r>
    </w:p>
    <w:p>
      <w:pPr>
        <w:pStyle w:val="ArticleScripture"/>
        <w:jc w:val="left"/>
      </w:pPr>
      <w:r>
        <w:rPr>
          <w:rFonts w:ascii="Microsoft YaHei" w:hAnsi="Microsoft YaHei" w:eastAsia="Microsoft YaHei" w:cs="Microsoft YaHei"/>
        </w:rPr>
        <w:t>此後,我看見四位天使立勒地之四角,執住地之四風,叫風弗吹勒地上,也弗吹勒海上,也弗吹勒任何樹木上.我又看見另有一位天使,對東方上來,拿着永生上帝个印;伊大聲喊向該四位蒙賜權柄可以傷害地同海个天使,講：「弗可傷害地,也弗可傷害海,也弗可傷害樹木,直等到我儕將我儕上帝个僕人印勒伊拉額上.」啟示錄 7:1–3.</w:t>
      </w:r>
    </w:p>
    <w:p>
      <w:pPr>
        <w:pStyle w:val="ArticleBody"/>
        <w:jc w:val="left"/>
      </w:pPr>
      <w:r>
        <w:rPr>
          <w:rFonts w:ascii="Microsoft YaHei" w:hAnsi="Microsoft YaHei" w:eastAsia="Microsoft YaHei" w:cs="Microsoft YaHei"/>
        </w:rPr>
        <w:t>四道风起于东方;就预言而言,伊斯兰教既是“东风”,也是“东方之子民”.以西结所讲个“气息”,使已成形个身体变作“一支极大极强个军队”,就是那印封十四万四千人个信息.启示录第七章所讲个印封信息,也起于东方.该信息就是半夜呼声个信息;西番雅认出伊是向坚固城邑并向高大楼台所发个号筒警报.</w:t>
      </w:r>
    </w:p>
    <w:p>
      <w:pPr>
        <w:pStyle w:val="ArticleBody"/>
        <w:jc w:val="left"/>
      </w:pPr>
      <w:r>
        <w:rPr>
          <w:rFonts w:ascii="Microsoft YaHei" w:hAnsi="Microsoft YaHei" w:eastAsia="Microsoft YaHei" w:cs="Microsoft YaHei"/>
        </w:rPr>
        <w:t>一座塔是教會个象徵.</w:t>
      </w:r>
    </w:p>
    <w:p>
      <w:pPr>
        <w:pStyle w:val="ArticleScripture"/>
        <w:jc w:val="left"/>
      </w:pPr>
      <w:r>
        <w:rPr>
          <w:rFonts w:ascii="Microsoft YaHei" w:hAnsi="Microsoft YaHei" w:eastAsia="Microsoft YaHei" w:cs="Microsoft YaHei"/>
        </w:rPr>
        <w:t>「喺个比喻里,家主代表上帝,葡萄园代表犹太民族,篱笆代表作为伊拉保障个神圣律法.瞭望楼乃是圣殿个象征.」«历代愿望»,597.</w:t>
      </w:r>
    </w:p>
    <w:p>
      <w:pPr>
        <w:pStyle w:val="ArticleBody"/>
        <w:jc w:val="left"/>
      </w:pPr>
      <w:r>
        <w:rPr>
          <w:rFonts w:ascii="Microsoft YaHei" w:hAnsi="Microsoft YaHei" w:eastAsia="Microsoft YaHei" w:cs="Microsoft YaHei"/>
        </w:rPr>
        <w:t>一座城,㑚«圣经»预言里,就是一个国度.教皇制是“巴比伦”,就是“彼个大城”.法兰西,后来还有美国,是“彼个大城”,属于“所多玛同埃及”.耶路撒冷是“彼个大城”,是从天上降落下来个.西番雅个信息,是攻击诸城同诸楼,也就是攻击教会搭国家个结合;照定义,这就是兽个像.伊就是«但以理书»第二章里个“奥秘”信息.</w:t>
      </w:r>
    </w:p>
    <w:p>
      <w:pPr>
        <w:pStyle w:val="ArticleBody"/>
        <w:jc w:val="left"/>
      </w:pPr>
      <w:r>
        <w:rPr>
          <w:rFonts w:ascii="Microsoft YaHei" w:hAnsi="Microsoft YaHei" w:eastAsia="Microsoft YaHei" w:cs="Microsoft YaHei"/>
        </w:rPr>
        <w:t>就㑚礼拜日律法个谕令颁布之前,也就是«但以理书»第三章尼布甲尼撒金像个试验来到之先,诸死尸要醒起,并且变化成为一支大能个军队,去宣告信息,指出并反对教会搭政府联合体个形成;同时也指出,伊斯兰乃是上帝所使用个天意工具,正如伊勒在过往历史当中所曾行个一样,用来向勒些强逼人遵守礼拜日敬拜个人施行伊个审判.此信息也指出,当此像完全发展成功,并强制施行兽个印记之时,审判就要临到.</w:t>
      </w:r>
    </w:p>
    <w:p>
      <w:pPr>
        <w:pStyle w:val="ArticleBody"/>
        <w:jc w:val="left"/>
      </w:pPr>
      <w:r>
        <w:rPr>
          <w:rFonts w:ascii="Microsoft YaHei" w:hAnsi="Microsoft YaHei" w:eastAsia="Microsoft YaHei" w:cs="Microsoft YaHei"/>
        </w:rPr>
        <w:t>«但以理書»第三章裡向,並無直接提著那獸个像;此像導向主日法,並於主日法時達到其成熟.然而,若無第一同第二,便弗會有第三道信息;蓋«但以理書»第二章,必須包括勒對«但以理書»第三章所表明之真理个啟示當中.第二章像夢个「奧祕」,指出上帝个子民漸漸認識尼布甲尼撒所立之獸像,於生死攸關方面所含个意義.</w:t>
      </w:r>
    </w:p>
    <w:p>
      <w:pPr>
        <w:pStyle w:val="ArticleBody"/>
        <w:jc w:val="left"/>
      </w:pPr>
      <w:r>
        <w:rPr>
          <w:rFonts w:ascii="Microsoft YaHei" w:hAnsi="Microsoft YaHei" w:eastAsia="Microsoft YaHei" w:cs="Microsoft YaHei"/>
        </w:rPr>
        <w:t>分別爲聖个邏輯要求我拉想,當尼布甲尼撒定意要爲伊个金像舉行獻像典禮个辰光,該像先要造起來,而樂工也必須預先操練伊拉將要喺典禮中所奏个樂曲.必定有一段辰光个預備工夫,施工接連進行：掘地開基、安放根基、搭起腳手架,並有工匠來來去去;而該項預備,就是尼布甲尼撒夢中之像个形成.然而,尼布甲尼撒个驕傲使伊定意只造一隻獸个像,弗是«聖經»預言裏一切列國个像.該像个建造,就是上帝子民喺恩典時期結束以前、喺伊拉受印以前、喺音樂響起以前,所必須通過个試驗.</w:t>
      </w:r>
    </w:p>
    <w:p>
      <w:pPr>
        <w:pStyle w:val="ArticleBody"/>
        <w:jc w:val="left"/>
      </w:pPr>
      <w:r>
        <w:rPr>
          <w:rFonts w:ascii="Microsoft YaHei" w:hAnsi="Microsoft YaHei" w:eastAsia="Microsoft YaHei" w:cs="Microsoft YaHei"/>
        </w:rPr>
        <w:t>成聖个邏輯也指出,沙得拉、米煞、亞伯尼歌並弗是唯一看見為金像奉獻典禮事先籌備个希伯來奴僕.</w:t>
      </w:r>
      <w:r>
        <w:rPr>
          <w:rFonts w:ascii="SimSun-ExtB" w:hAnsi="SimSun-ExtB" w:eastAsia="SimSun-ExtB" w:cs="SimSun-ExtB"/>
        </w:rPr>
        <w:t>𡍲</w:t>
      </w:r>
      <w:r>
        <w:rPr>
          <w:rFonts w:ascii="Microsoft YaHei" w:hAnsi="Microsoft YaHei" w:eastAsia="Microsoft YaHei" w:cs="Microsoft YaHei"/>
        </w:rPr>
        <w:t>只弗過是唯一明白此等籌備所含个生死警告个希伯來人,並且為將臨个危機,儂家預先作好個人个準備.</w:t>
      </w:r>
    </w:p>
    <w:p>
      <w:pPr>
        <w:pStyle w:val="ArticleBody"/>
        <w:jc w:val="left"/>
      </w:pPr>
      <w:r>
        <w:rPr>
          <w:rFonts w:ascii="Microsoft YaHei" w:hAnsi="Microsoft YaHei" w:eastAsia="Microsoft YaHei" w:cs="Microsoft YaHei"/>
        </w:rPr>
        <w:t>勒篇文章起头引述怀爱伦姊妹个一段话里,伊弗单单拿西番雅个命令同尼布甲尼撒个金像并礼拜日法令摆勒一道,伊还指明了以赛亚所讲个弗义个命令.</w:t>
      </w:r>
    </w:p>
    <w:p>
      <w:pPr>
        <w:pStyle w:val="ArticleScripture"/>
        <w:jc w:val="left"/>
      </w:pPr>
      <w:r>
        <w:rPr>
          <w:rFonts w:ascii="Microsoft YaHei" w:hAnsi="Microsoft YaHei" w:eastAsia="Microsoft YaHei" w:cs="Microsoft YaHei"/>
        </w:rPr>
        <w:t>有祸咯！许勒定勒勿公道个律例、写勒伊拉所定个苦害文书个人！伊拉为着叫穷苦人偏离审判,夺去我百姓里向贫寒人当得个权利,叫寡妇做伊拉个掠物,也好抢夺孤儿！到咯追讨个日子,以及从远方来到个荒凉辰光,倷要做啥？倷要逃到啥人该搭去求帮助？倷个荣耀要撇勒啥地方？以赛亚书 10:1–3</w:t>
      </w:r>
    </w:p>
    <w:p>
      <w:pPr>
        <w:pStyle w:val="ArticleBody"/>
        <w:jc w:val="left"/>
      </w:pPr>
      <w:r>
        <w:rPr>
          <w:rFonts w:ascii="Microsoft YaHei" w:hAnsi="Microsoft YaHei" w:eastAsia="Microsoft YaHei" w:cs="Microsoft YaHei"/>
        </w:rPr>
        <w:t>以賽亞所講个「不義个詔令」,就是禮拜日律法;對美國來講,伊也就是「眷顧之日」同「荒涼」,因為「全國个背道」後頭緊接牢就是「全國个毀滅」.照以賽亞个講法,到禮拜日律法个辰光——伊也就是尼布甲尼撒个金像——个時候,呢個「荒涼」將要「從遠方」臨到.</w:t>
      </w:r>
    </w:p>
    <w:p>
      <w:pPr>
        <w:pStyle w:val="ArticleScripture"/>
        <w:jc w:val="left"/>
      </w:pPr>
      <w:r>
        <w:rPr>
          <w:rFonts w:ascii="Microsoft YaHei" w:hAnsi="Microsoft YaHei" w:eastAsia="Microsoft YaHei" w:cs="Microsoft YaHei"/>
        </w:rPr>
        <w:t>着记此事,拿出男儿样来;尔等悖逆个人,要再三思想.着记起头古早个事体：因为我是 神,并无别个;我是 神,并无一个能比我.吾从起初就说明结局,从古时就讲明尚未成个事,说：我个旨意必定立得牢,我一切所喜悦个,必要成就.吾从东方召来攫食个飞鸟,也从远方个国度召来执行我谋略个人;是个,我既已讲出,也必叫其成就;我既已定意,也必亲自行出.尔等心肠刚硬、远离公义个人,要听我话：我使我个公义近前来,必不远离;我个救恩也弗迟延.我必将救恩安置勒锡安,为着以色列——我个荣耀.以赛亚书 46:8–13.</w:t>
      </w:r>
    </w:p>
    <w:p>
      <w:pPr>
        <w:pStyle w:val="ArticleBody"/>
        <w:jc w:val="left"/>
      </w:pPr>
      <w:r>
        <w:rPr>
          <w:rFonts w:ascii="Microsoft YaHei" w:hAnsi="Microsoft YaHei" w:eastAsia="Microsoft YaHei" w:cs="Microsoft YaHei"/>
        </w:rPr>
        <w:t>以赛亚将此段经文安顿勒迟延辰光个末了,因为到其辰光,伊个“救恩”就弗再“迟延”.此乃«启示录»第十一章三日半个末了.迟延辰光个终结,乃以半夜呼喊个信息来到为记号;彼时,以西结个大军立起.伊拉一立起,就勒«启示录»第十一章当中拨举起来,成为一面旌旗.</w:t>
      </w:r>
    </w:p>
    <w:p>
      <w:pPr>
        <w:pStyle w:val="ArticleScripture"/>
        <w:jc w:val="left"/>
      </w:pPr>
      <w:r>
        <w:rPr>
          <w:rFonts w:ascii="Microsoft YaHei" w:hAnsi="Microsoft YaHei" w:eastAsia="Microsoft YaHei" w:cs="Microsoft YaHei"/>
        </w:rPr>
        <w:t>過咾三日半,對 神來个生命之靈進入伊拉裡向,伊拉就立勒自家腳根浪;看見伊拉个人就大大驚惶.伊拉聽見對天浪來个大聲音向伊拉講：「上來此地.」伊拉就駕雲升上天;伊拉个仇敵也看見伊拉.正當該個辰光,起了大地動;城裡十分之一坍落,地動中死忒个人有七千;其餘个人驚惶,就將榮耀歸畀天浪个 神.第二樣災禍過去了;看哪,第三樣災禍快要來到.啟示錄 11:11–14.</w:t>
      </w:r>
    </w:p>
    <w:p>
      <w:pPr>
        <w:pStyle w:val="ArticleBody"/>
        <w:jc w:val="left"/>
      </w:pPr>
      <w:r>
        <w:rPr>
          <w:rFonts w:ascii="Microsoft YaHei" w:hAnsi="Microsoft YaHei" w:eastAsia="Microsoft YaHei" w:cs="Microsoft YaHei"/>
        </w:rPr>
        <w:t>«啟示錄»第十一章个兩位見證人,當地震个同一個辰光——也就是主日法——升到天浪去,作為旗號.到該個時候,抑是照約翰所講,「就喺該個辰光」,按«以賽亞書»第四十六章,上帝呼召「彼個人」來施行伊个旨意;伊也就是「對東方來个鷙鳥」.該隻鷙鳥,也就是上帝所用來施行伊旨意个「彼個人」,是對「遠方之地」來个.喺«以賽亞書»第十章,當「不義个律例」——也就是主日法——出現个時候,美國个「荒涼」是對「遠方」來个.「東方」是伊斯蘭个象徵,因為喺預言裡,伊拉兩樣都被稱為「東方之子」,也被稱為「東風」.「鳥」喺預言裡是宗教个象徵,正如巴比倫被表明為一隻裝滿可憎又污穢之鳥个籠.對東方、對遠方之地來个「鷙鳥」,就是伊斯蘭教.</w:t>
      </w:r>
    </w:p>
    <w:p>
      <w:pPr>
        <w:pStyle w:val="ArticleScripture"/>
        <w:jc w:val="left"/>
      </w:pPr>
      <w:r>
        <w:rPr>
          <w:rFonts w:ascii="Microsoft YaHei" w:hAnsi="Microsoft YaHei" w:eastAsia="Microsoft YaHei" w:cs="Microsoft YaHei"/>
        </w:rPr>
        <w:t>伊用大聲猛然喊叫,講：大巴比倫傾倒了,傾倒了！成了魔鬼个住處,並各樣污穢之靈个巢穴,佮各樣不潔可憎之鳥个籠.啟示錄 18:2.</w:t>
      </w:r>
    </w:p>
    <w:p>
      <w:pPr>
        <w:pStyle w:val="ArticleBody"/>
        <w:jc w:val="left"/>
      </w:pPr>
      <w:r>
        <w:rPr>
          <w:rFonts w:ascii="Microsoft YaHei" w:hAnsi="Microsoft YaHei" w:eastAsia="Microsoft YaHei" w:cs="Microsoft YaHei"/>
        </w:rPr>
        <w:t>现代巴比伦个三重联合,表明三种政权形式,也表明三种宗教形式.联合国个宗教是属灵主义,美国个宗教是背道个新教,教皇个宗教是天主教.所有个宗教派别,有辰光用女人来表号,也有辰光用飞鸟来表号.正是联合国个宗教搭政治力量,以美国作为主要个王,纔把教皇安置勒地上个宝座浪.«撒迦利亚书»里,乃是两只飞鸟建立教皇;使徒保罗勒«帖撒罗尼迦后书»里,把伊认明为该个“恶者”.</w:t>
      </w:r>
    </w:p>
    <w:p>
      <w:pPr>
        <w:pStyle w:val="ArticleScripture"/>
        <w:jc w:val="left"/>
      </w:pPr>
      <w:r>
        <w:rPr>
          <w:rFonts w:ascii="Microsoft YaHei" w:hAnsi="Microsoft YaHei" w:eastAsia="Microsoft YaHei" w:cs="Microsoft YaHei"/>
        </w:rPr>
        <w:t>末後,搭我講話个天使出去,對我講：「儂今朝擡起眼來,看這個出去个是啥.」我講：「是啥？」伊講：「這是出去个量器.」伊又講：「這是伊拉在全地之上个形狀.」 看哪,有一塊鉛被擡起來;量器當中坐著一個女人.伊講：「這就是邪惡.」就將伊擲到量器當中,又將鉛塊擲到量器个口上. 我就擡起眼來看,看哪,有兩個女人出來,伊拉个翅膀裡有風;伊拉有翅膀,像鸛鳥个翅膀.伊拉將這量器擡起來,懸在地與天之間.我就對搭我講話个天使講：「伊拉要將這量器擡到啥地方去？」伊對我講：「要在示拿地替伊造一間屋;等到造好,就把伊安置在伊自家个根基上.」撒迦利亞書 5:5–11.</w:t>
      </w:r>
    </w:p>
    <w:p>
      <w:pPr>
        <w:pStyle w:val="ArticleBody"/>
        <w:jc w:val="left"/>
      </w:pPr>
      <w:r>
        <w:rPr>
          <w:rFonts w:ascii="Microsoft YaHei" w:hAnsi="Microsoft YaHei" w:eastAsia="Microsoft YaHei" w:cs="Microsoft YaHei"/>
        </w:rPr>
        <w:t>一伊法乃是用来量度个筐.将教皇制度所坐勒当中个伊法、亦即个筐,摆放起来个两个妇人,就是两间教会.两种宗教要把圣经里所界定为“个恶者”个宗教,替伊勒示拿地造一所屋.示拿是巴比伦个别名,而天主教会就是末后日子个大巴比伦.</w:t>
      </w:r>
    </w:p>
    <w:p>
      <w:pPr>
        <w:pStyle w:val="ArticleBody"/>
        <w:jc w:val="left"/>
      </w:pPr>
      <w:r>
        <w:rPr>
          <w:rFonts w:ascii="Microsoft YaHei" w:hAnsi="Microsoft YaHei" w:eastAsia="Microsoft YaHei" w:cs="Microsoft YaHei"/>
        </w:rPr>
        <w:t>嗰兩个「建立」巴比伦里个邪恶妇人个女人,佢拉个「翅膀里有风」.嗰兩个女人也就是飞鸟,因为佢拉有「翅膀」;而佢拉安置嗰妇人个依据,就是伊斯兰个「风」,因为伊斯兰叫各人个手都联合起来.嗰个被举起来个妇人,自一七九八年受了致命伤以来,一直困勒量器里,因为曾有一块铅重压勒伊所勒个量器口上.但当尼布甲尼撒敬拜仪式个音乐响起个辰光,背道个更正教同招魂术这兩个女人,就拿去嗰块铅重,举起第八个头,也就是出于那七个个.</w:t>
      </w:r>
    </w:p>
    <w:p>
      <w:pPr>
        <w:pStyle w:val="ArticleScripture"/>
        <w:jc w:val="left"/>
      </w:pPr>
      <w:r>
        <w:rPr>
          <w:rFonts w:ascii="Microsoft YaHei" w:hAnsi="Microsoft YaHei" w:eastAsia="Microsoft YaHei" w:cs="Microsoft YaHei"/>
        </w:rPr>
        <w:t>「伲㑚挨近末后一場危機个辰光,主个各樣器皿中間必須有和諧合一,該是極其要緊个事.世界充滿風暴、爭戰同分爭.然而眾百姓要在一個頭目之下——就是教皇个權勢之下——聯合起來,藉着上帝个見證人來反對上帝.此種聯合是由那大背道者所黏合个.伊一面設法聯合伊个差役來攻打真理,一面也要作工,分裂並打散擁護真理个人.嫉妒、惡意猜疑、毀謗个話,攏是伊所煽動个,為着要生出不和同紛爭.」«證言»卷7,182頁.</w:t>
      </w:r>
    </w:p>
    <w:p>
      <w:pPr>
        <w:pStyle w:val="ArticleBody"/>
        <w:jc w:val="left"/>
      </w:pPr>
      <w:r>
        <w:rPr>
          <w:rFonts w:ascii="Microsoft YaHei" w:hAnsi="Microsoft YaHei" w:eastAsia="Microsoft YaHei" w:cs="Microsoft YaHei"/>
        </w:rPr>
        <w:t>三重联合高举教皇制为其首领,因为伊拉想要毁灭搿个弗受渴慕个国度.</w:t>
      </w:r>
    </w:p>
    <w:p>
      <w:pPr>
        <w:pStyle w:val="ArticleScripture"/>
        <w:jc w:val="left"/>
      </w:pPr>
      <w:r>
        <w:rPr>
          <w:rFonts w:ascii="Microsoft YaHei" w:hAnsi="Microsoft YaHei" w:eastAsia="Microsoft YaHei" w:cs="Microsoft YaHei"/>
        </w:rPr>
        <w:t>盖尔个仇敌喤喤作乱;憎恨尔个人,抬起头来.伊拉向尔个百姓施设诡计,商议要害尔所隐藏个人.伊拉讲：“来罢,阿拉把伊拉剪除,使伊拉弗再成一国;叫以色列个名号,再弗被人记念.” 诗篇 83:2–4.</w:t>
      </w:r>
    </w:p>
    <w:p>
      <w:pPr>
        <w:pStyle w:val="ArticleBody"/>
        <w:jc w:val="left"/>
      </w:pPr>
      <w:r>
        <w:rPr>
          <w:rFonts w:ascii="Microsoft YaHei" w:hAnsi="Microsoft YaHei" w:eastAsia="Microsoft YaHei" w:cs="Microsoft YaHei"/>
        </w:rPr>
        <w:t>一隻飛鳥就是一個宗教,而上帝於星期日律法之「時辰」所召個、當半夜呼喊個信息正在宣告個辰光自東方來個「貪食個飛鳥」,就是伊斯蘭.正因為如此,正在復活個死人作為旌旗升到天上個當下,「第三樣災禍」——伊斯蘭——就快快地臨到.故此,以賽亞在第十章第一節講：「禍哉！」歸於彼等頒布不義之律例個人.«啟示錄»裡個「禍」就是伊斯蘭,而伊斯蘭就是上帝攝理中個審判,抑或工具,抑或杖（以賽亞書 10:5）,是上帝用來因美國強迫人守星期日崇拜而懲罰美國個.</w:t>
      </w:r>
    </w:p>
    <w:p>
      <w:pPr>
        <w:pStyle w:val="ArticleBody"/>
        <w:jc w:val="left"/>
      </w:pPr>
      <w:r>
        <w:rPr>
          <w:rFonts w:ascii="Microsoft YaHei" w:hAnsi="Microsoft YaHei" w:eastAsia="Microsoft YaHei" w:cs="Microsoft YaHei"/>
        </w:rPr>
        <w:t>«以賽亞書»第四十六章指出,「對東方來个鷙鳥」就是「成就我籌算个人」.箇個「人」就是伊斯蘭,並且稱伊是「對遠方國度來」,因為上帝已經「定意」要審判美利堅合眾國,接下來也要審判世界,為著強制遵守星期日;正如伊從前對待異教羅馬並頭四枝號角个辰光所做个一樣,後來又對教皇羅馬並第五、第六枝「災禍」號角所做个一樣.伊在«以賽亞書»第四十六章裡个旨意,就是呼召「對東方來个鷙鳥」;並且伊向伊个百姓——凡願意明白伊个籌算並旨意个人——宣告：「著記得古時先前个事,因為我是上帝,並無別个;我是上帝,並無相像我个.我對起頭就宣明結局,對古時就宣告還未成个事,講：我个籌算必立定;凡我所喜悅个,我必成全.」</w:t>
      </w:r>
    </w:p>
    <w:p>
      <w:pPr>
        <w:pStyle w:val="ArticleBody"/>
        <w:jc w:val="left"/>
      </w:pPr>
      <w:r>
        <w:rPr>
          <w:rFonts w:ascii="Microsoft YaHei" w:hAnsi="Microsoft YaHei" w:eastAsia="Microsoft YaHei" w:cs="Microsoft YaHei"/>
        </w:rPr>
        <w:t>«以賽亞書»第十章第三節裡,伊薩亞記下了三個重要个問題：</w:t>
      </w:r>
    </w:p>
    <w:p>
      <w:pPr>
        <w:pStyle w:val="ArticleScripture"/>
        <w:jc w:val="left"/>
      </w:pPr>
      <w:r>
        <w:rPr>
          <w:rFonts w:ascii="Microsoft YaHei" w:hAnsi="Microsoft YaHei" w:eastAsia="Microsoft YaHei" w:cs="Microsoft YaHei"/>
        </w:rPr>
        <w:t>到鑒察个日子,並且遠方要臨到个荒涼辰光,爾等將做啥？爾等要逃奔向阿誰求幫助？爾等个榮耀又要撂勒何處？以賽亞書 10:3.</w:t>
      </w:r>
    </w:p>
    <w:p>
      <w:pPr>
        <w:pStyle w:val="ArticleBody"/>
        <w:jc w:val="left"/>
      </w:pPr>
      <w:r>
        <w:rPr>
          <w:rFonts w:ascii="Microsoft YaHei" w:hAnsi="Microsoft YaHei" w:eastAsia="Microsoft YaHei" w:cs="Microsoft YaHei"/>
        </w:rPr>
        <w:t>末后一問指出：榮美之地喺彼不義个諭令之下,失落伊个榮光.美利堅合眾國个榮光,就係其憲法;而到主日法之時,伊便全然顛覆.</w:t>
      </w:r>
    </w:p>
    <w:p>
      <w:pPr>
        <w:pStyle w:val="ArticleScripture"/>
        <w:jc w:val="left"/>
      </w:pPr>
      <w:r>
        <w:rPr>
          <w:rFonts w:ascii="Microsoft YaHei" w:hAnsi="Microsoft YaHei" w:eastAsia="Microsoft YaHei" w:cs="Microsoft YaHei"/>
        </w:rPr>
        <w:t>「並且,憲法保障人民有自治个權利,規定由人民投票選出个代表來制定並執行法律.宗教信仰个自由也蒙賜與,各人都准照自家良心个指引敬拜上帝.共和政體搭新教遂成爲該國个根本原則.此些原則,就是伊力量搭興盛个祕訣.」«善惡之爭»,441.</w:t>
      </w:r>
    </w:p>
    <w:p>
      <w:pPr>
        <w:pStyle w:val="ArticleBody"/>
        <w:jc w:val="left"/>
      </w:pPr>
      <w:r>
        <w:rPr>
          <w:rFonts w:ascii="Microsoft YaHei" w:hAnsi="Microsoft YaHei" w:eastAsia="Microsoft YaHei" w:cs="Microsoft YaHei"/>
        </w:rPr>
        <w:t>正是憲章指明了喺主日法之時被遺棄喺塵埃裏个榮耀.</w:t>
      </w:r>
    </w:p>
    <w:p>
      <w:pPr>
        <w:pStyle w:val="ArticleScripture"/>
        <w:jc w:val="left"/>
      </w:pPr>
      <w:r>
        <w:rPr>
          <w:rFonts w:ascii="Microsoft YaHei" w:hAnsi="Microsoft YaHei" w:eastAsia="Microsoft YaHei" w:cs="Microsoft YaHei"/>
        </w:rPr>
        <w:t>「當上帝曾以恁般奇妙个方式為之行事、又以全能个盾牌覆庇个國家,背棄新教个原則,並且藉着其立法機關,在限制宗教自由上對羅馬教加以容許並支持个辰光,上帝就要以伊自家个大能,為伊忠真个子民行事.羅馬个暴政必要施行;然而基督是我儕个避難所.」«給傳道人的證言»,206.</w:t>
      </w:r>
    </w:p>
    <w:p>
      <w:pPr>
        <w:pStyle w:val="ArticleBody"/>
        <w:jc w:val="left"/>
      </w:pPr>
      <w:r>
        <w:rPr>
          <w:rFonts w:ascii="Microsoft YaHei" w:hAnsi="Microsoft YaHei" w:eastAsia="Microsoft YaHei" w:cs="Microsoft YaHei"/>
        </w:rPr>
        <w:t>到以賽亞所講个「不義个詔令」——就是主日法令——一出,美利堅合眾國个榮耀就消失了;並且,當佢為着應付第三個「災禍」之伊斯蘭个攻擊,按預言逃向聯合國、就是«啟示錄»第十七章所講个十王同盟去求援辰光,就隨即回答了以賽亞个第二個問題.三個問題當中个第一個,指明了主日法令所帶來个荒涼之背景;這荒涼使美利堅合眾國開始下一步个工作,就是強逼全世界接受政教合一,正如聯合國同天主教會个合一所表明个一樣,而教皇掌控這段不聖潔个關係.它稱這荒涼為「眷顧之日」.所有這些預言上个實際情形,都同尼布甲尼撒為金像所舉行个奉獻禮相符合.</w:t>
      </w:r>
    </w:p>
    <w:p>
      <w:pPr>
        <w:pStyle w:val="ArticleBody"/>
        <w:jc w:val="left"/>
      </w:pPr>
      <w:r>
        <w:rPr>
          <w:rFonts w:ascii="Microsoft YaHei" w:hAnsi="Microsoft YaHei" w:eastAsia="Microsoft YaHei" w:cs="Microsoft YaHei"/>
        </w:rPr>
        <w:t>阿拉會勒下一篇文章裡向續講«但以理書»第三章.</w:t>
      </w:r>
    </w:p>
    <w:p>
      <w:pPr>
        <w:pStyle w:val="ArticleScripture"/>
        <w:jc w:val="left"/>
      </w:pPr>
      <w:r>
        <w:rPr>
          <w:rFonts w:ascii="Microsoft YaHei" w:hAnsi="Microsoft YaHei" w:eastAsia="Microsoft YaHei" w:cs="Microsoft YaHei"/>
        </w:rPr>
        <w:t>“㖠布甲尼撒搭伯沙撒个历史里, 神向今朝个人民讲话.今朝将要落垃地上居民身浪个定罪,系因为伊拉弃绝光.㑚伲㱺审判里所受个定罪,勿系因为㑚伲活勒错误当中,乃系因为㑚伲忽略了天浪差来、叫㑚伲得以发现真理个机会.一切人侪有法子得着熟识真理;但是,像彼个放纵、自私个王一样,㑚伲对仔叫耳朵欢喜、叫眼睛中意、叫口腹满足个事体,比对仔丰富心思个事体,就是神圣个真理宝藏,更加留心.也只有藉着真理,㑚伲才得以回答彼个重大个问题：‘我当做啥,才可以得救？’”«Bible Echo»,1894年9月17日.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《但以理书》——第十七篇</dc:title>
  <dc:subject>預言性個關聯：尼布甲尼撒個金像搭主日法令</dc:subject>
  <dc:creator>Jeff Pippenger</dc:creator>
  <cp:keywords/>
  <dc:description>Generated by ArticleDigger from daniel\17_daniel.json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