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Microsoft YaHei" w:hAnsi="Microsoft YaHei" w:eastAsia="Microsoft YaHei" w:cs="Microsoft YaHei"/>
        </w:rPr>
        <w:t>«但以理書»——第一百八十一篇</w:t>
      </w:r>
    </w:p>
    <w:p>
      <w:pPr>
        <w:pStyle w:val="ArticleSubtitle"/>
        <w:jc w:val="left"/>
      </w:pPr>
      <w:r>
        <w:rPr>
          <w:rFonts w:ascii="Microsoft YaHei" w:hAnsi="Microsoft YaHei" w:eastAsia="Microsoft YaHei" w:cs="Microsoft YaHei"/>
        </w:rPr>
        <w:t>半夜个呼喊搭羅馬个先知性角色：揭開«但以理書»裡向末後日子</w:t>
      </w:r>
    </w:p>
    <w:p>
      <w:pPr>
        <w:pStyle w:val="ArticleByline"/>
        <w:jc w:val="left"/>
      </w:pPr>
      <w:r>
        <w:rPr>
          <w:rFonts w:ascii="Microsoft YaHei" w:hAnsi="Microsoft YaHei" w:eastAsia="Microsoft YaHei" w:cs="Microsoft YaHei"/>
        </w:rPr>
        <w:t>Jeff Pippenger</w:t>
      </w:r>
    </w:p>
    <w:p>
      <w:pPr>
        <w:pStyle w:val="ArticleDate"/>
        <w:jc w:val="left"/>
      </w:pPr>
      <w:r>
        <w:rPr>
          <w:rFonts w:ascii="Microsoft YaHei" w:hAnsi="Microsoft YaHei" w:eastAsia="Microsoft YaHei" w:cs="Microsoft YaHei"/>
        </w:rPr>
        <w:t>2024-04-11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書»第十一章裡,預言有幾條線索,儕跟本章末六節相符合.箇段同第四十節自末時——一九八九年——起,到第四十一節主日法為止个歷史相對應个部分,就係一直封住到末後日子个預言部分.伊係«耶穌基督啟示錄»个對應補充,並且係喺恩門關閉之前將近个時候予以開啟.第二節引出川普——末一任共和黨總統、末一任總統、那位「屬於七者之中而為第八」个總統——伊也係最富有个總統;當伊喺二〇一五年宣告參選个辰光,就開始激動起全球主義者.第十節指出一九八九年,第十一同第十二節指出始於二〇一四年个烏克蘭戰爭,以及普京个得勝並其後个敗亡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第十三節到第十五節,描述第四十節所講三場爭戰當中个第三場：先是1989年蘇聯个崩潰,接落來是烏克蘭戰爭,然後是帕尼烏姆之戰;此戰表徵美國背道个新教同世界全球主義者之間个外在爭戰.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背道个新教得势,并建立三重联合个等级关系;此种关系将于将要来到个星期日法令里予以施行.兽就是天主教,她是此三种权势个首领,以耶洗别并许多别样个表号所代表.她就是那淫妇,统治并骑在兽之上.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假先知就係米利坚合众国,由伊个丈夫亚哈所代表;亚哈係龙之十重国度个头.公元前200年巴尼乌姆之战,预表全球主义搭背道个新教之间个外在争战.内在个争战由公元前167年个起义所代表,后头接牢公元前164年以修殿节所记念个圣殿重献;随后又有一段从公元前161年到公元前158年个时期,预表米利坚合众国竖立起天主教政教联合个像,正如“盟约”所代表个样式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喺第十三節裡,Uriah Smith 告訴我儕,喺 Raphia 之戰過後十四年,Ptolemy 因著「縱慾與荒淫」而死,接替伊个係伊个兒子 Ptolemy Epiphanes,彼辰光還只係四五歲个孩童.Antiochus 呢段同時期裡,既已平定伊國內个叛亂,又使東方各地歸服安定,正當得閒可以從事任何事業,彼時年幼个 Epiphanes 登上了埃及个王位.待 Putin 短暫个勝利告終之後,Trump 就會準備好去對付埃及个新任嬰孩王.喺伊如此行事以前,伊會先喺美國境內「平定一場叛亂」.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當特朗普當選之辰,伊會施行一啲律法,箇啲律法已經由一七九八年个«Alien and Sedition Acts»所預表;並且會暫停「habeas corpus」,正如第一任共和黨總統因應內戰所做个一樣.伊个作為,也已經由格蘭特總統對付三K黨个行動所預表,亦由 F. D. Roosevelt 喺第二次世界大戰期間監禁日本人及其他人个作為,以及後一任 George Bush 个«Patriot Act»所預表.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伊,照塞琉古个样式,要镇压美利坚合众国里向个叛乱,随后把伊个目光转向埃及个“幼王”.伊者样行个辰光,要同马其顿个腓力结盟,因为史密斯记着讲：“同一辰光,马其顿王腓力也同安条克结成同盟,要把托勒密个国土两下分开;两家各自打算夺取离自家最近、最方便到手个部分.者便是对南方王个一次兴起,足够应验预言;也正是预言所指个事件,毫无疑问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特朗普会同北大西洋公约组织个列国（联合国）结成坚固个同盟,来应对俄罗斯,并处理普京垮台之后所遗留下来个复杂后果.到个辰光,照第十四节并照史密斯个注释所讲,“一个新个势力被引进来.” 教皇制度会出面调停,保护俄罗斯及其卫星国,免受北约搭美国权柄个支配;或者照史密斯个注释所引个话来讲：“罗马开口了;叙利亚搭马其顿随即发见,彼拉梦境个景象快要起变化了.罗马人为仔埃及个少年王出面干预,定意要保护伊,勿让安条古搭腓力所设计个毁灭临到伊身上.此事发生勒公元前二百年,也是罗马人初初几桩要紧个干预之一,介入叙利亚搭埃及个事务.”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罗马,即推罗个淫妇,就开始唱伊个歌,并同地上个列王行淫;再过两节经文,这些列王就要完全服从伊.也就在同一辰光,巴尼乌姆之战发生了.公元前二〇〇年,标明推罗个淫妇开始唱歌;伊之所以唱,是为着保护俄罗斯——美国同联合国刚刚已经同意为着彼此个利益,将其分割.淫妇胜过伊拉两个;不过,随后“巴尼乌姆之战”便发生,美国胜过联合国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按预表个意思,三十三年之后,Modein 个反叛会勒美国起头.按预表个意思,再过三年,所谓新教同宪政共和国个重新奉献就建立起来,正如 Hanukkah 所表明个一样.按预表个意思,再过三年,由犹太人同罗马结盟所表明个时期就起头.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末後个行動會是迅疾个,所以經文裏向所表明个四十八年个歷史,乃是描寫一連串迅速發生个事件;預言已明明指出,這一切是開始於末時个一九八九年,隨後是第十一節佮第十二節个第二場爭戰,發生於二〇一四年;再隨後是一五年,彼辰川普宣佈參選總統,於是開始咾伊喺預言中鼓動全球主義个工作.當川普開始鎮壓已經在進行當中个內戰个工作之辰,伊會試圖佮聯合國（北約——馬其頓个腓力）結盟,而羅馬就會開始歌唱.這場企圖中个結盟,便成為兩股勢力之間爭奪至上權柄个鬥爭,就是潘尼烏姆之戰所表明个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故此,帕尼翁就是第十三节个路标,礼拜日法之前末了迅速个行动便是从此开始.众先知所讲个,较之伊拉自家所生活个时代,更着重于世界个末了;耶稣当然是众先知当中最伟大个一位.就在十字架之前——十字架乃是礼拜日法个预表——也就是第十六节所表明个辰光,耶稣同伊个门徒出行到帕尼翁去.伊拉在该地个时日,并伊在该地所设立个教训,正与即将来到个帕尼翁之战相对应.通观历史,帕尼翁曾有几个名称;到基督个时代,帕尼翁个名称是该撒利亚腓立比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搭伊个門徒,這時已經來到該撒利亞腓立比附近个一座城鎮.伊拉已經出脫加利利个疆界,到了一個偶像崇拜盛行个所在.勒此地,門徒暫時離開猶太教个支配影響,也較親近接觸異教个敬拜.伊拉四圍所呈現个,乃是遍及天下各處个種種迷信形式.耶穌盼望,門徒看見這一切,會因此感覺著伊拉對異教徒所負个責任.伊逗留勒這一帶个時候,盡力避免向眾人施教,反倒更加專心致志於伊个門徒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伊就要对伊拉讲到等候伊个苦难.不过伊先独自退去,祷告,好叫伊拉个心得着预备,能领受伊个话.后来伊转到伊拉当中,也弗曾立时把伊所要传达个事告诉伊拉.做此以前,伊先给伊拉一个机会,叫伊拉承认对伊个信,好叫伊拉为将来个试炼得着坚固.伊问：‘人都讲我——人子——是啥人？’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可惜,门徒只得承认,以色列弗曾认出伊拉个弥赛亚.的确,有些人看见伊所行个神迹,就宣称伊是大卫之子.曾勒伯赛大得着喂饱个众人,也曾想要拥立伊做以色列个王.许多人情愿接受伊是先知;不过,伊拉并弗相信伊就是弥赛亚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「耶穌此歇又提出第二個問題,是關涉門徒自身个：『若儂哋講,我是阿誰？』彼得回答講：『儂就是基督,是永生上帝个兒子.』」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自起先,彼得就信耶穌是彌賽亞.還有許多人,曾因施洗約翰个宣講受着感動,也接受了基督;及至約翰被囚、被處死,伊拉就開始對約翰个使命生出疑惑;如今,對於耶穌是否就是伊拉長久所仰望个彌賽亞,伊拉也起了疑心.許多門徒熱切盼望耶穌登上大衛个寶座;等伊拉看出伊並無此意,就離開了伊.獨有彼得同伊个同伴,並無離棄伊拉所效忠个主.昨日稱讚、今日定罪之人个反覆行徑,並無毀壞救主真實跟從者个信心.彼得宣告說：『爾是基督,是永生上帝个兒子.』伊並無等待王者个尊榮來加冕伊个主,卻在伊受卑微之中接受了伊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彼得已曾表白十二使徒个信仰.然则门徒对基督个使命,还是远远弗曾明白.祭司搭掌权者个反对搭曲解,虽然弗能使伊拉离开基督,却仍叫伊拉大大困惑.伊拉看弗清前头个道路.伊拉早年所受个教养、拉比个训诲、传统个势力,还拦阻牢伊拉对真理个看见.时常有从耶稣而来个宝贵光辉照耀到伊拉身上;然而伊拉往往像一班人在阴影里摸索.独有在今朝,就在伊拉要面对伊拉信仰个大试炼以前,圣灵大有能力停歇勒伊拉身上.有一歇工夫,伊拉个眼目从“所看得见个事”转开,去观看“所看弗见个事”.哥林多后书 4:18.正在人性个外貌之下,伊拉认出上帝儿子个荣耀.”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耶穌回答彼得講：「西門巴約拿,儂有福了;因為箇個並弗是屬血氣個啟示了儂,乃是我勒天浪個父啟示了儂.」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彼得所承认个真理,乃是信徒信仰个根基.伊就是基督亲自宣告为永生个道理.只是,得着此种知识,并无半点可供自我夸耀个根据.此并非因着彼得自家个智慧抑或良善而启示拨伊个.人类靠其自身,断断不能达到对于神圣之事个认识.“其高如天,侬能做啥？其深过阴间,侬能晓得啥？”«约伯记»11:8.唯有嗣子个灵,能将上帝深奥个事启示拨阿拉;此等事乃是“眼睛未曾看见,耳朵未曾听见,人心也未曾想到个.”“只有上帝借着圣灵向阿拉显明了,因为圣灵参透万事,就是上帝深奥个事也参透了.”«哥林多前书»2:9, 10.“耶和华个奥秘,只拨敬畏伊个人晓得”;彼得能辨明基督个荣耀,便是伊“受过上帝教训”个凭据.«诗篇»25:14;«约翰福音»6:45.啊,实在是,“西门·巴·约拿,侬是有福气个！因为此个并不是属血肉个人启示拨侬个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耶穌繼續講：「我也對儂講,儂係彼得;我要把我个教會建造勒此磐石上頭,陰間个門決不能勝過伊.」彼得此名个意思係一塊石頭——一塊會滾動个石頭.彼得並弗係教會所建造其上个彼塊磐石.當伊發咒起誓、否認伊个主个辰光,陰間个門確實勝過了伊.教會乃係建造勒一位陰間个門所不能勝過个主身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“早勒救主降臨幾百年以前,摩西已經指明以色列拯救个磐石.詩篇作者曾歌唱講：‘我力量个磐石.’ 以賽亞曾寫道：‘所以主耶和華如此講：看哪,我放一塊石頭勒錫安作根基,乃是一塊經過試驗个石頭,一塊寶貴个房角石,穩固个根基.’ 申命記 32:4;詩篇 62:7;以賽亞書 28:16.彼得自家受感動寫作,也將者個預言應用勒耶穌身上.伊講：‘儻若儂等已經嘗過主恩个滋味：就要來親近伊,伊乃是活石,雖然是給人所棄絕个,卻是上帝所揀選、所寶貴个;儂等也就像活石,受建造成屬靈个殿.’ 彼得前書 2:3–5,R. V.”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“除脱已经安下个根基,别人弗能再安别样个根基;该个根基就是耶稣基督.”哥林多前书 3:11.“我要把我个教会建造勒该块磐石浪,”耶稣讲.勒上帝并一切天上个灵体面前,也勒看勿见个地狱军兵面前,基督把伊个教会建立勒活个磐石浪.该块磐石就是伊自家——就是为着阿拉被擘开、被压伤个伊自家个身体.对付建立勒该个根基浪个教会,阴间个门总弗能胜过伊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「基督講迭些話辰光,教會看起來何等軟弱！信徒只不過一小撮,鬼魔搭邪惡之人一切个勢力,攏要對準伊拉來;總之,基督个跟從者毋須驚怕.建立勒伊拉力量个磐石之上,伊拉決不能受推翻.』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「六千年來,信仰一直建立勒基督身上.六千年來,撒但忿怒个洪水同暴風衝擊我儕救恩个磐石;然而伊依然屹立不動. 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「彼得所表明个,乃是教会信仰根基个真理;耶稣此歇便尊荣伊,作全体信徒个代表.伊讲：『我要将天国个钥匙赐拨侬;凡侬在地上所捆绑个,也要在天上捆绑;凡侬在地上所释放个,也要在天上释放.』」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天國个鑰匙」就是基督个話.聖經裡一切个話攏是伊个話,也攏包在此中.這些話有權能開啟天,也有權能關閉天.伊宣告人得蒙接納抑或見棄絕个條件.故此,傳講上帝之道者个工作,對一等人是生命叫人得生命个香氣,對另一等人是死亡叫人致死亡个香氣.㑚个使命所關係个,乃是帶有永恆後果个使命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救主并呒没独个交付福音个工夫拨彼得.到仔后首辰光,伊重讲对彼得所讲个说话辰光,就直接应用到教会身浪.并且,同样个意思,也对十二个使徒讲起过;因为伊拉是信徒全体个代表.若是耶稣曾经拨一个门徒、较别个门徒,委派啥个特别个权柄,阿拉就勿会看着伊拉屡屡争论,到底啥人该当做最大.伊拉本来就会顺服伊拉先生个意思,也会尊敬伊所拣选个那一位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「基督弗是派立一个人做伊拉个头,倒转对门徒讲：『侬拉弗通拨人称作拉比;』『也弗通拨人称作师尊：因为只有一位是侬拉个师尊,就是基督.』马太福音 23:8, 10.」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「『逐個男人个头就是基督.』上帝既叫萬有都伏勒救主个腳底下,『又將伊賜撥教會,作萬有之首;教會就是伊个身體,系那充滿萬有者之豐滿.』」哥林多前書 11:3;以弗所書 1:22, 23.教會建造勒基督之上,以伊爲根基;教會應當順服基督,以伊爲頭.教會弗應當倚靠人,也弗應當受人支配.許多人自稱勒教會裏向擔當託付之位,因此就有權規定別人應當信啥個,也應當做啥個.此種主張,上帝並弗認可.救主宣告：「儂等總是弟兄.」眾人都會受試探,也都有可能錯誤.倚靠任何有限个人作引導,儂我是弗可个.信仰个磐石,就是基督勒教會當中活个同在.最軟弱个人也可倚靠此磐石;至於自以爲最強个人,若弗拿基督當作伊个能力來源,終必顯明爲最軟弱.『倚靠人、以血氣爲膀臂个人,有禍了.』主『是磐石,伊个作爲完全.』『凡投靠伊个人,總是有福个.』耶利米書 17:5;申命記 32:4;詩篇 2:12.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彼得認告了後,耶穌吩咐門徒,勿要對任何人講伊就是基督.這個吩咐之所以賜下,乃因經學家同法利賽人定意反對伊.還弗止此,百姓,連門徒也一樣,對彌賽亞抱有如此錯誤个觀念,以致若公開宣告伊个身份,並弗能使伊拉對伊个人格抑或伊个工作有眞正个認識.毋過,伊日日向伊拉顯明自己是救主;藉此,伊要伊拉對伊作爲彌賽亞,有眞正个認識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门徒仍旧指望基督作一位属世个君王来掌权.虽则伊长久隐蔽自家个旨意,伊拉总相信伊弗会永远停勒贫穷搭无闻之中;设立伊国度个辰光已经近了.至于祭司搭拉比个仇恨永远弗会被胜过,基督会被伊自家个本国所弃绝,定作迷惑人个,且当作恶犯来钉十字架——迭种念头,门徒从来弗曾想到过.弗过,黑暗权势个时辰正挨近来,耶稣必须向伊个门徒揭明摆勒伊拉前头个争战.伊因预先看见迭个试炼,就忧伤起来.”«历代愿望»,411-415页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«但以理书»第十一章第十六节,表明美国即将来到个星期日法.就在迭场“地动”个辰光之前,凡寻求列入一百四十四千人当中个候选人,侪要从伊拉个沉睡里向醒过来.叫伊拉醒转个,乃是一道预言个信息.到迭辰光,就显明出两等人;照十个童女个比喻所启示个,一等器皿里有油,一等却呒没. «但以理书»第十一章第十三至第十五节,弗单表明星期日法以前个预言历史,也表明迭道“信息”;而照十个童女个比喻个上下文来说,迭信息就是“油”,乃是智慧个所要有个,为着领受上帝个印记,并在大地动个辰光被举起来,作为一面旌旗.迭些文章到如今已经达到一切文章个高潮,因为表现于迭几节经文当中个信息,就是通过两根金管流下来个金油.</w:t>
      </w:r>
    </w:p>
    <w:p>
      <w:pPr>
        <w:pStyle w:val="ArticleBody"/>
        <w:jc w:val="left"/>
      </w:pPr>
      <w:r>
        <w:rPr>
          <w:rFonts w:ascii="Microsoft YaHei" w:hAnsi="Microsoft YaHei" w:eastAsia="Microsoft YaHei" w:cs="Microsoft YaHei"/>
        </w:rPr>
        <w:t>阿拉会勒下一篇文章里继续研究.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凡自稱奉行真理个辰光,若還係服事撒但,伊地獄个陰影就要遮斷伊拉對上帝摎天國个看見.伊拉要像那些失落起初之愛个人一樣,弗能看見永恆个實際.上帝為我拉所預備个,撒迦利亞書第三章、第四章,並第四章12–14節裡已經表明：『我又應聲對伊講,這兩根橄欖枝,藉着兩根金管,自家流出金油个,是甚麼意思？伊回答我講,儂弗曉得這些是甚麼麼？我講,弗曉得,我主啊.伊就講,這就是兩個受膏者,侍立在全地之主面前.』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「主个资源充盈无缺,伊并呒没设施个匮乏.幽暗个影子聚拢勒阿拉四围,正是为着阿拉信心个缺少、属地个性情、轻浮便宜个言语,并且阿拉勒交谈之中所显明个不信.基督无论勒言语抑或品格上,侪呒没被启示为那位全然可爱、超乎万人之上个主.灵魂若甘心自高归向虚妄,主个灵就难得为伊多行事.阿拉短浅个眼光只看见阴影,却看勿见其后个荣耀.天使正执住四方个风;此风被表征为一匹发怒个马,想要挣脱奔出,横扫全地表面,所经之处带来毁灭搭死亡.」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阿拉岂可睡勒永世世界个边沿上？阿拉岂可迟钝、冷淡、像死人一样？噢,但愿阿拉个教会里有上帝个灵同生命个气息吹进伊个子民里,叫伊拉立起身来,活转来.阿拉需要看见,道路是狭窄个,门也是窄个;但当阿拉经过这窄门个辰光,伊个宽广却是无限无量.”«Manuscript Releases»20卷,217.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立勒全地之主旁边个受膏者,得着一度赐拨撒但、作为遮掩个基路伯个地位.主借着环绕伊宝座个圣洁众生灵,常常同地上个居民保持交通.金油象征上帝个恩典;伊用者恩典不断供应信徒个灯,叫伊拉弗会摇曳熄灭.若弗是者圣油借着上帝圣灵个信息从天上倾注下来,邪恶个势力就会完全辖制人.”</w:t>
      </w:r>
    </w:p>
    <w:p>
      <w:pPr>
        <w:pStyle w:val="ArticleScripture"/>
        <w:jc w:val="left"/>
      </w:pPr>
      <w:r>
        <w:rPr>
          <w:rFonts w:ascii="Microsoft YaHei" w:hAnsi="Microsoft YaHei" w:eastAsia="Microsoft YaHei" w:cs="Microsoft YaHei"/>
        </w:rPr>
        <w:t>“上帝差遣拨来个启示,倘若我伲弗肯领受,就系亵渎上帝.阿拉因此拒绝了伊本欲倾注到我伲灵魂里、再由我伲传递拨居勒黑暗中个人个金油.及到呼召来到,‘看哪,新郎来哉;侬伲出来迎接伊,’凡呒没领受圣油、呒没将基督个恩典珍藏勒心里个人,必要像愚拙个童女一样,发觉自家并呒没预备好去迎见伊伲个主.伊伲在自家里向并呒没得着该油个能力,伊伲个生命也就毁坏了.但若求上帝个圣灵,若像摩西一样恳求说,‘求侬显出侬个荣耀拨我看,’上帝个爱就要浇灌勒我伲心里.经过金管,金油就要传输拨我伲.‘弗系倚靠势力,弗系倚靠才能,乃系倚靠我个灵,’万军之耶和华讲.借着领受公义日头个明亮光线,上帝个儿女就勒世上发光,像灯一样.”«Review and Herald»,1897年7月20日.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Microsoft YaHei" w:hAnsi="Microsoft YaHei" w:eastAsia="Microsoft YaHei" w:cs="Microsoft YaHe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Microsoft YaHei" w:hAnsi="Microsoft YaHei" w:eastAsia="Microsoft YaHei" w:cs="Microsoft YaHe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Microsoft YaHei" w:hAnsi="Microsoft YaHei" w:eastAsia="Microsoft YaHei" w:cs="Microsoft YaHe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Microsoft YaHei" w:hAnsi="Microsoft YaHei" w:eastAsia="Microsoft YaHei" w:cs="Microsoft YaHe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Microsoft YaHei" w:hAnsi="Microsoft YaHei" w:eastAsia="Microsoft YaHei" w:cs="Microsoft YaHe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Microsoft YaHei" w:hAnsi="Microsoft YaHei" w:eastAsia="Microsoft YaHei" w:cs="Microsoft YaHe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Microsoft YaHei" w:hAnsi="Microsoft YaHei" w:eastAsia="Microsoft YaHei" w:cs="Microsoft YaHe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Microsoft YaHei" w:hAnsi="Microsoft YaHei" w:eastAsia="Microsoft YaHei" w:cs="Microsoft YaHe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Microsoft YaHei" w:hAnsi="Microsoft YaHei" w:eastAsia="Microsoft YaHei" w:cs="Microsoft YaHe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Microsoft YaHei" w:hAnsi="Microsoft YaHei" w:eastAsia="Microsoft YaHei" w:cs="Microsoft YaHe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《但以理書》——第一百八十一篇</dc:title>
  <dc:subject>半夜个呼喊搭羅馬个先知性角色：揭開《但以理書》裡向末後日子</dc:subject>
  <dc:creator>Jeff Pippenger</dc:creator>
  <cp:keywords/>
  <dc:description>Generated by ArticleDigger from daniel\181_daniel.json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