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«但以理書»——第一百八十五篇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神性具身：彼得深刻个认信及其涵义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当彼得回答基督所提出个问题——门徒讲基督是哪一位——个辰光,伊指出耶稣就是受膏者,即基督,即弥赛亚.伊也讲,伊是上帝个儿子.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到該撒利亞腓立比个境界辰光,問伊个門徒講：「人講我人子是啥人？」伊拉講：「有人講儂是施洗約翰;有人講是以利亞;也有人講是耶利米,抑或先知裏向一个.」耶穌對伊拉講：「若是儂拉講,我是啥人？」西門彼得回答講：「儂是基督,是永生上帝个兒子.」耶穌回答伊講：「西門巴約拿,儂是有福个;因為這个不是屬血氣个肉身指示儂个,乃是我天浪个父指示儂个.我也對儂講,儂是彼得,我要把我个教會造勒這磐石浪;陰間个門弗能勝過伊.我要把天國个鑰匙交得儂;凡儂勒地上所捆綁个,勒天上也要捆綁;凡儂勒地上所釋放个,勒天上也要釋放.」馬太福音 16:13–19.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灵借着彼得,提出了一百四十四千人所当明白个根本道理.伊拉潘尼翁,也就是该撒利亚腓立比,成就了这件事.潘尼翁是敬拜龙个教仪里向最神圣个庙址,因为希腊象征世界,而末后日子个世界就是联合国;联合国就是龙在地上个代表.“阴间个门”是潘庙个名称;潘是希腊个山羊神.该庙建勒一只洞窟前头,洞里有潘尼翁个泉源.潘尼翁个泉源滋养约旦河,而约旦河乃是基督个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約但”箇名字个意思是“下降者”,伊个流程起头于以色列北部箇山地,主要水源来自黑門山个泉水.黑門山是黑門山脈个最高峰,个搭有一眼泉水,號作“地獄之門”.“黑門”个意思是“神聖”,“約但”个意思是“下降”.約但河由黑門山个高地流出,沿約但裂谷一路下降,末後流到死海;死海是地球表面最低个所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供养约旦河个水,自潘庙发源,末了来到地上最低之处,象征神个儿子离开至高个圣山,下降到此世界最低个“死海”所行个降卑.基督自天降下,直到十字架个死,也表明伊亲自担当了堕落之人个肉体;因为伊从天到十字架个行程,乃是由发源于“阴间之门”个水所供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死海弗但是地上最低之處,亦是地上最鹹之水,比海洋鹹九倍.基督喺十字架上个死,正如死海所預表者,就是伊向許多人堅定伊个約之所在.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儂个每一樣素祭供物,總要用鹽調和;也弗可容儂神立約个鹽,喺儂个素祭供物中有所缺少：凡儂所獻个供物,總要獻上鹽.利未記 2:3.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黑門山泉源下來个路浪,約但河流過加利利海;此海也叫提比哩亞湖,也叫基尼烈湖.加利利个意思是「樞紐」抑是「轉捩點」.提比哩亞是繼奧古斯都該撒之後个羅馬統治者个名號;又因湖个形狀之故,此湖稱為基尼烈,意思是「豎琴」抑是「里拉琴」.人類个轉捩點,是提比哩亞該撒在位、耶穌被釘十字架个辰光;其時天浪一切个琴都寂然無聲.約但河在地理上連著「陰間之門」个見證——就是希臘神潘个廟宇——此事正講著彼得藉聖靈感動所宣告个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道成肉身,乃是神性搭人性个结合;此事发生于神个儿子自家取了人个肉身辰光,因此将神性搭人性联合起来;此事可由自潘泉流出、滋养约但河个水来表征.滋养潘泉个,乃是落勒黑门山浪个露水、雨水搭雪;黑门表征“圣别”个山,就是上头个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卫个上行之诗.看哪,弟兄和睦同居,是何等个善,何等个美！伊好比浇勒头浪向宝贵个膏油,流到胡须浪,就是亚伦个胡须;又流到伊衣襟个边沿.又好比黑门个露水,并降勒锡安个山浪个露水;因为勒该搭,耶和华命定福分,就是永远个生命.诗篇 133:1–3.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流落亞倫鬍鬚个「寶貴膏油」,就是伊佮伊个眾子受膏、奉做上帝祭司辰光所用个油.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儂要從祭壇浪个血,搭膏油裏取些來,灑勒亞倫身浪,搭佢个衣裳浪,也灑勒佢个眾子身浪,並佢个眾子个衣裳浪;伊就成為聖,佢个衣裳也成為聖,佢个眾子搭佢个眾子个衣裳,也一同成為聖.出埃及記 29:21.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表達了眾門徒个認信;佢恁樣做个時候,也表達了十四萬四千个認信;伊拉將受膏,成爲一體个祭司職分,並且被高舉,作爲一面旌旗.膏亞倫个「油」,也就係黑門山个露,又係錫安群山个露.「油」同「露」,就是信息,表明聖靈个膏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天哪,請儂側耳,我要講;地哪,請儂聽我口裡個言語.我的教訓要像雨落下,我個話要像露水滴下,像細雨落勒嫩草浪,像甘霖降勒青草浪：因為我要傳揚耶和華個名;儂等總要將尊大歸畀我儕個上帝.申命記 32:1–3.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露」就係降落勒錫安眾山个「道理」,也就是膏抹个「油」,使末後日子屬上帝个祭司——十四萬四千人——合而為一.个道理如雨降落,如露蒸餾,因為伊係「傳揚出去」个.伊之所以被傳揚,乃因天地都要側耳而聽伊口中个言語,並且藉著一個合一个祭司職分,就是彼作旌旗、宣告「半夜呼聲」同「大呼聲」信息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喺山嶺頂高靚个,乃是传好信息者个脚踪,传扬太平,报佳音、传福乐,宣告拯救,对锡安讲：“侬个上帝执掌王权！” 侬个守望者必扬起声来;伊拉要齐声歌唱;因为当耶和华使锡安归回个辰光,伊拉必亲眼相看.耶路撒冷个荒场啊,侬拉要一同发声欢呼歌唱;因为耶和华已经安慰伊个百姓,已经救赎耶路撒冷.耶和华喺万国眼前露出伊个圣膀臂;地极个人都要看见我拉上帝个救恩.以赛亚书 52:7–10.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守望者,以彼得為表號,宣揚救恩搭平安,伊拉必要歸於一體,因為伊拉要眼對眼看見.此事發生於「主使錫安歸回」个辰光.譯做「歸回」个希伯來字,意思是「轉反」.當主轉反錫安个時候,就表示錫安曾經陷勒被擄个光景裡,正如分散所表明个一樣;及到被擄止息个時候,箇種光景就得著轉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耶和华者能恁讲：巴比伦七十年满足了以后,我必要眷顾恁,向恁成就我所应许恁个恩言,叫恁归转到此地.因为我晓得我向恁所怀个意念,这是耶和华讲个;是赐平安个意念,并非降祸个意念,要叫恁有指望个结局.到辰光恁要呼求我,来向我祷告,我也要应允恁.恁要寻找我,若全心寻求我,就必寻见我.耶和华讲：我必被恁寻见;我也要转回恁个掳掠,把恁从我所赶逐恁到个各国、各处招聚转来;这是耶和华讲个.我也要带恁回到我使恁被掳离开个所在.耶利米书 29:10–14.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眾先知所講个攏是末後个日子;而在末後个日子裡,伊个百姓陷勒一種注定要得著翻轉个被擄光景,為著應驗預言个見證.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耶和华有话临到耶利米讲：耶和华以色列个 神阿能讲：我对侬所讲个一切话,侬都要写勒一本文书里.因为耶和华讲：看哪,日子将到,我要使我百姓以色列搭犹大个被掳之人归回;此乃耶和华讲个.我也要叫伊拉回到我赐拨伊拉列祖个地,伊拉必要得着该地.耶利米书 30:1–3.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睏了三日半以后,正像拉撒路睏了四日、但以理哀恸了二十一日一样,米迦勒叫两个见证人复起;伊拉就是末日属伊个子民,亦借着一则传遍普天下个信息,使伊拉归于合一,并且膏立伊拉.该则信息就是黑门山（圣山）个“露水”;伊滋养潘泉,潘泉随后滋养约旦河.借着该信息所成就个膏立,表明耶稣受膏个膏立,就是标明伊成为基督个辰光,正如彼得所指认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彼得認基督為上帝个兒子辰光,伊所表明个基督,乃是上帝个兒子,也也是人子,正如「地獄个門」个水流入約但河所預表个一樣.彼得个認信,乃是因聖靈个默示而生出來个;而該個真理,就是耶穌是基督,是受膏者,並且伊兼具神性與人性,這就是耶穌所指明个真理,也就是對抗上帝末後日子子民爭戰个中心;基督曾應許,伊拉必要得勝,因為「地獄个門」決弗能勝過這個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事实是：二〇〇一年九月十一日,正如耶稣在受浸时受膏一样,十四万四千人额上受印的工作开始了;并且在那段历史当中,必有一次失望,要杀害祂末后的子民,直到祂使伊拉复活,并扭转伊拉的被掳.复活的过程,包括将祂的子民联合成为一支强大的军队,并被高举作为旌旗.复活、洁净、联合并高举的工作,在街市上被杀之后,乃由«但以理书»第十一章第十节至第十五节,以及圣经其伊经文,所表明.然而在第十三节至第十五节里,基督又一次将祂的门徒带到该撒利亚腓立比,到巴尼亚;神的印记就在该处,永远盖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独有当㑚明白此等事实个深奥辰光,㑚才会认得安放勒该撒利亚腓立比见证里向个真理启示.勒«马太福音»第十六章第十八节,西门·巴约拿个名号改做彼得;照近来一篇文章里向先前所指出个,该名象征十四万四千人.设立勒该节里向个数学启示,显明耶稣是奇妙个数算者;因为彼得弗但会得明白做代表十四万四千人,而且«马太福音»16:18 也是“phi”个数学象征.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着手论及与“phi”相关个数学之前,应当指出,“phi”乃“Philippi”一词个一部分;“Philippi”是潘尼乌姆（Panium）该座城两个名称当中个第二个.第十八节指明,耶稣是用希伯来话对彼得讲个,此话后来用希腊文记载,再后译做英文.这三个步骤显明基督对佢自家个话语所施行个掌管.若拿该词放勒以字母顺序编号相乘个数学体系里来考察,就会显明“Peter”该名等于十四万四千,因此更加着重耶稣乃是奇妙个计算者.就在同一节里,耶稣宣告佢要建立佢个教会个所在,奇妙个计算者掌管了翻译个过程,为要确保第十六章第十八节里所表明个真理,会表征“phi”个数学符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我还要对侬讲：侬是彼得,我要把我的教会建造勒这磐石之上;阴间个门决不能胜过伊.马太福音 16:18.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伊个教会弗单单是建立勒“耶稣是基督,并且伊是 神个儿子”个教义之上,也建立勒伊是道个事实之上;而此道创造并掌管万有,包括数学、语法,以及人个作为.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㑚我拉伊裏向,也得着了產業;此乃照着伊個旨意所定個美意豫先預定,因為伊照自家意志個籌算運行萬有.以弗所書 1:11.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Phi,常用希臘字母 φ（phi）來表示,是一個數學常數,約略等於 1.618033988749895.箇個數字號稱黃金比例,抑或神聖比例.伊是一個「無理數」,意思是講,伊弗能用簡單个分數來表示,而其小數表達會無窮無盡咁延續落去,且弗會重複.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黃金比例有交關顯著个性質,並且喺數學、藝術、建築、自然以及別樣領域裡向,會出現喺各式各樣个語境當中.伊常常見於幾何形體,比方講長方形、五邊形搭十二面體;喺該啲形體裡向,較長邊對較短邊个比值,正好等於 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美术搭建筑学里,黄金比率普遍拨认为会造成合乎审美个比例.自古代文明到文艺复兴,并及其后个时代,艺术家搭建筑师一直运用伊来设计构图、建筑搭艺术作品.勒数学里,黄金比率出现勒种种数学方程搭数列当中,包括斐波那契数列;勒该数列里,每一项侪是前两项之和.随着斐波那契数列各项不断增大,相邻两项个比值就渐渐趋近于 phi.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16:18 节里,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伲寻着了数学个 phi（1.618……）.耶稣,乃位“照自家旨意个筹算行万事”个上帝,定意将伊作为 Palmoni、奇妙个数,抑或奥秘个计数者个署名,安放勒预言个地理当中;该地理标明了末后日子里伊个教会对抗阴间之门个战场.勒该预言个战场之上,借着伊对数字个掌权,伊用“彼得”来表明一百四十四千;“彼得”个名字曾从“西门”——就是听见鸽子信息个人——改成了“彼得”,如此便标记了一百四十四千为伊末后日子里立约个子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拣选来建造伊教会个“磐石”,就是«利未记»二十六章“七倍”个根基磐石,也就是根基并首要个房角石,因为除咾基督以外,并无真实个根基.自基督受洗起头,西门“听见”鸽子个信息,一直到死海个十字架,共一千二百六十日;逐日两次,朝暮各有一献祭,独末后一日个一千二百六十日例外,因为就迭一日,暮祭从祭司手里逃脱,而基督喺十字架上受死,成为第二千五百二十个祭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一切侪是惊恐搭紊乱.祭司正要宰杀祭牲;但是刀自伊无力个手里落脱,羊羔也逃脱了.预表在上帝个儿子个死里,已经碰着了本体.伟大个祭祀已经献成.通到至圣所个道路已经敞开.一个又新又活个路,已经替众人预备好了.犯罪、忧伤个人类,再勿需要等候大祭司个来到.”«历代愿望»,757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伊所要㧻起伊教會個「磐石」,就是匠人所棄絕個根基石;其數目乃是「二千五百二十」.㑚基督喺一節短短個經文裡,將伊自家顯明為萬有個主宰;而伊恰正是立喺«但以理書»第十一章十三節到十五節裡向人發言.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吾還對爾講：爾就是彼得,我要在這磐石上建立我个教會;陰間个門,弗能勝過伊.馬太福音 16:18.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“『隱祕个事屬於耶和華我伲个上帝;惟有顯明个事屬於我伲搭我伲个子孫,直到永遠.』申命記 29:29.上帝到底是按哪能成就創造个工,伊從來弗曾向人顯明;人个科學弗能查究至高者个奧祕.伊个創造大能搭伊个存在一樣,攏是人所弗能測透个.”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容許大量个亮光傾注到世界浪,無論係科學抑係藝術裡向;但若自稱科學个人,單單從人个觀點來論述這些題目,伊拉一定會得出錯誤个結論.若我拉个理論勿同«聖經»裡向个事實相抵觸,對上帝个聖言所啟示以外个事體加以推測,或者還算無害;但凡離開上帝个聖言,想用科學原理來解釋伊所創造个作為个人,就係像喺一片勿曉得个海洋浪,無海圖,也無羅盤,漸漸漂流.最大个頭腦,若喺研究當中勿受上帝聖言个引導,伊拉想追尋科學同啟示之間个關係个辰光,也會陷入迷惘.因為創造主同伊个作為,遠遠超過伊拉个理解,以致伊拉無法用自然律來加以說明,所以伊拉就看«聖經»个歷史為勿可靠.凡懷疑«舊約»同«新約»記錄之可靠性个人,會進一步被引到去懷疑上帝个存在;到末後,伊拉既已失脫錨,就只好喺勿信个礁石當中顛簸碰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该号人已经失脱了信仰个纯一.人应当对上帝圣言个神圣权威存有坚定弗移个信念.圣经弗是拨人照自家对科学个看法去试验个.人类个知识是靠弗牢个引导.怀疑派若为着挑剔来读圣经,就会因为对科学或启示理解弗完全,而声称能从两者之间寻着矛盾;但是若得着正当个明白,两者便是完全谐和个.摩西是在上帝之灵个引导之下写作个,而地质学个正确理论,决弗会提出啥发现,是弗能跟伊个陈述相调和个.一切真理,无论是在自然界里,抑或在启示之中,在伊一切个表现上,侪是自相一致个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「上帝个话里向,提出了许多疑问,连顶深奥个学者也永远回答弗出.把人个注意力引到勒些题目浪向,乃是为着叫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伲看见：即便勒日常生活最寻常个事体当中,也有恁多物事,是有限个人个心思,纵然带着伊拉自夸个一切智慧,也永远弗能完全明白个.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而,科学界个人以为伊拉能明白上帝个智慧,明白伊所行个,或伊所能行个.如今有一种观念广泛流行,认定伊受限于伊自家个律法.人或是否认伊个存在,或是忽视伊个存在,抑或想要把一切都解释清爽,连伊个灵在人心里个运行也要说明;于是伊拉不再敬畏伊个名,也不再惧怕伊个权能.伊拉勿相信超自然之事,因为勿明白上帝个律法,也勿明白伊借此成就伊旨意个无穷能力.照通常个用法,‘自然律’个说法,包括人关于支配物质世界之诸般规律所能发现个内容;然而伊拉个知识何其有限,而造物主能够与伊自家个律法相和谐而行事、却又完全超过有限受造之物所能理解个领域,又是何其广大！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多人教导讲,物质本身有活力——某种性质被赋予物质,随后伊就拨伊自身内在个能量去运作;并且自然个运行,乃是依照固定个律法来进行,连上帝自家也弗能干预.此乃伪科学,并弗得上帝个圣言所支持.自然是创造主个仆役.上帝并弗废除伊个律法,也弗违背伊个律法而行;但伊持续不断地运用这些律法,作为伊个器具.自然为一种智能、一种临在、一种活泼个能力作见证;这能力在伊个律法之中并借着伊个律法运行.天父搭子个儿子在自然界里持续作工.基督讲：‘我父做事直到如今,我也做事.’约翰福音 5:17.”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“利未人㱍«尼希米记»所记佢拉赞诗里唱道：‘独有侬,独有侬是耶和华;侬造了天,并天上个天,以及其中个万象;地与地上个万物,……侬也保全此一切.’尼希米记 9:6.论到该个世界,上帝创造个工已经完成;因为‘其实造之工,从创世以来已经成全了.’希伯来书 4:3.不过,佢个能力仍旧施行来扶持佢所创造个万有.并不是因为一度发动起来个机括,凭了自家固有个能量继续运作,所以脉搏才跳动、呼吸才一息接一息;乃是每一口气、每一回心个搏动,侪是显明那位无所不在之主个看顾个明证;正在佢里面,‘我伲生活、动作、存留,都在乎佢.’使徒行传 17:28.也不是因为地本身有啥固有个能力,所以一年复一年生出丰富个土产,并继续绕了日头运行.上帝个手引导诸行星,保守伊拉各安其位,照了次序行走于天际.佢‘按数目领出伊拉个万象,一一称其名;因佢个权能广大,佢个能力强盛,连一个也不缺.’以赛亚书 40:26.草木繁茂,叶生花开,侪是藉了佢个能力.佢‘使草生长在山上’（诗篇 147:8）,也藉了佢使山谷成为肥美.‘树林里个百兽……都从上帝寻食,’凡一切活物,从顶细个昆虫直到人,逐日侪仰赖佢护理个看顾.正如诗人优美个言辞所讲：‘这都仰望侬……侬给伊拉,伊拉便拾起来;侬张开手,伊拉便饱得美食.’诗篇 104:20, 21, 27, 28.佢个话统辖诸元素;佢以云遮天,为地预备雨水.‘佢降雪如羊毛,撒霜如炉灰.’诗篇 147:16.‘佢一发声,天上便有多多个水;佢使云雾从地极上腾;佢造电随雨而来,又从府库里带出风来.’耶利米书 10:13.”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是一切个根基.一切真实个科学,侪搭伊个作为相和谐;一切真实个教育,侪引人顺服伊个治理.科学向我伲个眼前开展新个奇妙;伊高飞远翔,探究新个深处;但伊从伊个研究里向,并弗曾带出啥物搭神圣个启示相冲突.无知也许会想借了诉诸科学,来扶持关于上帝个错误看法;然而自然之书搭所写个圣言,彼此发明亮光.故此,我伲就受引导来敬拜创造主,并且对伊个圣言怀抱有理智个信靠.” «先祖与先知»,113–115.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《但以理書》——第一百八十五篇</dc:title>
  <dc:subject>神性具身：彼得深刻个认信及其涵义</dc:subject>
  <dc:creator>Jeff Pippenger</dc:creator>
  <cp:keywords/>
  <dc:description>Generated by ArticleDigger from daniel\185_daniel.json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