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«但以理书»——第一百八十九讲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帕尼翁之戰个預言織錦：主日法之前奏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2024-04-19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潘纽姆之战,本质上乃属灵之争战.就主日法之前,彼于一九八九年末时自罗纳德·里根以来算起之第八任总统,亦即第七位（第五位）总统,同时亦是最后一位共和党总统,并且乃最富有之总统,又煽动全球主义全境者,将率领背道之新教,击败潘之希腊宗教,就是全球主义之“觉醒主义”.于第十一、十二节,自二〇一四年乌克兰战争开始之历史,至第十六节之主日法而告终.第十五节乃潘纽姆之战;而潘纽姆之战引向亚克兴之战,就是第三次世界大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「大地動」个辰光,也就是第十六節个星期日法令,第三樣災禍个伊斯蘭向美利堅合眾國發動攻擊,激怒列國,並造成國家个毀壞.喺該場攻擊以前,先有帕尼烏姆之戰.到星期日法令臨到个時候,龍、獸同假先知个三重聯合就告成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藉着一項強制設立教皇制度、干犯上帝律法个法令,阿拉国家將會同公義徹底脫離.當新教伸出伊个手,越過鴻溝去捉牢羅馬權勢个手;當伊又越過深淵,同交鬼術握手;當阿拉國家受着這三重聯合个影響,棄絕伊作為一個新教並共和政體个憲法之一切原則,並且為教皇制度个謬妄搭迷惑个傳播作出安排;到該辰光,阿拉就會曉得,撒但奇異作為个時候已經來到,末了也近了.”«證言»第5卷,451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该辰光,教皇权个致命伤就完全医好咾,伊也就执掌至高统治,直到末后归于结局,且无人帮助伊.罗马是在征服第三个障碍个辰光才施行统治个,这层意思,喺«但以理书»第八章第九节,并第十一章第十六至十九节,用异教罗马来表明.教皇罗马除脱三个角以后,伊就至高统治了一千二百六十年;正如异教罗马于主前三十一年亚克兴之战征服埃及——第三个障碍——以后,也曾至高统治三百六十年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語法裡,「ium」个後綴加勒一個字个末尾,用來構成名詞,表示一個地方、一種狀態,抑或某類事物个集合.伊常常用勒技術同科學術語个構成當中,尤其係化學同生物學裡.譬如講：「stadium」係指用來舉行體育競賽抑或別樣活動个場所;「aquarium」係指畜養並陳列水生生物抑或植物个場所;「gymnasium」係指用來身體鍛煉抑或訓練个場所.勒科學術語當中,「ium」也常常用來表示一種化學元素抑或化合物,尤其當該元素抑或化合物已經畀分離出來抑或發現个辰光.譬如講：「sodium」係指符號爲 Na 个一種化學元素;「calcium」係指符號爲 Ca 个一種化學元素.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異教羅馬至高掌權个開端,係喺亞克興海戰當中成就个;潘尼烏姆之戰則為亞克興所表徵个戰爭開了門.因為照「命上加命」个原則,亞克興表徵主日法,到嗰時教皇權又再一次至高統治世界.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克兴姆係一場海戰,巴尼姆係一場陸戰;故此,兩場戰役个聯繫,表明一場遍及全球、兼括海陸个爭戰.阿克兴姆,作為古代歷史上最著名个海戰,也代表一場世界性个戰爭;因為「你所看見那淫婦坐着个眾水,就是多民、多人、多國、多方.」巴尼姆則表明一場屬靈个爭戰,並且在將臨个星期日法令當中,與政治爭戰結合起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“Pan”迭隻字,作名詞用辰光,照上下文弗同,有好幾樣意思;弗過㧡希臘神話裏,Pan 乃看羊倌、羊群、鄉野音樂搭荒野个神.伊常常畀描寫成功半人半羊个形象,因其愛好音樂搭自然,故而聞名.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作為呢場欺騙大戲當中頂末後、也最至要个一幕,撒但自家要冒充基督.教會長久以來一直宣認,仰望救主个降臨,當作伊一切指望个完成.如今,呢個大迷惑者要叫人看起來像是基督已經來到.喺地上弗同个所在,撒但要喺人中間顯現,成為一位威嚴、榮光奪目个存在,形像近似約翰喺«啟示錄»裡對上帝兒子所作个描述.啟示錄 1:13–15.」«善惡之爭»,624.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潘乃牧者之神,伊将假扮眞牧者.撒但对基督个假冒,自星期日法令开始;因为到“谕令”一下,“倷就会”晓得“撒但奇异作为个辰光已经来到,终局也近了”.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“pan” 箇隻字眼,也可指一種淺而闊沿个炊具,用來煎、烤,抑或烹煮食物.末後个戰爭,是以屬靈个耶路撒冷為中心;此卽被高舉作旌旗个聖山,也就是神其餘羊群、彼時猶留勒巴比倫中个,所奔赴个山.到勒該時辰,萬國攏要起來攻擊屬靈个耶路撒冷;此城被指明為一隻“杯”（pan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论以色列个默示.讲这话个,乃是耶和华;伊铺张诸天,立定大地个根基,又在人里向造成伊个灵.看哪,我必使耶路撒冷成为四围万民昏眩个杯;彼时伊拉围困犹大并耶路撒冷.到那日,我必使耶路撒冷成为万民个重石;凡举起伊个,必被砸得粉碎,虽则地上万国都聚集来攻击伊,也是如此.撒迦利亚书 12:1—3.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耶路撒冷也是个镬,因为伊就是出戏演出来个锅子.“镬”就是烧煮用个锅.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伊对我講：「人子,者些人就是圖謀奸惡、在者城裏獻惡計个人;伊拉講：『辰光還未到;我拉好造房舍：者城是鑊子,我拉是肉.』所以儂愛對伊拉講預言;人子啊,愛講預言.」 耶和華个靈臨到我身上,對我講：「儂講：主耶和華如此講：以色列家啊,儂拉者樣講;儂拉心裏所起个念頭,一樣一樣,我都曉得.儂拉在者城裏增多了被殺个人,用被殺个人充滿了城中个街巷. 所以主耶和華如此講：儂拉擺在城當中个被殺个人,伊拉纔是肉,者城纔是鑊子;至於儂拉,我要對城當中把儂拉帶出來.儂拉懼怕刀劍,我必使刀劍臨到儂拉;者是主耶和華講个.我要對城當中把儂拉帶出來,交在外邦人手裏,並要在儂拉中間施行審判.儂拉必倒在刀劍之下;我要在以色列个境界審判儂拉,儂拉就曉得我是耶和華.者城必勿做儂拉个鑊子,儂拉也必勿做其中个肉;我要在以色列个境界審判儂拉.儂拉就曉得我是耶和華;因為儂拉無遵行我个律例,也無施行我个典章,反倒照儂拉四圍列國个規矩去做.」以西結書 11:2–12.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英語裡向,「pan」作為前綴,意思是「普遍」、「一切」抑或「遍及」.比方講,「panorama」是指一個地區寬廣抑或全面個景象;「pantheism」是指相信宇宙本身有神性個信仰;「Pan-American」是指牽涉到美洲一切國家個事物.故此,「pan」乃是標明一場世界性個戰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「撒但用無關緊要个問題來分散人个心思,為著叫佢拉弗能用清爽分明个眼光看見極其重大个事體.仇敵正在謀劃,要設下網羅來陷害全世界.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“所謂基督教世界,將要成為重大而決定性行動個舞臺.有權柄个人,會效法教皇制度,制定管制良心个法律.巴比倫會叫萬國都喫伊淫亂忿怒个酒.各國都會牽連在其中.”«信息選粹»卷三,392.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“act” 一字,作名词用辰光,意思是“由立法机关正式制定个书面决定或法令”.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“当咱个国家竟会背弃其政体个原则,立出礼拜日法个辰光,抗罗宗便要在此一举之中同罗马教携手.”«Testimonies», volume 5, 712.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謂基督教世界,乃是一個盛大行動、或諸般作為个舞臺;各國（pan）攏會牽連在其中.「act」此字,也可指戲劇、影片、抑或別樣演出之一幕、一段,通常以某一組特定事件或行動為其特徵.至於「act」作動詞時,意思是施行某一特定行動,或以某種方式行事.其亦可指假作、扮演角色,如同在戲劇或電影中演出一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世界是一座戲臺.演員,就是其間个居民,攏在預備扮演佢拉在末後大戲劇中个角色.上帝已經畀人看勿見了.在廣大人群當中,並無合一,除非人為着成就佢拉自私个目的而結盟.上帝正在觀看.伊對於伊悖逆子民个旨意,必要成全.世界並弗曾交在世人手裏,雖然上帝暫時容許混亂與失序个勢力得以掌權.自下頭來个一種權勢正在運作,要促成這戲劇末後个重大場面——撒但要以基督个樣式來到,並在那些以祕密會社互相捆綁个眾人當中,行各樣不義个迷惑.凡順從結盟慾望个人,就是在實行仇敵个計劃.因必隨果而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“悖逆差勿多已經到咾其極限.紛亂充滿全世界,一場大恐怖弗久就要臨到世人.末了實在近咾.我拉曉得真理個人,應當為着將要忽然臨到世界、成為壓倒性驚變個事來預備.”«Review and Herald»,1903年9月10日.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帕尼翁同阿克提翁表征第三次世界大战.勒场战争里向,会有超自然个显现,正如希腊个山羊神潘所表明个一样.勒场战争会同以“法令行为”个形式执行星期日法有关.并且,勒场战争被认定为“伟大戏剧里末后个场景”,因为伊勿仅是依法强制推行星期日立法个法律行为,也是在人人类恩典时期将近结束个末后时辰里,福音戏剧个高潮.就在帕尼翁同阿克提翁按预言交汇个勒场争战之前,喺«但以理书»第十一章第十六节里,上帝末后日子个军队早已被兴起;而伊拉个旗号,也就是军旗,到辰光也要被举起来.“旗号”个首要意思,就是军队个旌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Act 跟 Pan 就是 Actium 跟 Panium,奇妙个語言學家掌管了兩場戰爭个地理、名稱搭歷史,因為這就是緊挨着將要快快來臨个星期日法令以前个歷史.Panium 之戰發生勒主前 200 年,第十六節指出羅馬勒主前 63 年征服耶路撒冷.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末日歷史當中,凡由公元前200年到公元前63年呢一段時期所表徵个,獸像喺美國个形成,將要得着完成;此事乃由公元前161年到公元前158年个歷史所預表.喺美國樹立獸像之最後行動个時期未到以前,必有一件由公元前167年摩丁起義所表徵个事件.該起義乃預表反抗希臘強迫宗教之起義,而此起義將引向一個路標,就係由公元前164年聖殿重新奉獻所表徵个路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公元前164年,喺猶太教裡向來受記念,因為有一日分量个聖油延續八日个神蹟.故此,公元前164年——在公元前161年之前——指明一個為上帝背道之民所成就个撒但神蹟.此神蹟乃以一日生出八日來表明,而頭一日个油,正是供應全八日者.此神蹟臨到七者之一分之上;而此路標乃設立在正個歷史當中,就在「出於七者个第八」這個奧祕,同時成就在背道个共和國之角與背道个新教之角之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將要臨到个星期日法以前,撒但神蹟个顯現,係同希臘个神潘（Pan）有關.當潘尼烏姆之戰（Battle of Panium）由特朗普同背道个新教發動並得勝辰光,「潘朵拉个盒子」就已經打開,彼時釋放到人類身上个諸般問題,將再無辦法解決;因為「一場大恐怖快要臨到人類.末日已經極近.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伲曉得真理个人,應當預備迎接那快要以壓倒性个突然驚異臨到世界个事.」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十四万四千人,乃是蒙着上帝圣言个成圣能力所印封个人;此圣言,系藉着耶稣基督启示录个开封所赐下个.该启示录包含几条特定个真理脉络,也提供关于耶稣是啥人个成圣训诲.祂作为上帝个道,乃是奇妙个语言家,因为一切人类语言都在祂掌管之下;盖因当年在巴别塔,祂降下混乱,遂使诸般语言产生.祂也是奇妙个数算者,在祂圣言所陈明个数字当中,并在祂整个创造之内,隐藏了奥秘.祂是历史个主宰,因为历史就是“祂”个故事.祂创造了地,也在洪水以后掌管了地球个地理形态,因此也掌管构成祂圣言中诸般“真理”个各样预言地理.一十四万四千人,所表明个意思之一,乃是那些显出信心、相信祂创造万有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起初有道,道同上帝偕在,道就是上帝.這道起初同上帝偕在.萬物都是藉着伊造成个;凡受造个,冇一樣弗是藉着伊造成个.約翰福音 1:1–3.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潘多拉个匣子个故事,系古希腊神话里向个一个神话.其主要记载于希腊诗人赫西俄德所著«工作与时日»,并见于其他各样古典文献之中.伊显然系对夏娃在伊甸园中经历个一种转述. “潘多拉”个名字出于古希腊神话,乃由希腊语“pan”与“dora”两字构成;“pan”个意思系“全部”,“dora”个意思系“恩赐”.潘多拉个意思就系“蒙受一切恩赐者”.夏娃系教会个表号,而一切恩赐都存在于上帝个教会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㕷希臘神話裡,潘多拉（Pandora）係眾神所創造个第一個凡間女人.照神話所講,伊係由赫淮斯托斯（Hephaestus）奉眾神之王宙斯（Zeus）个命令所造,作為懲罰人類計畫个一部分.眾神逐個向潘多拉賜下禮物,包括美貌、風度、智慧摎魅力.宙斯賜伊一隻罐（㕷後來个傳述裡,變做一隻盒）,並吩咐伊無論㕷啥個情形下攏弗可打開.對夏娃,人曾對伊講,園中逐樣樹个果子伊攏可以喫,只有「園當中个樹」个果子弗可以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潘朵拉为好奇心所胜,终究屈服于试探,开了只坛.坛子一经开启,先前囚禁其中个一切邪恶、痛苦搭疾病便尽数放出,进入世间,向人类中间播散苦难搭悲惨.然则,有一件物事仍旧留勒坛中：盼望.勒神话个有些版本里,潘朵拉随即将坛子重新阖上,阻止盼望逸出;而勒另外一些版本里,盼望也一同显出,向人类于患难当前赐下一线乐观搭坚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帕尼烏姆之戰會得阿克興之戰一道,併攏到那個即將來到个星期日法,而這個即將來到个星期日法,早已經由伊甸園裡个試驗所預表.伊甸園裡个試驗,起初單單是為着亞當同夏娃;毋過到末後个日子,這個試驗就需要臨到全世界一切人類.伊甸園裡頭一遭信從抑是不信上帝話語个試驗,正是星期日法末了試驗个預表.夏娃佇第一個試驗裡失敗了,因而向人類敞開了災禍个洪流,正如潘朵拉神話所表明个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当帕尼乌姆之战搭上阿克兴之战个辰光,伊甸园里所表明个试验,就要向全人类开展.到该辰光赐拨世界个盼望,就是为普天下万民所高举个旌旗,叫全世界（panorama）都看见.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普天下一切居民、住勒地浪个人哪,当伊勒山上竖起旌旗个辰光,侬等务要观看;当伊吹起号筒个辰光,侬等务要听.以赛亚书 18:3.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阿拉会勒下一篇文章里向继续该项研究.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世界是一座戲場;戲子,就是其間个居民,正豫備出演末後个大戲.對於廣大个人群,並無合一;除非人為達成伊拉自私个目的而結黨聯盟.上帝正在觀看.伊對伊悖逆之民个旨意必要成全.世界並弗曾交在世人手裡,雖然上帝暫時容許混亂與失序个勢力得勢.一種來自下方个權勢正在運作,要促成這齣戲劇末後个大場面——撒但要來假冒基督,並向那些在秘密社團中彼此結合个人,行各樣弗義个迷惑.凡屈從於結盟之激情个人,就是在成就仇敵个計劃.有其因,必有其果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此道信息,从来弗曾有像今朝恁般切要.世界越拨越轻慢上帝个要求,人犯过越发胆大.世上居民个邪恶,几几乎已经满出伊拉罪孽个分量.此地几几乎已经到上帝要容许毁灭者照伊个意思向其施行个地步.以人个律法代替上帝个律法,用单凭属人个权柄将礼拜日抬高,来替换«圣经»安息日,此乃此出大戏个末后一幕.等到此种替换变做普天下通行个辰光,上帝就要显明伊自家.伊要在伊个威严里起来,厉害摇动全地.伊要离开伊个所在,因世上居民个罪孽来刑罚伊拉;地也要露出其中个血,再弗掩盖其被杀个人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正立勒万世危机个门槛浪.上帝个审判会紧接相继临到——火、洪水、地动,再加战争搭流血.到仔此辰光,逢着重大而决定性个事件,阿拉弗应当觉得惊奇;因为施怜悯个天使再也弗能久留,去庇护那班弗肯悔改个人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危机正渐渐偷袭到我拉身边.日头照耀在天上,循着伊平常个轨道运行,诸天仍旧宣扬上帝个荣耀.人还照常吃吃喝喝,栽种建造,嫁娶婚配.商人还照常买进卖出.人互相推挤,争夺至高个位分.贪爱宴乐个人还照常拥到戏院、跑马场、赌窟里向.最强烈个兴奋充斥各处,然而恩典时期个辰光快要结束,逐个人个案件也将要受永远个判定.撒但看见伊个辰光弗多了.伊已经发动伊一切个爪牙与手段,叫人受迷惑、受欺哄、受牵缠、受蛊惑,直到恩典时期个日子终了,怜悯个门永远关闭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“悖逆几乎已经到仔顶点.纷乱充满仔全世界,一场大惊恐快要临到世人身浪.结局极其近了.阿拉晓得真理个人,应当为着即将像压倒性个突然袭击一样临到世界个事预备自家.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「㑚个罪孽横行个辰光里,阿拉会晓得末后一场大危机已经临近.等到违抗上帝律法几乎成了普天下个事,而伊个子民受着同胞个人个压迫搭苦待个辰光,主就会出手干预.」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立勒重大而庄严个大事个门槛浪.预言正勒应验.奇异而多事个历史正勒天浪个册簿里向记下来.阿拉个世界里一切侪勒动荡.该有争战,也有争战个风声.列国发怒,死人受审判个辰光也到了.各样事情正勒变动,为着引到上帝个日子;该日子极快地临近.所剩个辰光,好像只有一歇歇.然而,当已经民攻打民、国攻打国个辰光,现在还弗曾有普遍个交战.到今朝为止,四方个风还勒捏住,等候上帝个仆人额角浪受了印.到辰光,地上个权势就要调集伊拉个军力,预备末后一场大争战.” «Christian Service»,50、51.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《但以理书》——第一百八十九讲</dc:title>
  <dc:subject>帕尼翁之戰个預言織錦：主日法之前奏</dc:subject>
  <dc:creator>Jeff Pippenger</dc:creator>
  <cp:keywords/>
  <dc:description>Generated by ArticleDigger from daniel\189_daniel.json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