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«但以理書»——第十八講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该辰光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2023-12-13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靈感明白指出,但以理書第三章所表明个,就係美國个星期日法.㧗以賽亞書第二十三章裡,推羅个淫婦,佢同地上个君王行淫,也就係啟示錄裡同地上个君王行淫个該個淫婦.㧗啟示錄第十七章,該個淫婦額上寫牢「大巴比倫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个妇人穿了紫色佮朱红色个衣裳,身浪用金子、宝石佮珍珠妆饰,手里拿一只金杯,里向盛满了可憎之物并伊淫乱个污秽;伊额骨头浪写着一个名号：奥秘哉,大巴比伦,地上淫妇佮一切可憎之物个母.启示录 17:4,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1950年之前,英语词典侪正确指出,箇两节经文里所表明个女人,就是罗马天主教会.天主教自538年到1798年所实行个逼迫,经历黑暗时代以后,全世界侪晓得：罗马教会就是同地上列王行淫个淫妇.«独立宣言»个制定,原是为着拒绝天主教主义个统治,也拒绝那些同箇淫妇结成不圣洁关系个地上诸王个统治.以赛亚书第二十三章指出,箇淫妇会被遗忘.阿拉决弗会勒任何现代搜索引擎里寻着«启示录»第十七章个淫妇被定义为天主教会,因为上帝个话语永弗落空,而上帝个话语说明,伊会被遗忘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該日,推羅必被忘記七十年,正如一王在位个年日一樣;七十年滿了之後,推羅必要像娼妓唱歌一樣.忘記个娼妓啊,拿起琴來,繞城而行;彈出美妙个曲調,多唱幾首歌,好叫人再想起儂來.七十年滿了之後,耶和華必眷顧推羅,伊就要再得伊个雇價,並且要同地面上萬國个列邦行淫.伊个貨財同伊个雇價,卻要歸耶和華為聖;弗得積攢,也弗得收藏,因為伊个貨財要歸與住在耶和華面前个人,叫伊拉吃得飽足,也有耐久个衣裳.以賽亞書 23:15–18.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上帝个道从来弗会落空;自 1798 年以来,搿个淫妇已经被人忘记,弗过到末后个日子,伊还要被记起.每逢上帝第七日安息日受着攻击个辰光,伊就被记起;而十条诫命当中,安息日诫命正是一直应当记念个惟一一条诫命.伊拿起伊个琴,周行城中,奏出柔美个乐音,唱出许多歌;到七十年个末了,伊便唱伊个歌,而搿七十年就是一个王个日子.照«但以理书»第二章来看,一个王就是一个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凡世人所居之處,田野个走獸搭天空个飛鳥,伊攏交付勒儂个手裡,還立儂做佢拉眾个主宰.儂就是該個金頭.Daniel 2:38.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“一箇頭”,抑或“一位王”,兩者攏是一个國度个表號.由“一位王个日子”所表明个國度,就是美利堅合眾國.美利堅合眾國自一七九八年巴比倫淫婦受着致命个傷个辰光,作爲地獸開始其預言中个統治.伊一直作爲«聖經»預言个第六個國度,直到星期日法.實際統治了七十年个«聖經»預言中个字面國度,乃是巴比倫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望哪,我要差遣人去召北方格一切宗族,这是耶和华讲个;并召巴比伦王尼布甲尼撒——我个仆人——来攻击者块地,攻击住勒其间个人,并攻击四围者一切列国;我要将伊拉尽行灭绝,使伊拉成为惊骇、嗤笑,并永远荒凉.并且,我要从伊拉当中除去欢喜个声音、快乐个声音、新郎个声音、新妇个声音、磨盘个响声,并灯火个光.者全地要成为荒凉、成为惊骇;者些列国要服事巴比伦王七十年.到七十年满足个辰光,我要因伊拉个罪孽刑罚巴比伦王并者国,也刑罚迦勒底人之地;这是耶和华讲个;我必使其成为永远荒凉.耶利米书 25:9–12.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字面个巴比伦统治了七十年,预表末后日子里一个将要执政七十个象征之年个国度.巴比伦王尼布甲尼撒三次攻打犹大.头一遭攻击是对约雅敬;耶利米预言个七十年就从辰光开始.到伯沙撒死脱个辰光,这七十年才结束;彼时上帝刑罚“巴比伦王”,正如伊拉七十年开头辰光刑罚约雅敬王一样.先知预言里,所表明为“一个王个日子”（一个国度）即“七十年”个国度,是巴比伦;而圣经预言中,在推罗个淫妇被遗忘个期间统治七十个象征之年个国度,就是«启示录»第十三章里个地兽.公元一七九八年,圣经预言里从第五个国度转到第六个国度个转换,就是约翰在«启示录»第十三章所阐明个真理个一部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我立勒海沙滩浪,看见有一只兽从海里升起来,有七个头、十只角;角上有十个冠冕,头上有亵渎个名号……我又看见另有一只兽从地里升起来;伊有两只角,像羊羔一样,说话却像龙.«启示录»13:1, 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«啟示錄»第十三章裡約翰所立个海邊,表明一七九八年.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勒教皇權勢體力被剝奪、迫得停止逼迫個辰光,約翰看見一種新個權勢興起,應和龍個聲音,並且繼續推行同樣殘酷褻瀆個工作.這種權勢,就是末了一個要向教會同上帝個律法爭戰個勢力,乃是用一隻有羔羊般兩隻角個獸來表明.前頭個獸攏是從海裡起來個;獨有這一隻是從地上起來,表示伊所象徵個國家係平和興起个——美利堅合眾國.」«Signs of the Times»,1910年2月8號.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对咾从海里向个兽,借着海滩,同地上个兽分开来.圣经预言里向第五个国度,喺一七九八年（海边）所表明个,代表过去个历史;第六个国度,乃是将来个历史.米勒派并呒没看见个项真理.威廉·米勒蒙赐亮光,得以晓得异教主义个龙权势,以及伊同随后个国度之间个关系;个随后个国度,就是用天主教个兽来表明个.启示录第十三章展开假先知个故事;假先知就是引领世界走向哈米吉多顿个三个权势里向第三个.个故事起首于一七九八年个海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美利坚合众国伊起头个历史,系以羔羊个表号起首;然而到末了,却发声像龙.预表性个七十年、就是地兽掌权个年日,其历史在«启示录»第十三章一节经文里就受着代表,因为该节经文在同一句里,同时指明了地兽个起头搭终局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我又看见另有一只兽从地里上来;伊有两只角,像羊羔个角;伊讲起话来却像龙.«启示录»13:11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当美国像龙一样讲话个辰光,伊就要通过星期日法.拨伊完成强制守星期日崇拜以前,新教里背道个众教会会聚拢来,夺取背道政权个政治控制;伊拉结成兽个像个辰光,就是介样.预言默示一朝认定——而且是一再介认定——尼布甲尼撒为金像所行个献像礼,乃是代表星期日法,伊就是标明地上个兽那七十个象征之年个终局.«但以理书»第一章到第三章,代表«启示录»第十四章个三位天使信息.第三位天使个信息,到星期日法临到个辰光,就成为活个真理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先知預表來看,«但以理書»第一到第三章,表明«啟示錄»第十三章地獸所象徵个七十年.«但以理書»第一章所表明个飲食試驗,以及約雅敬个預表,指出第一章喺先知預言个意義上,起始於頭一位天使得着權能个時辰,或者喺第三位天使歷史當中个1840年8月11日,或者喺2001年9月11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巴比伦是个统治了七十年个国度,而该七十年,乃代表美国个历史.巴比伦个七十年,并弗是到尼布甲尼撒为金像举行奉献之后立刻结束,乃是过了好一歇辰光才告终;然则在预言上,以赛亚于第二十三章所采用个七十个象征性年岁,却是在但以理书第三章结束.尼布甲尼撒个乐队为奉献典礼奏乐个辰光,兽个印记就被强制推行;就在该辰光,推罗并巴比伦个淫妇开始向地上众王唱伊个歌,而背道个以色列却俯伏跳舞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尼布甲尼撒王造了一箇金像,高六十肘,闊六肘,立勒巴比倫省杜拉平原.彼時,尼布甲尼撒王差人召集諸方伯、總督、巡撫、審判官、庫官、謀士、法官,以及各省一切官長,來行尼布甲尼撒王所立金像个奉獻禮.於是諸方伯、總督、巡撫、審判官、庫官、謀士、法官,以及各省一切官長,都聚攏來,赴尼布甲尼撒王所立金像个奉獻禮;伊拉立勒尼布甲尼撒所立个像面前.彼時有傳令官大聲呼叫講：列國、列民、各方言个人哪,今朝有命令傳俚篤：儂一聽見角、笛、琴、瑟、箜篌、簫,並各樣樂器个聲音,就要俯伏敬拜尼布甲尼撒王所立个金像;若有人弗俯伏敬拜,就當時立刻扔進烈火个窯當中.故此,到彼時,一切人民、列國、各方言个人,一聽見角、笛、琴、瑟、箜篌,並各樣樂器个聲音,就都俯伏敬拜尼布甲尼撒王所立个金像. Daniel 3:1–7.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到该个“时辰”,也就同一“刻”,就是合众国个星期日法令到来个辰光,凡拒绝敬拜该尊金像个人,必“拨扔进烈火个火炉当中”.旧约里向,唯一包含译作“时辰”该个词个书卷,就是«但以理书».第三章里个“时辰”,表明兽印个来到.第四章里个“时辰”,也表明第一位天使个信息,因为勒该处,伊象征上帝审判将临个“时辰”对尼布甲尼撒所发个警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当时但以理,就係名叫伯提沙撒个,惊愕了一歇辰光,伊个心思也受了搅扰.王开口讲：“伯提沙撒啊,勿要为此梦,或其讲解,受搅扰.”伯提沙撒回答讲：“我主啊,愿此梦归于恨恶侬个人,愿其讲解临到侬个仇敌.”但以理书 4:19.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但以理向尼布甲尼撒提出警告,讲着上帝审判临到佢个时辰;后来尼布甲尼撒拒绝了这警告.第四章里个“时辰”,当该章后头再次用着个辰光,就代表审判已经临到个“时辰”.照米勒派个历史来看,第四章里头一个“时辰”,就代表一七九八年第一位天使个来到.该信息在一八四四年十月二十二日查案审判开始辰光得到应验.第四章里个“时辰”,起先是将要来到之审判信息个象征,随后又用作审判已经来到个象征.头一趟用着“时辰”一词,代表一七九八年并第一位天使个来到;第二趟用着,则代表一八四四年十月二十二日并第三位天使个来到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到其個時辰,呢樁事體就應驗勒尼布甲尼撒身浪;伊從人中間給趕出去,喫草像牛一樣,身體俾天露所濕,直到伊個頭毛長得像老鷹個翎毛,指甲像鳥個爪.Daniel 4:33.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是故,第四章里向个“时辰”,乃是一个表号,同时指着一七九八年搭一八四四年;此两年,正是加于以色列北国（始于主前七二三年）搭南国（始于主前六七七年）两道“七次”咒诅个终点.此两道咒诅,表明二千五百二十年个分散搭奴役,也表明上帝对伊背道之民首次搭末次义怒个施行.伊两者侪是以上帝个审判起首,而其各自个终局,表明上帝将临之查案审判个警告信息,或查案审判个来到.此两道由“七次”两番审判之终结所表明个审判,在«但以理书»第四章里,侪由“时辰”一词来表明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咾米勒派个历史里,“钟头”表明末时于 1798 年、第一位天使来到辰光、该运动个起头;第四章里向第二个“钟头”表明该运动个收梢,就是第三位天使于 1844 年 10 月 22 日来到辰光.第一位天使个米勒派运动,会于第三位天使个运动里重演;所以,第四章里两次用着个“钟头”,也标明 1989 年个末时,也标明将近来到个星期日法.第一位天使个米勒派运动宣告查案审判个开起;第三位天使个运动宣告上帝执行审判个开起;该执行审判乃是渐进个,自星期日法起首,一路延续并加剧,直到基督第二次降临.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阿拉要继续研究«但以理书»第三章,并勒下一篇文章里结束对“时辰”个词个考察.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看哪,我差遣你們出去,如同羊在狼群當中;所以你們要靈巧像蛇,馴良像鴿.只是你們要防備人;因爲他們要把你們交給公會,也要在他們個會堂裏鞭打你們;並且你們爲着我個緣故,要被帶到方伯並君王面前,對伊拉同外邦人作見證.若有人把你們交出去,毋庸思慮該怎樣講,或講啥;因爲到該個時辰,必賜給你們所當講個話.因爲講話個弗是你們,乃是你們天父個靈在你們裏向講話.弟兄要把弟兄交出去受死,阿爸也要把兒子交出去;兒女要起來攻擊爺娘,叫伊拉被處死.並且你們爲着我個名,要被眾人恨惡;獨有忍耐到底個,必然得救.若人家在這城裏迫害你們,你們就逃到別一城去;因爲我實在對你們講,以色列個城邑,你們還不曾走遍,人子就到了.學生弗高過先生,僕人也弗高過主人.學生只要像伊個先生,僕人像伊個主人,也就夠了.若人家稱家主爲別西卜,何況伊一家之人呢？所以弗要怕伊拉;因爲掩蓋個事,冇有弗顯露個;隱藏個事,也冇有弗被曉得個.我在暗中對你們講個,你們要在光中講出來;你們在耳朵邊聽見個,要在房頂上傳揚.那等殺身體、卻弗能殺靈魂個人,你們弗要怕伊拉;倒要怕那位能在地獄裏把靈魂同身體都滅掉個.馬太福音 10:16–28.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《但以理書》——第十八講</dc:title>
  <dc:subject>该辰光</dc:subject>
  <dc:creator>Jeff Pippenger</dc:creator>
  <cp:keywords/>
  <dc:description>Generated by ArticleDigger from daniel\18_daniel.json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