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«但以理書»——第一百九十篇</w:t>
      </w:r>
    </w:p>
    <w:p>
      <w:pPr>
        <w:pStyle w:val="ArticleSubtitle"/>
        <w:jc w:val="left"/>
      </w:pPr>
      <w:r>
        <w:rPr>
          <w:rFonts w:ascii="Microsoft YaHei" w:hAnsi="Microsoft YaHei" w:eastAsia="Microsoft YaHei" w:cs="Microsoft YaHei"/>
        </w:rPr>
        <w:t>先知預言个高潮：揭開帕尼翁之戰搭主日法之前奏</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2024-04-20</w:t>
      </w:r>
    </w:p>
    <w:p>
      <w:pPr>
        <w:pStyle w:val="ArticleBody"/>
        <w:jc w:val="left"/>
      </w:pPr>
      <w:r>
        <w:rPr>
          <w:rFonts w:ascii="Microsoft YaHei" w:hAnsi="Microsoft YaHei" w:eastAsia="Microsoft YaHei" w:cs="Microsoft YaHei"/>
        </w:rPr>
        <w:t>上一篇文章收煞个辰光,引了一段话,里向有一节讲：“罪恶差弗多已经到仔极限.纷乱充满世界,一场大个恐怖勿久就要临到人类.终局已近在眼前.阿拉凡晓得真理个人,应当为着快要以压倒性个突发临到世界个事体做好预备.” “罪恶”到仔极限,系当恩典宽容个时期之杯盛满个辰光;而对美国来讲,这个极限系到礼拜日法令个辰光才达到.</w:t>
      </w:r>
    </w:p>
    <w:p>
      <w:pPr>
        <w:pStyle w:val="ArticleScripture"/>
        <w:jc w:val="left"/>
      </w:pPr>
      <w:r>
        <w:rPr>
          <w:rFonts w:ascii="Microsoft YaHei" w:hAnsi="Microsoft YaHei" w:eastAsia="Microsoft YaHei" w:cs="Microsoft YaHei"/>
        </w:rPr>
        <w:t>“但基督宣告,律法之一點一畫,總弗會廢去,直到天地過去.伊來做个工作,正是要尊崇律法,並向受造个諸世界同天庭顯明,上帝是公義个,伊个律法弗需要更改.但此地有撒但个右手人,已經準備好要接續撒但當初在天上所開頭个工作,就是想要修改上帝个律法.基督教世界卻採納了伊个努力,接受了這個教皇制度个孩子——主日制度.伊拉養育了伊,並且還要繼續養育伊,直到新教向羅馬權勢伸出交誼之手.到其辰光,就會有反對上帝創造之安息日个法律;到其辰光,上帝就要‘在地上行一件奇異个事.’伊長久容忍人類个悖逆;伊曾設法要贏得伊拉歸向自己.但辰光必要來到,伊拉个罪孽要滿盈;到其辰光,上帝就要行事.這個辰光幾乎已經到了.上帝向列國都記有冊;天上冊簿裡个數目正向伊拉那邊增長;及至有法律規定,凡干犯一禮拜第一日个,都要受刑罰,其辰光,伊拉个杯就滿了.”«Review and Herald»,1886年3月9日.</w:t>
      </w:r>
    </w:p>
    <w:p>
      <w:pPr>
        <w:pStyle w:val="ArticleBody"/>
        <w:jc w:val="left"/>
      </w:pPr>
      <w:r>
        <w:rPr>
          <w:rFonts w:ascii="Microsoft YaHei" w:hAnsi="Microsoft YaHei" w:eastAsia="Microsoft YaHei" w:cs="Microsoft YaHei"/>
        </w:rPr>
        <w:t>到咧星期日法个辰光,美国就要把自家个杯斟到满溢,全国性个背道随后就要接着全国性个败亡.阿拉现在所思想个这一段讲：“过犯几乎已达到伊个限度”,并且“快要有大恐怖临到世人.”到咧星期日法,也就是«启示录»第十一章所讲个“大会震个时辰”, “城个十分之一倒下去”,并且“看哪,第三样灾祸快快来到”,而且“第七位天使吹号咧.”第三样灾祸就是第七号,伊到咧星期日法临到,带来“大恐怖”.到阿个辰光,“末了非常近咧”,并且伊是以“压倒性个惊奇”来到.到咧星期日法,宽容时期个杯对于教皇权也同样斟满咧,因为就勒阿个时候,«启示录»第十八章第二个声音宣告说：“我个百姓啊,侬搭要从伊里向出来,免得有份于伊个罪,免得受伊个灾殃;因为伊个罪恶滔到天上去咧,上帝也想起伊个不义.伊怎样报应人,也要怎样报应伊;照伊所行个,加倍报应伊;伊用啥个杯斟给人,也要用阿个杯加倍斟给伊.”</w:t>
      </w:r>
    </w:p>
    <w:p>
      <w:pPr>
        <w:pStyle w:val="ArticleBody"/>
        <w:jc w:val="left"/>
      </w:pPr>
      <w:r>
        <w:rPr>
          <w:rFonts w:ascii="Microsoft YaHei" w:hAnsi="Microsoft YaHei" w:eastAsia="Microsoft YaHei" w:cs="Microsoft YaHei"/>
        </w:rPr>
        <w:t>该段历史自星期日法令起首,并标明一个象征性的时期;其间,教皇权“必大发烈怒出去,要毁灭净尽多人”,因为“到末后的日子,必有许多殉道者”.激怒教皇权者,乃是“从东方、从北方来的消息”,这消息“必使他惊惶”,但“他终必归于灭亡,必无人帮助他”.自星期日法令直到教皇权的终局,上帝施行审判的第一阶段便开始了.随后乃是第二阶段,就是七大灾;最终,则是在千禧年结束时恶人的永远毁灭.上帝施行审判的这段历史,乃是置于战争的背景之中.</w:t>
      </w:r>
    </w:p>
    <w:p>
      <w:pPr>
        <w:pStyle w:val="ArticleScripture"/>
        <w:jc w:val="left"/>
      </w:pPr>
      <w:r>
        <w:rPr>
          <w:rFonts w:ascii="Microsoft YaHei" w:hAnsi="Microsoft YaHei" w:eastAsia="Microsoft YaHei" w:cs="Microsoft YaHei"/>
        </w:rPr>
        <w:t>“阿拉正立勒重大而庄严之大事个门槛浪.预言正应验.奇异、多事个历史正记勒天浪个册簿里.阿拉个世界里一切都勒动荡之中.有战争,也有战争个风声.列国发怒,死人受审判个辰光也到了.各样事件正转变,要促成上帝个日子快快来到.仿佛只剩下一忽辰光了.然而,虽则已是国攻打国、邦攻打邦,目前还无普遍个交战.到如今,四方个风还勒拘住,等上帝个仆人额角浪受了印记.到辰光,地上个势力就要整顿伊拉个军伍,预备末后一场大争战.”«Christian Service»,50, 51.</w:t>
      </w:r>
    </w:p>
    <w:p>
      <w:pPr>
        <w:pStyle w:val="ArticleBody"/>
        <w:jc w:val="left"/>
      </w:pPr>
      <w:r>
        <w:rPr>
          <w:rFonts w:ascii="Microsoft YaHei" w:hAnsi="Microsoft YaHei" w:eastAsia="Microsoft YaHei" w:cs="Microsoft YaHei"/>
        </w:rPr>
        <w:t>上帝先印封嗰十四萬四千人,随后又从巴比伦里召出伊另外个羊群;另外个羊群也领受上帝个印,虽然伊拉相对于嗰十四萬四千人,是用“大会众”来表明个.前头所引文字里顶要紧个一点,是“直到上帝个仆人在额角上受了印,四方个风才被执住”.到星期日法令个辰光,嗰十四萬四千人已经受了印,“看哪,第三样灾祸快要来到”;不过,直等到上帝另外个羊群里末后一位也领受了印,四方个风才完全放开.</w:t>
      </w:r>
    </w:p>
    <w:p>
      <w:pPr>
        <w:pStyle w:val="ArticleScripture"/>
        <w:jc w:val="left"/>
      </w:pPr>
      <w:r>
        <w:rPr>
          <w:rFonts w:ascii="Microsoft YaHei" w:hAnsi="Microsoft YaHei" w:eastAsia="Microsoft YaHei" w:cs="Microsoft YaHei"/>
        </w:rPr>
        <w:t>「列國現今正在發怒,弗過等</w:t>
      </w:r>
      <w:r>
        <w:rPr>
          <w:rFonts w:ascii="SimSun-ExtB" w:hAnsi="SimSun-ExtB" w:eastAsia="SimSun-ExtB" w:cs="SimSun-ExtB"/>
        </w:rPr>
        <w:t>𠮶</w:t>
      </w:r>
      <w:r>
        <w:rPr>
          <w:rFonts w:ascii="Microsoft YaHei" w:hAnsi="Microsoft YaHei" w:eastAsia="Microsoft YaHei" w:cs="Microsoft YaHei"/>
        </w:rPr>
        <w:t>大祭司一朝喺聖所裡向工作做煞,伊就要立起來,著起報仇个衣裳,然後末後七災就要傾落來.我看見四位天使要執住四方个風,直等到耶穌喺聖所裡个工作做煞;然後末後七災就要來到.」«Review and Herald»,1849年8月1日.</w:t>
      </w:r>
    </w:p>
    <w:p>
      <w:pPr>
        <w:pStyle w:val="ArticleBody"/>
        <w:jc w:val="left"/>
      </w:pPr>
      <w:r>
        <w:rPr>
          <w:rFonts w:ascii="SimSun-ExtB" w:hAnsi="SimSun-ExtB" w:eastAsia="SimSun-ExtB" w:cs="SimSun-ExtB"/>
        </w:rPr>
        <w:t>𠊎</w:t>
      </w:r>
      <w:r>
        <w:rPr>
          <w:rFonts w:ascii="Microsoft YaHei" w:hAnsi="Microsoft YaHei" w:eastAsia="Microsoft YaHei" w:cs="Microsoft YaHei"/>
        </w:rPr>
        <w:t>伲「立勒门槛口浪向个」该兜「重大而严肃个事件」,经文用「争战,同争战个风声」来表明.彼也表明,这事发生勒「</w:t>
      </w:r>
      <w:r>
        <w:rPr>
          <w:rFonts w:ascii="SimSun-ExtB" w:hAnsi="SimSun-ExtB" w:eastAsia="SimSun-ExtB" w:cs="SimSun-ExtB"/>
        </w:rPr>
        <w:t>𠊎</w:t>
      </w:r>
      <w:r>
        <w:rPr>
          <w:rFonts w:ascii="Microsoft YaHei" w:hAnsi="Microsoft YaHei" w:eastAsia="Microsoft YaHei" w:cs="Microsoft YaHei"/>
        </w:rPr>
        <w:t>伲个世界一切都动荡不安」个辰光,列国「已经国攻打国」.帕纽姆代表«但以理书»第十一章第十五节里个「奇异而多事个历史」;该段历史引进并开启第十六节,也就是主日法,在该处「全面交锋」开始,地上「一切权势」都调集伊拉个力量,来赴「末后一场大争战」.该场「末后一场大争战」就是第三次世界大战,并由公元前31年个亚克兴战役来表征.</w:t>
      </w:r>
    </w:p>
    <w:p>
      <w:pPr>
        <w:pStyle w:val="ArticleBody"/>
        <w:jc w:val="left"/>
      </w:pPr>
      <w:r>
        <w:rPr>
          <w:rFonts w:ascii="Microsoft YaHei" w:hAnsi="Microsoft YaHei" w:eastAsia="Microsoft YaHei" w:cs="Microsoft YaHei"/>
        </w:rPr>
        <w:t>第一、第二节,以及第十至第十五节,乃是«但以理书»第十一章第四十节所隐而未宣之历史.第四十节指出,自一七九八年至一九八九年,美国与复临信仰之历史.其后,经文便缄默不言,直至美国作为«圣经»预言中第六国度之终局,并第四十一节所说老底嘉基督复临安息日会被吐出去之事,就是星期日法;此亦即第十六节.第一、第二节指出一九八九年乃末时之始,并指出自彼时起美国诸总统之历史,直到第六位富有之总统兴起,鼓动撒但之全球主义者.第二节将此段历史带至二〇一六年唐纳德·特朗普当选;随后第三节承接十王之历史,此十王由亚历山大大帝所表征,彼乃«圣经»预言中第七国度,并将在那将临不远之星期日法危机中,将其国度交与教皇制度.</w:t>
      </w:r>
    </w:p>
    <w:p>
      <w:pPr>
        <w:pStyle w:val="ArticleBody"/>
        <w:jc w:val="left"/>
      </w:pPr>
      <w:r>
        <w:rPr>
          <w:rFonts w:ascii="Microsoft YaHei" w:hAnsi="Microsoft YaHei" w:eastAsia="Microsoft YaHei" w:cs="Microsoft YaHei"/>
        </w:rPr>
        <w:t>第十節收束時指出一九八九年乃係末時;第十一節同第十二節則陳明烏克蘭戰爭,指出普京同俄羅斯將贏得此戰,然而伊拉並勿會因其勝利而得着益處.烏克蘭戰爭始於二〇一四年,即特朗普第一次競選開始之前一年.此數節進而引入唐納德・特朗普个復活（就政治而言）,當伊開始第三次競選、欲成為第八位總統,即出於彼七位者个辰光.第十三節指出特朗普在第十五節於帕紐姆所獲勝利之前个政治鬥爭;第十四節則論及自帕紐姆之戰起、直到伊在第十五節得勝其間所發生个歷史,就是罪人之人開始公然侵入政治歷史个那段歷史.當教皇制度侵入預言歷史个時候,推羅个淫婦便開始歌唱,而異象遂得建立.</w:t>
      </w:r>
    </w:p>
    <w:p>
      <w:pPr>
        <w:pStyle w:val="ArticleBody"/>
        <w:jc w:val="left"/>
      </w:pPr>
      <w:r>
        <w:rPr>
          <w:rFonts w:ascii="Microsoft YaHei" w:hAnsi="Microsoft YaHei" w:eastAsia="Microsoft YaHei" w:cs="Microsoft YaHei"/>
        </w:rPr>
        <w:t>公元前200年帕尼翁之勝利之後,繼之以公元前167年馬加比於摩丁所發起个「反叛」路標（其義為抗議）.公元前164年,馬加比重新奉獻聖殿;安提阿古‧以彼芬尼亦於是年死去,標誌著馬加比對抗希臘宗教影響之鬥爭个轉折點.自公元前161年至公元前158年間,締結同盟之工作開始發動,並告完成.此等先知性路標,於第十五節至第二十三節之歷史當中,在哈斯摩尼王朝之內再度重演.</w:t>
      </w:r>
    </w:p>
    <w:p>
      <w:pPr>
        <w:pStyle w:val="ArticleBody"/>
        <w:jc w:val="left"/>
      </w:pPr>
      <w:r>
        <w:rPr>
          <w:rFonts w:ascii="Microsoft YaHei" w:hAnsi="Microsoft YaHei" w:eastAsia="Microsoft YaHei" w:cs="Microsoft YaHei"/>
        </w:rPr>
        <w:t>第二十三节里搭罗马所立个联盟,乃是一个直接个指涉;然而,第十五节里公元前一六七年、公元前一六四年、公元前一六一年搭公元前一五八年此四个马加比路标,单有当“联盟”个历史应用到该节辰光,才看得见.第十六节里,当庞培征服耶路撒冷个辰光,伊面前碰着个是一场正在城内进行个内战,而对立个两派,侪是哈斯蒙尼王朝分裂出来个支派.故此,马加比人也属于第十六节个历史当中.</w:t>
      </w:r>
    </w:p>
    <w:p>
      <w:pPr>
        <w:pStyle w:val="ArticleBody"/>
        <w:jc w:val="left"/>
      </w:pPr>
      <w:r>
        <w:rPr>
          <w:rFonts w:ascii="Microsoft YaHei" w:hAnsi="Microsoft YaHei" w:eastAsia="Microsoft YaHei" w:cs="Microsoft YaHei"/>
        </w:rPr>
        <w:t>第二十節指出基督个出世,第二十一節搭第二十二節指出基督受死个歷史,所以該段歷史有法利賽人所代表个哈斯蒙尼王朝血統.第十五節到第二十三節所指出个,是字面个榮美之地,以及上帝在猶太地背道个子民;伊拉自稱是維護主真理个人,卻並弗比背道个新教更是上帝个代表.</w:t>
      </w:r>
    </w:p>
    <w:p>
      <w:pPr>
        <w:pStyle w:val="ArticleBody"/>
        <w:jc w:val="left"/>
      </w:pPr>
      <w:r>
        <w:rPr>
          <w:rFonts w:ascii="Microsoft YaHei" w:hAnsi="Microsoft YaHei" w:eastAsia="Microsoft YaHei" w:cs="Microsoft YaHei"/>
        </w:rPr>
        <w:t>怀爱伦姊妹告诉㑚,“但以理书第十一章”里头“应验个”许多历史,“还要重演.” 由哈斯摩尼王朝所代表个预言线,乃是代表说明新教背道之角个预言线;其起头在第三次总统竞选,由第六个顶有钞票个总统接续起来.特朗普竞选总统三趟;伊头一趟搭末一趟竞选,侪得胜;独第二趟,个由数字十三所代表个背叛,指明了2020年个偷窃选举.于是世界就分作两等人：一等看得见2020年,另一等却是瞎眼个.此事象征那在兽像形成之际、临到复临信徒恩典时期结束以前个大试验.</w:t>
      </w:r>
    </w:p>
    <w:p>
      <w:pPr>
        <w:pStyle w:val="ArticleScripture"/>
        <w:jc w:val="left"/>
      </w:pPr>
      <w:r>
        <w:rPr>
          <w:rFonts w:ascii="Microsoft YaHei" w:hAnsi="Microsoft YaHei" w:eastAsia="Microsoft YaHei" w:cs="Microsoft YaHei"/>
        </w:rPr>
        <w:t>「準備工作已經向前推進,並且各樣行動也正在進行,終必導致為該獸立起一個像.地上歷史中將要興起一連串事件,以應驗關乎這末後日子的預言.」«Review and Herald»,1889年4月23日.</w:t>
      </w:r>
    </w:p>
    <w:p>
      <w:pPr>
        <w:pStyle w:val="ArticleBody"/>
        <w:jc w:val="left"/>
      </w:pPr>
      <w:r>
        <w:rPr>
          <w:rFonts w:ascii="Microsoft YaHei" w:hAnsi="Microsoft YaHei" w:eastAsia="Microsoft YaHei" w:cs="Microsoft YaHei"/>
        </w:rPr>
        <w:t>目下正“进行”个“筹备”、个“行动”,并“事件”——“其结果将造成兽个像”,并“要应验关乎此末后日子个预言预测”——其中包括«但以理书»第十一章第十五节到第二十三节之哈斯摩尼王朝个路标.背道个哈斯摩尼王朝,表明背道个新教,编织勒唐纳德·特朗普个见证里;伊是共和党第六任并第八任总统,煽动并发动其MAGA主义,来敌挡新世界秩序个觉醒主义.</w:t>
      </w:r>
    </w:p>
    <w:p>
      <w:pPr>
        <w:pStyle w:val="ArticleBody"/>
        <w:jc w:val="left"/>
      </w:pPr>
      <w:r>
        <w:rPr>
          <w:rFonts w:ascii="Microsoft YaHei" w:hAnsi="Microsoft YaHei" w:eastAsia="Microsoft YaHei" w:cs="Microsoft YaHei"/>
        </w:rPr>
        <w:t>川普个见证,㧻但以理书十一章第二节一直延伸到2020年,也包括伊个竞选搭头一任;随后,第十三节到第十五节指出伊第三次也是末一次个竞选、得胜,以及伊末后一任.两任之间,启示录十一章指出,共和党个角已经被杀,倒㧻街路浪三日半.川普这条历史线,㧻但以理书十一章里,将伊总统任期个起头搭收尾联结起来.故此,唐纳德·川普个见证,既记㧻但以理书,也记㧻启示录;并且㧻两卷书里,侪是㧻第十一章.</w:t>
      </w:r>
    </w:p>
    <w:p>
      <w:pPr>
        <w:pStyle w:val="ArticleBody"/>
        <w:jc w:val="left"/>
      </w:pPr>
      <w:r>
        <w:rPr>
          <w:rFonts w:ascii="Microsoft YaHei" w:hAnsi="Microsoft YaHei" w:eastAsia="Microsoft YaHei" w:cs="Microsoft YaHei"/>
        </w:rPr>
        <w:t>三条局部个线索,并拢起来,就标明了特朗普作为第六位搭第八位总统个完整历史;伊拉个结构,乃系建立勒“真理”个署记之上.伊拉出自«但以理书»搭«启示录»,并形成一条历史个线,与«但以理书»里“关系到末后日子个那一部分”相符合.</w:t>
      </w:r>
    </w:p>
    <w:p>
      <w:pPr>
        <w:pStyle w:val="ArticleBody"/>
        <w:jc w:val="left"/>
      </w:pPr>
      <w:r>
        <w:rPr>
          <w:rFonts w:ascii="Microsoft YaHei" w:hAnsi="Microsoft YaHei" w:eastAsia="Microsoft YaHei" w:cs="Microsoft YaHei"/>
        </w:rPr>
        <w:t>«但以理书»里向一部分,正是犹大支派个狮子㧪恩典时期结束前所启封个,因此也是十四万四千人受印信息个一个要素.不过,若要看见两位见证人于2020年被杀个预言路标,就需要属灵个二十比二十个眼光.</w:t>
      </w:r>
    </w:p>
    <w:p>
      <w:pPr>
        <w:pStyle w:val="ArticleBody"/>
        <w:jc w:val="left"/>
      </w:pPr>
      <w:r>
        <w:rPr>
          <w:rFonts w:ascii="Microsoft YaHei" w:hAnsi="Microsoft YaHei" w:eastAsia="Microsoft YaHei" w:cs="Microsoft YaHei"/>
        </w:rPr>
        <w:t>«但以理书»十一章十五节,表明巴尼昂之战同哈斯摩尼王朝个系谱;伊场战役系借着一场实在个战争得到应验,因此象征着一幅预言性个图像,表明背道个新教之宗教同全球主义者个新纪元宗教之间属灵个争战.发生勒公元前二百年个巴尼昂之战,代表共和角个争战;而由马加比起义所表明个斗争,则代表背道新教之角个争战.虽则马加比起义发生勒公元前一百六十七年,伊勒预言上却同公元前二百年共和角个争战相一致;因为勒预言当中,诸角个历史系互相平行个.</w:t>
      </w:r>
    </w:p>
    <w:p>
      <w:pPr>
        <w:pStyle w:val="ArticleBody"/>
        <w:jc w:val="left"/>
      </w:pPr>
      <w:r>
        <w:rPr>
          <w:rFonts w:ascii="Microsoft YaHei" w:hAnsi="Microsoft YaHei" w:eastAsia="Microsoft YaHei" w:cs="Microsoft YaHei"/>
        </w:rPr>
        <w:t>第十五節表明緊接在將要來个星期日法令以前、並引入其內个預言歷史.故此,伊正表明十四萬四千人受印時期當中个一個關鍵時點;就勒該時點,受印信息裡向个能力,將印記永遠印勒上帝末後日子个子民身上.</w:t>
      </w:r>
    </w:p>
    <w:p>
      <w:pPr>
        <w:pStyle w:val="ArticleBody"/>
        <w:jc w:val="left"/>
      </w:pPr>
      <w:r>
        <w:rPr>
          <w:rFonts w:ascii="Microsoft YaHei" w:hAnsi="Microsoft YaHei" w:eastAsia="Microsoft YaHei" w:cs="Microsoft YaHei"/>
        </w:rPr>
        <w:t>解開該箇真理印封个,乃是猶大支派个獅子;而該箇真理,就是耶穌基督个啟示.一十四萬四千人,就是「無論羔羊往何處去,伊拉總是跟隨伊」个嗰班人;當伊解開第十五節个辰光,猶大支派个獅子已經領伊末日个子民到咧帕尼烏姆.耶穌喺受十字架以前,領伊个門徒到帕尼烏姆去个當口,喺封印个過程當中,正是用這件事來說明這一點.</w:t>
      </w:r>
    </w:p>
    <w:p>
      <w:pPr>
        <w:pStyle w:val="ArticleBody"/>
        <w:jc w:val="left"/>
      </w:pPr>
      <w:r>
        <w:rPr>
          <w:rFonts w:ascii="Microsoft YaHei" w:hAnsi="Microsoft YaHei" w:eastAsia="Microsoft YaHei" w:cs="Microsoft YaHei"/>
        </w:rPr>
        <w:t>潘纽姆个战争,基督特特加以论着;伊立勒潘纽姆,同伊个门徒一道个辰光,对伊拉教训讲：伊个教会要建造勒彼得个认信之上,而且“阴间个门”弗能胜过伊.耶稣点明了潘纽姆之战所表明个争战.潘纽姆之战就是第十五节,第十六节就是亚克兴之战.基督立勒潘纽姆,恰恰勒伊受死之举展开之前.</w:t>
      </w:r>
    </w:p>
    <w:p>
      <w:pPr>
        <w:pStyle w:val="ArticleBody"/>
        <w:jc w:val="left"/>
      </w:pPr>
      <w:r>
        <w:rPr>
          <w:rFonts w:ascii="Microsoft YaHei" w:hAnsi="Microsoft YaHei" w:eastAsia="Microsoft YaHei" w:cs="Microsoft YaHei"/>
        </w:rPr>
        <w:t>自巴尼翁到主日法个历史,乃是地兽两只背道角——新教同共和主义——政治搭宗教斗争个历史.伊拉两者侪曾于2020年受到底坑里上来个无神论兽攻击,而两只角对抗全球主义政治搭宗教诸神个争战,便表现勒第十一节到第十六节个历史当中.</w:t>
      </w:r>
    </w:p>
    <w:p>
      <w:pPr>
        <w:pStyle w:val="ArticleBody"/>
        <w:jc w:val="left"/>
      </w:pPr>
      <w:r>
        <w:rPr>
          <w:rFonts w:ascii="Microsoft YaHei" w:hAnsi="Microsoft YaHei" w:eastAsia="Microsoft YaHei" w:cs="Microsoft YaHei"/>
        </w:rPr>
        <w:t>自2014年開場个烏克蘭戰爭,到2015年開始个唐納德·特朗普首次總統競選,直到2020年兩隻角个死亡,直到2023年个復活,再到2022年11月15號開始个特朗普第三次競選,該段歷史引向第十三至第十五節.於該等經文當中,上帝藉預言之道所啟示个歷史,表明封印十四萬四千人个預言真理.</w:t>
      </w:r>
    </w:p>
    <w:p>
      <w:pPr>
        <w:pStyle w:val="ArticleBody"/>
        <w:jc w:val="left"/>
      </w:pPr>
      <w:r>
        <w:rPr>
          <w:rFonts w:ascii="Microsoft YaHei" w:hAnsi="Microsoft YaHei" w:eastAsia="Microsoft YaHei" w:cs="Microsoft YaHei"/>
        </w:rPr>
        <w:t>迭些真理,喺«馬太福音»第十六、十七章基督到該撒利亞腓立比去個探訪裡向人顯明出來.喺迭幾節經文當中,罪惡之人重歸預言歷史,唱起推羅淫婦個歌;佢喺迭樣行個時候,就建立了異象,從而將迭幾節經文安放喺半夜呼聲個語境當中,因為冇有異象,百姓就滅亡.</w:t>
      </w:r>
    </w:p>
    <w:p>
      <w:pPr>
        <w:pStyle w:val="ArticleScripture"/>
        <w:jc w:val="left"/>
      </w:pPr>
      <w:r>
        <w:rPr>
          <w:rFonts w:ascii="Microsoft YaHei" w:hAnsi="Microsoft YaHei" w:eastAsia="Microsoft YaHei" w:cs="Microsoft YaHei"/>
        </w:rPr>
        <w:t>若無異象,百姓就放肆;惟守律法个,便爲有福.箴言 29:18.</w:t>
      </w:r>
    </w:p>
    <w:p>
      <w:pPr>
        <w:pStyle w:val="ArticleBody"/>
        <w:jc w:val="left"/>
      </w:pPr>
      <w:r>
        <w:rPr>
          <w:rFonts w:ascii="Microsoft YaHei" w:hAnsi="Microsoft YaHei" w:eastAsia="Microsoft YaHei" w:cs="Microsoft YaHei"/>
        </w:rPr>
        <w:t>有眼睛、却弗肯看,有耳朵、却拒绝听个,正是愚拙个老底嘉童女,伊拉呒没“油”.“油”者,就是耶稣基督个启示勒恩典时期将要结束之前被开封之辰所生发个知识增进;照何西阿所讲,上帝个子民若拒绝并弃绝知识,就要被毁灭.</w:t>
      </w:r>
    </w:p>
    <w:p>
      <w:pPr>
        <w:pStyle w:val="ArticleScripture"/>
        <w:jc w:val="left"/>
      </w:pPr>
      <w:r>
        <w:rPr>
          <w:rFonts w:ascii="Microsoft YaHei" w:hAnsi="Microsoft YaHei" w:eastAsia="Microsoft YaHei" w:cs="Microsoft YaHei"/>
        </w:rPr>
        <w:t>我个百姓因着无知识而灭亡：因为侬弃绝了知识,我也要弃绝侬,叫侬弗得再作我个祭司：既然侬忘记了侬神个律法,我也要忘记侬个儿女.何西阿书 4:6.</w:t>
      </w:r>
    </w:p>
    <w:p>
      <w:pPr>
        <w:pStyle w:val="ArticleScripture"/>
        <w:jc w:val="left"/>
      </w:pPr>
      <w:r>
        <w:rPr>
          <w:rFonts w:ascii="Microsoft YaHei" w:hAnsi="Microsoft YaHei" w:eastAsia="Microsoft YaHei" w:cs="Microsoft YaHei"/>
        </w:rPr>
        <w:t>耶和华个话又临到我,讲：人子啊,侬住勒悖逆之家当中;伊拉有眼睛好看,倒看弗见;有耳朵好听,倒听弗见;因为伊拉是悖逆之家.以西结书 12:1, 2.</w:t>
      </w:r>
    </w:p>
    <w:p>
      <w:pPr>
        <w:pStyle w:val="ArticleScripture"/>
        <w:jc w:val="left"/>
      </w:pPr>
      <w:r>
        <w:rPr>
          <w:rFonts w:ascii="Microsoft YaHei" w:hAnsi="Microsoft YaHei" w:eastAsia="Microsoft YaHei" w:cs="Microsoft YaHei"/>
        </w:rPr>
        <w:t>伊讲,去,对㑚个百姓讲：㑚实在听见,却勿明白;实在看见,却勿晓得.要使㑚个百姓个心肥钝,使伊拉个耳朵沉重,封闭伊拉个眼睛;恐怕伊拉用眼睛看见,用耳朵听见,用心里明白,回转过来,便得医治.以赛亚书 6:9, 10.</w:t>
      </w:r>
    </w:p>
    <w:p>
      <w:pPr>
        <w:pStyle w:val="ArticleScripture"/>
        <w:jc w:val="left"/>
      </w:pPr>
      <w:r>
        <w:rPr>
          <w:rFonts w:ascii="Microsoft YaHei" w:hAnsi="Microsoft YaHei" w:eastAsia="Microsoft YaHei" w:cs="Microsoft YaHei"/>
        </w:rPr>
        <w:t>门徒来对伊讲：「倷为啥向伊拉用比喻讲道？」伊回答讲：「因为天国个奥秘,是赐拨倷晓得个;不过拨伊拉,就呒没赐.因为凡有个,还要赐拨伊,伊就越发有余;凡呒没个,连伊自家有个,也要从伊身浪拿脱.所以我向伊拉用比喻讲道;因为伊拉看看也看弗见,听听也听弗着,也弗明白.以赛亚个预言,就应验勒伊拉身浪,讲：‘倷听是要听见,总归弗明白;看是要看见,总归弗晓得.因为这百姓个心粗硬了,耳朵听觉迟钝,眼睛自家闭起;免得伊拉眼睛看见,耳朵听见,心里明白,回转过来,我就医治伊拉.’不过倷个眼睛有福,因为看得见;倷个耳朵有福,因为听得见.我实在对倷讲,从前有好些先知并义人,切切想要看倷所看见个,却呒没看见;想要听倷所听见个,却呒没听见.」马太福音 13:10–17.</w:t>
      </w:r>
    </w:p>
    <w:p>
      <w:pPr>
        <w:pStyle w:val="ArticleScripture"/>
        <w:jc w:val="left"/>
      </w:pPr>
      <w:r>
        <w:rPr>
          <w:rFonts w:ascii="Microsoft YaHei" w:hAnsi="Microsoft YaHei" w:eastAsia="Microsoft YaHei" w:cs="Microsoft YaHei"/>
        </w:rPr>
        <w:t>「1840年至1844年間所賜落个一切信息,現今攏愛再講得有力,因爲有許多人已經失去方向.此等信息愛傳到一切教會去.」</w:t>
      </w:r>
    </w:p>
    <w:p>
      <w:pPr>
        <w:pStyle w:val="ArticleScripture"/>
        <w:jc w:val="left"/>
      </w:pPr>
      <w:r>
        <w:rPr>
          <w:rFonts w:ascii="Microsoft YaHei" w:hAnsi="Microsoft YaHei" w:eastAsia="Microsoft YaHei" w:cs="Microsoft YaHei"/>
        </w:rPr>
        <w:t>基督講：『恁个眼睛有福氣,因為伊拉看見;恁个耳朵有福氣,因為伊拉聽見.吾實在對恁講：從前有許多先知搭義人,切切想要看恁今朝所看見个,總冇看見;想要聽恁今朝所聽見个,總冇聽見.』［馬太福音 13:16, 17］凡看見一八四三年搭一八四四年所顯現之事个眼睛,實在有福氣.</w:t>
      </w:r>
    </w:p>
    <w:p>
      <w:pPr>
        <w:pStyle w:val="ArticleScripture"/>
        <w:jc w:val="left"/>
      </w:pPr>
      <w:r>
        <w:rPr>
          <w:rFonts w:ascii="Microsoft YaHei" w:hAnsi="Microsoft YaHei" w:eastAsia="Microsoft YaHei" w:cs="Microsoft YaHei"/>
        </w:rPr>
        <w:t>「信息已經賜下.並且重述此信息弗應當有啥耽擱,因為時代个徵兆正在應驗;收尾个工作必須完成.一項偉大个工作會喺短辰光內成就.照上帝个指定,弗久就要有一道信息賜下,並且會高漲成爲大聲呼喊.到辰光,但以理要站喺伊个本分之中,作出伊个見證.」«Manuscript Releases», volume 21, 437.</w:t>
      </w:r>
    </w:p>
    <w:p>
      <w:pPr>
        <w:pStyle w:val="ArticleBody"/>
        <w:jc w:val="left"/>
      </w:pPr>
      <w:r>
        <w:rPr>
          <w:rFonts w:ascii="Microsoft YaHei" w:hAnsi="Microsoft YaHei" w:eastAsia="Microsoft YaHei" w:cs="Microsoft YaHei"/>
        </w:rPr>
        <w:t>下篇文章里,倷继续研究此项内容.</w:t>
      </w:r>
    </w:p>
    <w:p>
      <w:pPr>
        <w:pStyle w:val="ArticleScripture"/>
        <w:jc w:val="left"/>
      </w:pPr>
      <w:r>
        <w:rPr>
          <w:rFonts w:ascii="Microsoft YaHei" w:hAnsi="Microsoft YaHei" w:eastAsia="Microsoft YaHei" w:cs="Microsoft YaHei"/>
        </w:rPr>
        <w:t>耶穌基督个啟示,係上帝賜畀伊,欲叫伊將遐啲快快愛成就个事指示伊个眾僕人;伊就差遣伊个天使,用表號傳示畀伊个僕人約翰.約翰為上帝个道,並耶穌基督个見證,及伊所看見个一切事作見證.讀此預言个言語个人有福,聽見而遵守其中所記載个眾人也有福：因為辰光近了.啟示錄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《但以理書》——第一百九十篇</dc:title>
  <dc:subject>先知預言个高潮：揭開帕尼翁之戰搭主日法之前奏</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