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«但以理书»——第一百九十二篇</w:t>
      </w:r>
    </w:p>
    <w:p>
      <w:pPr>
        <w:pStyle w:val="ArticleSubtitle"/>
        <w:jc w:val="left"/>
      </w:pPr>
      <w:r>
        <w:rPr>
          <w:rFonts w:ascii="Microsoft YaHei" w:hAnsi="Microsoft YaHei" w:eastAsia="Microsoft YaHei" w:cs="Microsoft YaHei"/>
        </w:rPr>
        <w:t>揭開隱藏个歷史：但以理書第11章裡个預言對應搭十四萬四千人个蓋印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2024-04-22</w:t>
      </w:r>
    </w:p>
    <w:p>
      <w:pPr>
        <w:pStyle w:val="ArticleBody"/>
        <w:jc w:val="left"/>
      </w:pPr>
      <w:r>
        <w:rPr>
          <w:rFonts w:ascii="Microsoft YaHei" w:hAnsi="Microsoft YaHei" w:eastAsia="Microsoft YaHei" w:cs="Microsoft YaHei"/>
        </w:rPr>
        <w:t>阿拉现在所考量个,是«但以理书»十一章四十节个“隐藏历史”;此节个书写见证,到末时之一九八九年为止,直到四十一节个星期日法.此段隐藏历史,代表了一个结构,末后日子里一切预言线都要对齐于其上,因为十四万四千人个印记,就是在此段隐藏历史当中发生个.此段历史,就是同兽像形成有关个试验发生之所在.所以,此段历史,也就是尼布甲尼撒所隐藏、关于兽像之梦得着开启之历史.此段隐藏历史,也是从唐纳德·特朗普第一任期起个隐藏历史,在«但以理书»十一章二节结束、并与三节对齐之所在.此段隐藏历史,乃是«但以理»预言当中关乎末后日子个部分,也就是«耶稣基督个启示»,在星期日法、恩典时期结束之前刚刚被开启.所有这些真理之线,都被表明为第七个、也是最后一个印个挪去.</w:t>
      </w:r>
    </w:p>
    <w:p>
      <w:pPr>
        <w:pStyle w:val="ArticleBody"/>
        <w:jc w:val="left"/>
      </w:pPr>
      <w:r>
        <w:rPr>
          <w:rFonts w:ascii="Microsoft YaHei" w:hAnsi="Microsoft YaHei" w:eastAsia="Microsoft YaHei" w:cs="Microsoft YaHei"/>
        </w:rPr>
        <w:t>«但以理書»第十一章第十至十五節,著對齊嗰段隱藏个歷史,而其中末後三節呈現出三條預言个線.伊拉指出教皇制幾時重新闖入歷史,正如公元前二百年个辰光一樣;彼時異教羅馬頭一遭進入«但以理書»第十一章第十四節所表徵个預言歷史.該節,以及該節於異教羅馬歷史當中个應驗,建立了異象;因為異教羅馬就是自高、劫奪上帝子民、而後跌倒之權勢个象徵.背道个新教將該節應用於安提阿古·以彼法尼,但米勒派卻將其應用於異教羅馬,並指明該節於米勒派歷史當中乃是一項試驗个真理.到今朝,現代老底嘉个復臨信徒主義神學家又再教導講,該節是指安提阿古·以彼法尼;因此,伊又再成為一項試驗个真理.</w:t>
      </w:r>
    </w:p>
    <w:p>
      <w:pPr>
        <w:pStyle w:val="ArticleBody"/>
        <w:jc w:val="left"/>
      </w:pPr>
      <w:r>
        <w:rPr>
          <w:rFonts w:ascii="Microsoft YaHei" w:hAnsi="Microsoft YaHei" w:eastAsia="Microsoft YaHei" w:cs="Microsoft YaHei"/>
        </w:rPr>
        <w:t>伊弗單是一項試驗人个真理,而是該節經文並其於公元前二百年个應驗,指明推羅个淫婦（今羅馬）於何時開始唱伊撒但个歌,也指向教皇制度進入末後日子个歷史;因之,伊就代表末後日子首要个試驗真理,與米勒派歷史辯論所表明个試驗真理相一致.</w:t>
      </w:r>
    </w:p>
    <w:p>
      <w:pPr>
        <w:pStyle w:val="ArticleBody"/>
        <w:jc w:val="left"/>
      </w:pPr>
      <w:r>
        <w:rPr>
          <w:rFonts w:ascii="Microsoft YaHei" w:hAnsi="Microsoft YaHei" w:eastAsia="Microsoft YaHei" w:cs="Microsoft YaHei"/>
        </w:rPr>
        <w:t>此三节亦表明地兽共和党之角个谱系,并指出唐纳德·特朗普进入伊自七位总统而出个第八位总统第二任期辰光所应验个预言步骤;此总统个谱系,是从一九八九年末时、罗纳德·里根开始个.于第十二节拉非亚之战以后,“安提阿古”先镇压美利坚合众国内部个一次叛乱,随后预备一场对抗全球主义个战争;此战争于帕纽姆之战中由埃及所表征.特朗普赢得此战,然此战也引发第三次世界大战（亚克兴）.这些作为,先前已由安提阿古三世“大帝”所预表;伊曾于拉非亚之战为埃及所败,却于帕纽姆之战中得胜报复.</w:t>
      </w:r>
    </w:p>
    <w:p>
      <w:pPr>
        <w:pStyle w:val="ArticleBody"/>
        <w:jc w:val="left"/>
      </w:pPr>
      <w:r>
        <w:rPr>
          <w:rFonts w:ascii="Microsoft YaHei" w:hAnsi="Microsoft YaHei" w:eastAsia="Microsoft YaHei" w:cs="Microsoft YaHei"/>
        </w:rPr>
        <w:t>第十三節講着「過咾幾年」,正如 Uriah Smith 所講个：「Antiochus」——「當佢平定咾伊國內个叛亂,並使東方各地再歸服從、安定落來之後,便有閒暇去從事任何事業;當年少个 Epiphanes 登上埃及王位个辰光,伊想此機會實在太好,毋可放過來擴張伊个疆土,於是興起一支龐大个軍隊,『比先前更大』.」Trump 會先鎮壓伊國內个叛亂,然後預備一支比伊先前敗北个辰光所擁有者更大个軍隊.Trump 於 2020 年曾經敗北,這乃係啟示錄第十一章个應驗;其時無神論个獸——代表普世全球主義——以及民主、共和兩黨个全球主義者竊取咾選舉;並且,作為推羅之淫婦个主要代理軍隊之一,當 Putin 戰勝 Ukraine 个辰光,這也將成為一次失敗.</w:t>
      </w:r>
    </w:p>
    <w:p>
      <w:pPr>
        <w:pStyle w:val="ArticleBody"/>
        <w:jc w:val="left"/>
      </w:pPr>
      <w:r>
        <w:rPr>
          <w:rFonts w:ascii="Microsoft YaHei" w:hAnsi="Microsoft YaHei" w:eastAsia="Microsoft YaHei" w:cs="Microsoft YaHei"/>
        </w:rPr>
        <w:t>阿拉现今所考察个三节经文里向,第三条预言个线,乃是背道新教个线;此线由玛加比人个线所表明,也就是伊拉反抗安提阿古·以彼法尼企图将希腊个宗教强加拨犹太人个起义.特朗普个线搭背道新教个线,表明两种势力;到末后,伊拉总归要合并成为那兽像所表征个角.第十三至第十五节表明通向星期日法令个历史;而背道新教搭背道共和主义者个两条线,则显明此两种势力在星期日法令之前怎样相互作用,逐步联合,并将教会搭国家并合起来.</w:t>
      </w:r>
    </w:p>
    <w:p>
      <w:pPr>
        <w:pStyle w:val="ArticleBody"/>
        <w:jc w:val="left"/>
      </w:pPr>
      <w:r>
        <w:rPr>
          <w:rFonts w:ascii="Microsoft YaHei" w:hAnsi="Microsoft YaHei" w:eastAsia="Microsoft YaHei" w:cs="Microsoft YaHei"/>
        </w:rPr>
        <w:t>勒过去个几篇文章里,阿拉已经指出,1776、1789 搭 1798 迭三个日期所表明个三件事——也就是«独立宣言»、«宪法»搭«外国人及煽动叛乱法»——并且伊拉标明了一段时期;该段时期导向地兽作为«圣经»预言里向第六国度个开端.为此缘故,迭三个位标也就代表三个位标,伊拉引向«圣经»预言里向第六国度个终结.阿拉已经指出,从 1776 年到 1798 年所跨个二十二年,象征十四万四千人个受印时期,因为数字二十二乃是神性搭人性相结合个象征.</w:t>
      </w:r>
    </w:p>
    <w:p>
      <w:pPr>
        <w:pStyle w:val="ArticleBody"/>
        <w:jc w:val="left"/>
      </w:pPr>
      <w:r>
        <w:rPr>
          <w:rFonts w:ascii="Microsoft YaHei" w:hAnsi="Microsoft YaHei" w:eastAsia="Microsoft YaHei" w:cs="Microsoft YaHei"/>
        </w:rPr>
        <w:t>阿拉已经认明,这段历史带有“真理”个签记,因为头一同末后一处路标,分别表明所建立个独立,同所撤除个独立.三处路标侪代表地兽个主要象征,因为伊拉侪代表美国个发声;因为“一个国家个发声,就是立法同司法当局个行动.”中间一处路标乃是一七八九年,同«宪法»由十三个殖民地批准;而希伯来文“真理”一词当中个中字母,正是第十三个.从一七七六年到一七九八年个二十二年,也同构成希伯来字母表个二十二个字母相符合.</w:t>
      </w:r>
    </w:p>
    <w:p>
      <w:pPr>
        <w:pStyle w:val="ArticleBody"/>
        <w:jc w:val="left"/>
      </w:pPr>
      <w:r>
        <w:rPr>
          <w:rFonts w:ascii="Microsoft YaHei" w:hAnsi="Microsoft YaHei" w:eastAsia="Microsoft YaHei" w:cs="Microsoft YaHei"/>
        </w:rPr>
        <w:t>阿拉也已经辨认出,1798年个«Alien and Sedition Acts»表明美国开始像龙一样发言个辰光.犹太人同罗马结盟个历史——此乃«但以理书»第十一章十三至十五节里背道新教之路线个一部分——表明一个兽像形成个时期;而该兽像个形成,就是对十四万四千人个最终试验.这是佢拉在受印之前必须通过个试验.故此,自公元前161年到公元前158年犹太人个结盟,乃是完成那些蒙召要归入十四万四千人之人所受试验个一个严重要素.</w:t>
      </w:r>
    </w:p>
    <w:p>
      <w:pPr>
        <w:pStyle w:val="ArticleBody"/>
        <w:jc w:val="left"/>
      </w:pPr>
      <w:r>
        <w:rPr>
          <w:rFonts w:ascii="Microsoft YaHei" w:hAnsi="Microsoft YaHei" w:eastAsia="Microsoft YaHei" w:cs="Microsoft YaHei"/>
        </w:rPr>
        <w:t>若接受公元前161年至公元前158年係由猶太人个同盟所象徵个一段時期,便係反對歷史个教訓;因爲歷史學家教導,該同盟係在公元前161年,而米勒派卻教導係在公元前158年;伊拉對此事實个確信,兩幅聖圖之上都有所表明.</w:t>
      </w:r>
    </w:p>
    <w:p>
      <w:pPr>
        <w:pStyle w:val="ArticleBody"/>
        <w:jc w:val="left"/>
      </w:pPr>
      <w:r>
        <w:rPr>
          <w:rFonts w:ascii="Microsoft YaHei" w:hAnsi="Microsoft YaHei" w:eastAsia="Microsoft YaHei" w:cs="Microsoft YaHei"/>
        </w:rPr>
        <w:t>問題弗單單是：歷史學者拿猶太人結盟个年代定作公元前161年,阿是米勒派認定公元前158年,究竟阿一方較正確.㑚無論揀伊兩者當中个哪一個,都會有一批人同意㑚个揀法.問題是在於：歷史學者同米勒派是不是兩面攏是正確个,並且,關於同猶太人結盟个真理,實際上是表明一段時期,弗是一歷史當中兩個可能个單一時點之一.</w:t>
      </w:r>
    </w:p>
    <w:p>
      <w:pPr>
        <w:pStyle w:val="ArticleBody"/>
        <w:jc w:val="left"/>
      </w:pPr>
      <w:r>
        <w:rPr>
          <w:rFonts w:ascii="Microsoft YaHei" w:hAnsi="Microsoft YaHei" w:eastAsia="Microsoft YaHei" w:cs="Microsoft YaHei"/>
        </w:rPr>
        <w:t>箇些前頭个文章裡,阿拉已經提出阿拉所信爲合乎聖別之邏輯：羅馬搭猶太人所結个盟約,乃是表明自公元前161年到公元前158年个一段時期;並且箇段時期乃預表獸像个形成.若是如此,連決意接受猶太人搭羅馬个結盟乃是一段時期,亦成爲一種試驗;就其預言个意義來講,這也搭獸像个形成乃是「上帝子民个大試驗」箇一事實相符合.</w:t>
      </w:r>
    </w:p>
    <w:p>
      <w:pPr>
        <w:pStyle w:val="ArticleBody"/>
        <w:jc w:val="left"/>
      </w:pPr>
      <w:r>
        <w:rPr>
          <w:rFonts w:ascii="Microsoft YaHei" w:hAnsi="Microsoft YaHei" w:eastAsia="Microsoft YaHei" w:cs="Microsoft YaHei"/>
        </w:rPr>
        <w:t>話雖恁講,一五八年 B.C. 指明咾一隻辰光：遘個被稱為馬加比个背道猶太人搭羅馬所結个同盟,已經牢固建立;是故,伊就預表主日法.因爲«聖經»提出一隻反詰个問題：「若弗同心,兩個人哪能同行呢？」一五八年 B.C. 也指明背道个新教於何處、於何時搭教皇權勢攜手;而自一六一年 B.C. 開始、導致一五八年 B.C. 个嗰段時期,所指認个正是代表獸像形成个時段.頂要緊个是著認清：嗰段時期所指認个,乃是背道个新教將要搭背道个共和主義聯合个時候.此兩樣背道勢力,攏於第十三至第十五節內有所表明;故此,伊拉共享若干相同个路標.</w:t>
      </w:r>
    </w:p>
    <w:p>
      <w:pPr>
        <w:pStyle w:val="ArticleBody"/>
        <w:jc w:val="left"/>
      </w:pPr>
      <w:r>
        <w:rPr>
          <w:rFonts w:ascii="Microsoft YaHei" w:hAnsi="Microsoft YaHei" w:eastAsia="Microsoft YaHei" w:cs="Microsoft YaHei"/>
        </w:rPr>
        <w:t>用1776、1789搭1798来预表2001年9月11号,随后是假旗运动相关个2021年1月6号之后个佩洛西审讯,以及拜登窃取选举个就职时期,伊个发展会引到星期日法;迭样个运用是正确个.㑚应用里向,2001年个«爱国者法案»搭«独立宣言»相对应,显出一个路标,指明独立开始被挪去.随后第二个路标,是佩洛西搭希夫个袋鼠法庭,搭«宪法»个批准相对应,因此预表推翻«宪法»个开头;接下去第三个路标,是«外国人与煽动叛乱法»,代表美国讲闲话像龙一样.照迭样来运用迭些路标,就是认出背道新教个路标;马加比人正是伊个表号.</w:t>
      </w:r>
    </w:p>
    <w:p>
      <w:pPr>
        <w:pStyle w:val="ArticleBody"/>
        <w:jc w:val="left"/>
      </w:pPr>
      <w:r>
        <w:rPr>
          <w:rFonts w:ascii="Microsoft YaHei" w:hAnsi="Microsoft YaHei" w:eastAsia="Microsoft YaHei" w:cs="Microsoft YaHei"/>
        </w:rPr>
        <w:t>再有一层,若将此三个路标认作与背道个共和主义相关联,就会产生一种稍微弗同个应用.2001年9月11号对齐1776年;但对背道个共和主义来讲,1789年乃对齐«Alien and Sedition Acts»,并且立起“彼些法案”与龙开口讲闲话之间个分别;后者就是由礼拜日强制执行所表明个.若将此两条线摆勒一道,放勒兽像试验个背景里向,伊拉就构成关于设立兽像个预言结构;而对上帝个子民来讲,极大个试验就是兽像个形成.对上帝个子民来讲,兽像个形成,必须先认得其勒上帝个圣言里所被表明（所形成）个样式,叫末后个子民方能认得此种形成勒政治同宗教世界里向个显现.</w:t>
      </w:r>
    </w:p>
    <w:p>
      <w:pPr>
        <w:pStyle w:val="ArticleBody"/>
        <w:jc w:val="left"/>
      </w:pPr>
      <w:r>
        <w:rPr>
          <w:rFonts w:ascii="Microsoft YaHei" w:hAnsi="Microsoft YaHei" w:eastAsia="Microsoft YaHei" w:cs="Microsoft YaHei"/>
        </w:rPr>
        <w:t>阿末,二〇二一年一月六號个佩洛西审判,哪能会对得起«外侨与煽动法案»？佩洛西审判,乃是无底坑里出来个兽所举行个庆贺;伊刚刚杀脱仔那位曾经搅动全球主义个富有总统.这段庆贺个历史,是从拜登宣誓就职其个时期开头个,也代表一段到特朗普第二回宣誓就职才结束个时期.应当注意,特朗普三遍竞选总统：头一遍搭末一遍,伊都得胜;独独当中一遍,伊个胜利被圣经所指认为“说谎之人个父”其权势偷去.佩洛西审判从被偷去个选举开始,也指明另一组报复性个佩洛西审判;这一组,是到二〇二五年一月二十号特朗普宣誓就职辰光开头个.</w:t>
      </w:r>
    </w:p>
    <w:p>
      <w:pPr>
        <w:pStyle w:val="ArticleBody"/>
        <w:jc w:val="left"/>
      </w:pPr>
      <w:r>
        <w:rPr>
          <w:rFonts w:ascii="Microsoft YaHei" w:hAnsi="Microsoft YaHei" w:eastAsia="Microsoft YaHei" w:cs="Microsoft YaHei"/>
        </w:rPr>
        <w:t>Joe Biden 總統任期个辰光,起首於一連串个 Pelosi 審判,也煞尾於一連串个 Pelosi 審判.兩者攏是政治性个審判,毋過第二組審判裡向受起訴个人,正是頭一組審判裡帶頭个人.到 Trump 第二擺就職个辰光,公元前 164 年个標記就顯明出來.Trump 第二擺就職,是以公元前 164 年做預表;而猶太聖殿个重新奉獻,就代表政治聖殿第二擺个重新奉獻.</w:t>
      </w:r>
    </w:p>
    <w:p>
      <w:pPr>
        <w:pStyle w:val="ArticleBody"/>
        <w:jc w:val="left"/>
      </w:pPr>
      <w:r>
        <w:rPr>
          <w:rFonts w:ascii="Microsoft YaHei" w:hAnsi="Microsoft YaHei" w:eastAsia="Microsoft YaHei" w:cs="Microsoft YaHei"/>
        </w:rPr>
        <w:t>該年正是安提阿哥·伊皮法尼死忒个年辰;伊是个将希腊个宗教实行强加拨犹太人个权势,因此引起主前167年个马加比起义.到2025年特朗普第二次就职个辰光,希腊个宗教（全球主义）要在美国彻底受制伏,撒但个神迹异能也要开始加力于使教会搭国家合拢个工作.到该个节点,特朗普要签署搭«外国人法»并«煽动叛乱法»相对应个行政命令,因此标明兽像形成个起头（主前161年）;伊也要开始第二轮个佩洛西审判.«外国人法»并«煽动叛乱法»标明兽像形成时期个起头,而该段时期到星期日法为止,正如主前158年所预表个一样.</w:t>
      </w:r>
    </w:p>
    <w:p>
      <w:pPr>
        <w:pStyle w:val="ArticleBody"/>
        <w:jc w:val="left"/>
      </w:pPr>
      <w:r>
        <w:rPr>
          <w:rFonts w:ascii="Microsoft YaHei" w:hAnsi="Microsoft YaHei" w:eastAsia="Microsoft YaHei" w:cs="Microsoft YaHei"/>
        </w:rPr>
        <w:t>故此,形成獸像个辰光,是從个些使 Trump 能夠關停主流媒體、驅逐非法外僑,並拘捕且起訴凡牽涉 Democratic party 陰謀个相關人等个「行動」開始个.此一時期个起頭,標誌牢由 Trump 所帶來个政治逼迫;其結束,則是以宗教逼迫為終.</w:t>
      </w:r>
    </w:p>
    <w:p>
      <w:pPr>
        <w:pStyle w:val="ArticleBody"/>
        <w:jc w:val="left"/>
      </w:pPr>
      <w:r>
        <w:rPr>
          <w:rFonts w:ascii="Microsoft YaHei" w:hAnsi="Microsoft YaHei" w:eastAsia="Microsoft YaHei" w:cs="Microsoft YaHei"/>
        </w:rPr>
        <w:t>從箇層意思來講,1789搭憲法箇條中途路標,就係2021年裴洛西審判;伊表明一段時期,結束辰光搭開頭辰光有同樣个歷史;弗過,裴洛西審判最後一組,乃係對目前受起訴並監禁之人个政治反轉.背道新教一線个第二個路標,係涵蓋喬·拜登總統任期个裴洛西審判;而箇段時期到2025年1月告終.其辰,背道共和主義一線當中1789个路標,於2025年1月20日來到,就係川普第二次就職之後隨即頒布个行政命令.箇個開始一段國家像龍講話（«外僑法»搭«煽動叛亂法»）个時期,並引到主日法其辰,國家像龍講話.於箇段時期裡,憲法——以1789為表號——逐步受推翻.</w:t>
      </w:r>
    </w:p>
    <w:p>
      <w:pPr>
        <w:pStyle w:val="ArticleBody"/>
        <w:jc w:val="left"/>
      </w:pPr>
      <w:r>
        <w:rPr>
          <w:rFonts w:ascii="Microsoft YaHei" w:hAnsi="Microsoft YaHei" w:eastAsia="Microsoft YaHei" w:cs="Microsoft YaHei"/>
        </w:rPr>
        <w:t>喺特朗普第二度就職个辰光,伊成為「七中出來个第八位」總統;獸像个形成,顯明新教同共和主義背道个角,哪能合併成一隻角,而新教徒掌握了這層關係个主導權.喺同一段歷史當中,凡蒙召作十四萬四千个人,喺將近个星期日法案來到、並被高舉成真新教之角以前,預先受了印記.</w:t>
      </w:r>
    </w:p>
    <w:p>
      <w:pPr>
        <w:pStyle w:val="ArticleBody"/>
        <w:jc w:val="left"/>
      </w:pPr>
      <w:r>
        <w:rPr>
          <w:rFonts w:ascii="Microsoft YaHei" w:hAnsi="Microsoft YaHei" w:eastAsia="Microsoft YaHei" w:cs="Microsoft YaHei"/>
        </w:rPr>
        <w:t>封印个信息,就是耶稣基督个启示;伊勒恩典时期结束之前刚刚被开开,乃是«但以理书»当中关涉末后日子个那一部分.该被开开个部分,就是«但以理书»十一章四十节个隐藏历史;十三到十五节乃是同该隐藏历史相对应.故此,勒恩典时期结束之前被开开个信息,也就是曾经由尼布甲尼撒兽像个隐藏预言信息所预表个信息,正是十三到十五节里头由马加比人同安条克三世所代表个、新教主义同共和主义之背道角两根杖相联合个信息.</w:t>
      </w:r>
    </w:p>
    <w:p>
      <w:pPr>
        <w:pStyle w:val="ArticleBody"/>
        <w:jc w:val="left"/>
      </w:pPr>
      <w:r>
        <w:rPr>
          <w:rFonts w:ascii="Microsoft YaHei" w:hAnsi="Microsoft YaHei" w:eastAsia="Microsoft YaHei" w:cs="Microsoft YaHei"/>
        </w:rPr>
        <w:t>指出獸像形成个信息,就係傳達嗰種使真正新教角得蒙成聖、並受印記堅封个信息.</w:t>
      </w:r>
    </w:p>
    <w:p>
      <w:pPr>
        <w:pStyle w:val="ArticleBody"/>
        <w:jc w:val="left"/>
      </w:pPr>
      <w:r>
        <w:rPr>
          <w:rFonts w:ascii="Microsoft YaHei" w:hAnsi="Microsoft YaHei" w:eastAsia="Microsoft YaHei" w:cs="Microsoft YaHei"/>
        </w:rPr>
        <w:t>勒十四節裡向,公元前二百年,異教个羅馬頭一遭出現勒預言个敘事當中;因爲伊興起來保護埃及个新生嬰王,對抗安條克三世搭馬其頓个腓力所結成、敵對埃及个聯盟.該一年,潘尼烏姆之戰係安條克三世對托勒密五世所發動.你百姓中个強暴人——即建立異象者——个引入,安條克搭腓力之間个聯盟,以及潘尼烏姆之戰,攏發生勒該一年.故此,該路標指出一個聯盟：安條克——伊預表地獸共和制个角——搭馬其頓个腓力——希臘个古名,預表聯合國.</w:t>
      </w:r>
    </w:p>
    <w:p>
      <w:pPr>
        <w:pStyle w:val="ArticleBody"/>
        <w:jc w:val="left"/>
      </w:pPr>
      <w:r>
        <w:rPr>
          <w:rFonts w:ascii="Microsoft YaHei" w:hAnsi="Microsoft YaHei" w:eastAsia="Microsoft YaHei" w:cs="Microsoft YaHei"/>
        </w:rPr>
        <w:t>伲預言个層面浪,喺帕尼翁之戰,有一場龍（馬其頓）搭假先知（美國）之間个同盟發生.此項同盟背後个根本動機,乃是欲分割埃及个版圖;埃及所表徵个,卽是一個正在崩潰个俄羅斯.</w:t>
      </w:r>
    </w:p>
    <w:p>
      <w:pPr>
        <w:pStyle w:val="ArticleBody"/>
        <w:jc w:val="left"/>
      </w:pPr>
      <w:r>
        <w:rPr>
          <w:rFonts w:ascii="Microsoft YaHei" w:hAnsi="Microsoft YaHei" w:eastAsia="Microsoft YaHei" w:cs="Microsoft YaHei"/>
        </w:rPr>
        <w:t>耶穌帶伊个門徒到潘尼烏个辰光,該地號做該撒利亞腓立比.希律大帝个孫子希律腓立比,成就了對該城个修復,並照奧古斯都該撒佮伊自家个名來替伊命名,所以號做該撒利亞腓立比.伊拉之間个關係,表明羅馬對羅馬;總歸,腓立比相對於該撒,是較次一等个羅馬;而且佇預言个層面頂,希律腓立比表明希羅底个查某囝撒羅米.故此,對「該撒利亞腓立比」這个名號裡向,我拉看著：希律腓立比表明假先知,該撒表明教皇制度.</w:t>
      </w:r>
    </w:p>
    <w:p>
      <w:pPr>
        <w:pStyle w:val="ArticleBody"/>
        <w:jc w:val="left"/>
      </w:pPr>
      <w:r>
        <w:rPr>
          <w:rFonts w:ascii="Microsoft YaHei" w:hAnsi="Microsoft YaHei" w:eastAsia="Microsoft YaHei" w:cs="Microsoft YaHei"/>
        </w:rPr>
        <w:t>故此,帕尼翁个预言历史摆出两道同盟：一道是假先知（Trump）搭手龙（联合国）;另一道是假先知（Trump）搭手教皇制（Caesar）.到第十六节,礼拜日法度受着表明,也就勒个所在,三重联合得着实行;不过个层安排,实际浪礼拜日法度以前,就已经安置停当,就是第十五节并帕尼翁之战辰光.</w:t>
      </w:r>
    </w:p>
    <w:p>
      <w:pPr>
        <w:pStyle w:val="ArticleScripture"/>
        <w:jc w:val="left"/>
      </w:pPr>
      <w:r>
        <w:rPr>
          <w:rFonts w:ascii="Microsoft YaHei" w:hAnsi="Microsoft YaHei" w:eastAsia="Microsoft YaHei" w:cs="Microsoft YaHei"/>
        </w:rPr>
        <w:t>“藉着一條違犯上帝律法、強行設立教皇制个法令,阿拉个國家就會徹底脫離公義.當新教伸出伊个手,越過鴻溝去捏羅馬權勢个手;當伊越過深淵,去搭通靈術捏手;當阿拉个國家受着這三重聯合个影響,背棄伊憲法作為一個新教並共和政體个一切原則,並為教皇制个謬妄搭迷惑个傳布預作安排个辰光,阿拉就會曉得,撒但奇異運作个時候已經來到,末日也近了.”«教會證言»卷五,451.</w:t>
      </w:r>
    </w:p>
    <w:p>
      <w:pPr>
        <w:pStyle w:val="ArticleBody"/>
        <w:jc w:val="left"/>
      </w:pPr>
      <w:r>
        <w:rPr>
          <w:rFonts w:ascii="Microsoft YaHei" w:hAnsi="Microsoft YaHei" w:eastAsia="Microsoft YaHei" w:cs="Microsoft YaHei"/>
        </w:rPr>
        <w:t>阿拉会勒下一篇文章里继续研究此项课题.</w:t>
      </w:r>
    </w:p>
    <w:p>
      <w:pPr>
        <w:pStyle w:val="ArticleScripture"/>
        <w:jc w:val="left"/>
      </w:pPr>
      <w:r>
        <w:rPr>
          <w:rFonts w:ascii="Microsoft YaHei" w:hAnsi="Microsoft YaHei" w:eastAsia="Microsoft YaHei" w:cs="Microsoft YaHei"/>
        </w:rPr>
        <w:t>“启示勿是创造抑或发明啥个新物事,乃是将本来存在、不过直到启示之前人所勿晓得个事体显明出来.福音里所包含个伟大而永恒个真理,乃是藉着殷勤查考,并且在上帝面前自卑,才得启示.神圣个教师引导那谦卑寻求真理者个心思;并且藉着圣灵个带领,圣言个真理便向伊显明.并且,再无比此等受引导更确实、更有功效个得知识之道.救主曾应许说：‘只等真理个圣灵来了,伊要引导你们明白一切个真理.’我伲之得明白上帝个道,乃是藉着圣灵个分赐.”</w:t>
      </w:r>
    </w:p>
    <w:p>
      <w:pPr>
        <w:pStyle w:val="ArticleScripture"/>
        <w:jc w:val="left"/>
      </w:pPr>
      <w:r>
        <w:rPr>
          <w:rFonts w:ascii="Microsoft YaHei" w:hAnsi="Microsoft YaHei" w:eastAsia="Microsoft YaHei" w:cs="Microsoft YaHei"/>
        </w:rPr>
        <w:t>詩篇作者寫道：「少年人用啥個來潔淨伊個道路？就是照儂個話來謹守.</w:t>
      </w:r>
      <w:r>
        <w:rPr>
          <w:rFonts w:ascii="SimSun-ExtB" w:hAnsi="SimSun-ExtB" w:eastAsia="SimSun-ExtB" w:cs="SimSun-ExtB"/>
        </w:rPr>
        <w:t>𠵱</w:t>
      </w:r>
      <w:r>
        <w:rPr>
          <w:rFonts w:ascii="Microsoft YaHei" w:hAnsi="Microsoft YaHei" w:eastAsia="Microsoft YaHei" w:cs="Microsoft YaHei"/>
        </w:rPr>
        <w:t>我用全心尋求儂;求儂勿要叫我偏離儂個誡命……求儂開我個眼睛,叫我能看見儂律法裡向個奇妙事.」</w:t>
      </w:r>
    </w:p>
    <w:p>
      <w:pPr>
        <w:pStyle w:val="ArticleScripture"/>
        <w:jc w:val="left"/>
      </w:pPr>
      <w:r>
        <w:rPr>
          <w:rFonts w:ascii="Microsoft YaHei" w:hAnsi="Microsoft YaHei" w:eastAsia="Microsoft YaHei" w:cs="Microsoft YaHei"/>
        </w:rPr>
        <w:t>“阿拉受着劝戒,要像寻觅埋藏个财宝一样去寻求真理.主向真实寻求真理个人开明伊个悟性;圣灵又使伊能够领会启示个真理.这就是诗篇作者求伊个眼睛得开,好叫伊看见律法中奇妙之事个意思.当灵魂切慕耶稣基督个美善辰光,心思就得以领会更美世界个荣耀.惟有靠着神圣教师个帮助,阿拉才懂得上帝圣言个真理.阿拉在基督个学堂里学着温柔谦卑,因为有敬虔奥秘个悟性赐给阿拉. ”</w:t>
      </w:r>
    </w:p>
    <w:p>
      <w:pPr>
        <w:pStyle w:val="ArticleScripture"/>
        <w:jc w:val="left"/>
      </w:pPr>
      <w:r>
        <w:rPr>
          <w:rFonts w:ascii="Microsoft YaHei" w:hAnsi="Microsoft YaHei" w:eastAsia="Microsoft YaHei" w:cs="Microsoft YaHei"/>
        </w:rPr>
        <w:t>「默示圣言个,乃是圣言个真正诠释者.基督借着叫伊个听众留心天然个简单律法,并伊拉日日看见、亲手接触个熟悉物事,来阐明伊个教训.伊就此引导伊拉个心思,从天然进到属灵.许多人起先呒没立即领会伊个比喻个意思;但当伊拉一日复一日碰着大教师曾经拿来联结属灵真理个物事辰光,有些人就看明伊所要深印个神圣真理之教训;这些人便确信伊使命个真实,并归信福音.」«Sabbath School Worker»,1909年12月1日.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《但以理书》——第一百九十二篇</dc:title>
  <dc:subject>揭開隱藏个歷史：但以理書第11章裡个預言對應搭十四萬四千人个蓋印</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