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«但以理書»——第一百九十四篇</w:t>
      </w:r>
    </w:p>
    <w:p>
      <w:pPr>
        <w:pStyle w:val="ArticleSubtitle"/>
        <w:jc w:val="left"/>
      </w:pPr>
      <w:r>
        <w:rPr>
          <w:rFonts w:ascii="Microsoft YaHei" w:hAnsi="Microsoft YaHei" w:eastAsia="Microsoft YaHei" w:cs="Microsoft YaHei"/>
        </w:rPr>
        <w:t>瑪加伯迴聲：特朗普个凱旋搭通向獸像个預言之路</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2024-04-24</w:t>
      </w:r>
    </w:p>
    <w:p>
      <w:pPr>
        <w:pStyle w:val="ArticleBody"/>
        <w:jc w:val="left"/>
      </w:pPr>
      <w:r>
        <w:rPr>
          <w:rFonts w:ascii="Microsoft YaHei" w:hAnsi="Microsoft YaHei" w:eastAsia="Microsoft YaHei" w:cs="Microsoft YaHei"/>
        </w:rPr>
        <w:t>马加比所代表个线（表明美国个背道新教）,公元前167年开始勒莫迭因（Modein）起来反抗希腊宗教.马加比派勒该地得胜,挫败了安提阿古·伊皮法内斯（Antiochus Epiphanes）欲将希腊宗教强加拨犹太人个企图,也杀脱了一个一直帮安提阿古做事个犹太人领袖.照此,拜登勒2024年个选举里向,借仔称为“宗教右翼”个投票集团而被击败.该段历史描写了2024年选举个胜利：背道新教弗但胜过了号称RINO个全球主义共和党人,也胜过了无神论个民主党欲将“觉醒主义”宗教强加拨全国个企图.</w:t>
      </w:r>
    </w:p>
    <w:p>
      <w:pPr>
        <w:pStyle w:val="ArticleBody"/>
        <w:jc w:val="left"/>
      </w:pPr>
      <w:r>
        <w:rPr>
          <w:rFonts w:ascii="Microsoft YaHei" w:hAnsi="Microsoft YaHei" w:eastAsia="Microsoft YaHei" w:cs="Microsoft YaHei"/>
        </w:rPr>
        <w:t>由馬加比一系所表徵个內在屬靈爭戰,起於2015年;其辰,該位富有个總統煽動咾全球主義个龍勢力,而龍於殺害兩位見證人个作為,也包括關乎2021年1月6日个佩洛西審訊.摩丁,以及馬加比个起義,指明背道新教將來於2024年11月5日个得勝.2025年1月20日个就職,乃由主前164年所預表;該年表徵第二聖殿个重新奉獻,而就在該一年（主前164年）,安提阿古·以彼凡尼死了.安提阿古表徵民主黨,並其自我標榜為共和黨人个全球主義夥伴;然而,伊拉並弗是MAGA共和黨人,正如一個女孩並弗是一個男孩一樣.</w:t>
      </w:r>
    </w:p>
    <w:p>
      <w:pPr>
        <w:pStyle w:val="ArticleBody"/>
        <w:jc w:val="left"/>
      </w:pPr>
      <w:r>
        <w:rPr>
          <w:rFonts w:ascii="Microsoft YaHei" w:hAnsi="Microsoft YaHei" w:eastAsia="Microsoft YaHei" w:cs="Microsoft YaHei"/>
        </w:rPr>
        <w:t>第十三節到第十五節所表明个政治鬥爭,末了以帕尼翁之戰作結束,佮該段歷史當中醒覺主義搭背道新教之間个宗教鬥爭平行.川普在二〇二五年就職以後——此事由主前一六四年第二聖殿个重新奉獻所預表——伊接落去就會開始實際形成獸个像,就是將背道个新教會佮伊个背道共和黨政府聯合起來;此事由自主前一六一年到主前一五八年羅馬佮馬加比人个同盟所預表.川普會將教會佮國家結合成功一個聯盟,其中宗教个因素掌握主導權.在地獸形成天主教之獸个像个預言歷史當中,背道个共和黨角佮背道个新教角,會在永生問題个錯誤一邊,滿盈</w:t>
      </w:r>
      <w:r>
        <w:rPr>
          <w:rFonts w:ascii="SimSun-ExtB" w:hAnsi="SimSun-ExtB" w:eastAsia="SimSun-ExtB" w:cs="SimSun-ExtB"/>
        </w:rPr>
        <w:t>𠊎</w:t>
      </w:r>
      <w:r>
        <w:rPr>
          <w:rFonts w:ascii="Microsoft YaHei" w:hAnsi="Microsoft YaHei" w:eastAsia="Microsoft YaHei" w:cs="Microsoft YaHei"/>
        </w:rPr>
        <w:t>拉个試驗時期之杯.</w:t>
      </w:r>
    </w:p>
    <w:p>
      <w:pPr>
        <w:pStyle w:val="ArticleBody"/>
        <w:jc w:val="left"/>
      </w:pPr>
      <w:r>
        <w:rPr>
          <w:rFonts w:ascii="Microsoft YaHei" w:hAnsi="Microsoft YaHei" w:eastAsia="Microsoft YaHei" w:cs="Microsoft YaHei"/>
        </w:rPr>
        <w:t>自就職起首,亦即公元前164年第二聖殿潔淨所預表者,塑成獸像之工便開始了,正如公元前161年至158年間猶太人與羅馬結盟所表明的一樣.特朗普將於2024年11月5日（公元前167年）再度當選;及至其就職之時（公元前164年）,自1989年末時以來,他將成為第八位總統.如此,他便成為那第八位,也就是出於那七位之中,與教皇之獸相呼應;當其致命傷於星期日法案之時得醫治,便成為«聖經»預言中的第八個國度.他的就職,乃由馬加比人在公元前164年重行奉獻第二聖殿所預表.馬加比人的起義,早在前三年已開始於Modein城;此名意為「抗議」,並標誌著他於2024年11月5日之選舉得勝.</w:t>
      </w:r>
    </w:p>
    <w:p>
      <w:pPr>
        <w:pStyle w:val="ArticleBody"/>
        <w:jc w:val="left"/>
      </w:pPr>
      <w:r>
        <w:rPr>
          <w:rFonts w:ascii="Microsoft YaHei" w:hAnsi="Microsoft YaHei" w:eastAsia="Microsoft YaHei" w:cs="Microsoft YaHei"/>
        </w:rPr>
        <w:t>公元前164年,第二聖殿舉行了第二次奉獻,因而預表了特朗普於2025年1月20日的第二次就職.到彼個辰光,伊正式成爲第八位總統,乃是出於伊前頭七位總統當中之一位.公元前164年,猶太教加以紀念,作爲第二聖殿第二次奉獻个標誌.</w:t>
      </w:r>
    </w:p>
    <w:p>
      <w:pPr>
        <w:pStyle w:val="ArticleBody"/>
        <w:jc w:val="left"/>
      </w:pPr>
      <w:r>
        <w:rPr>
          <w:rFonts w:ascii="Microsoft YaHei" w:hAnsi="Microsoft YaHei" w:eastAsia="Microsoft YaHei" w:cs="Microsoft YaHei"/>
        </w:rPr>
        <w:t>就職典禮就是特朗普成為第八位个所在,也就是屬於七位當中个一位;自該時點起,會有撒但个神蹟奇事發生,來支持塑造獸像个工作.八乃是復活之獸个像个表號;到該辰光,獸像个形成就開始了,正如主前161年所表徵个一樣.</w:t>
      </w:r>
    </w:p>
    <w:p>
      <w:pPr>
        <w:pStyle w:val="ArticleBody"/>
        <w:jc w:val="left"/>
      </w:pPr>
      <w:r>
        <w:rPr>
          <w:rFonts w:ascii="Microsoft YaHei" w:hAnsi="Microsoft YaHei" w:eastAsia="Microsoft YaHei" w:cs="Microsoft YaHei"/>
        </w:rPr>
        <w:t>兽个像个形成,起先是勒美国完成个,然后兽个像要强加勒全世界.美国开始逼世界接受一个归于兽个像个辰光,个个像会讲闲话,并且叫凡是不拜兽个像个人都要被处死;到个辰光,美国刚刚通过一个星期日法,并且已经结成一个三重联合.到星期日法个辰光,三重联合已经成形,撒但施行奇异作为个辰光也已经来到,因为撒但冒充基督,并且行神迹,来引诱世界接受世界性个兽像并守星期日.到个辰光,特朗普就成为十王个领袖.</w:t>
      </w:r>
    </w:p>
    <w:p>
      <w:pPr>
        <w:pStyle w:val="ArticleBody"/>
        <w:jc w:val="left"/>
      </w:pPr>
      <w:r>
        <w:rPr>
          <w:rFonts w:ascii="Microsoft YaHei" w:hAnsi="Microsoft YaHei" w:eastAsia="Microsoft YaHei" w:cs="Microsoft YaHei"/>
        </w:rPr>
        <w:t>故此,特朗普在即将来到个星期日法之际、于三重联合中成就其作为十王之首王个登位,早已由伊于2025年1月20日登位为第八任总统——即出于七者之一——所预表.于美国完成兽像形成个星期日法之时,教皇制个兽亦成为第八,乃出于七者之一.故兽像试验时期,始于特朗普成为第八、即出于七者之一;而当该时期终结之时,教皇制亦成为第八、即出于七者之一,因为阿拉法与俄梅戛以起头表明末了.</w:t>
      </w:r>
    </w:p>
    <w:p>
      <w:pPr>
        <w:pStyle w:val="ArticleBody"/>
        <w:jc w:val="left"/>
      </w:pPr>
      <w:r>
        <w:rPr>
          <w:rFonts w:ascii="Microsoft YaHei" w:hAnsi="Microsoft YaHei" w:eastAsia="Microsoft YaHei" w:cs="Microsoft YaHei"/>
        </w:rPr>
        <w:t>撒但个神迹开始于特朗普个就职,当彼辰煞是兽像形成时期个开头,也标明撒但奇异作为个发动;迭个作为,是美国兽像形成时期到末了辰光所开始个.特朗普个就职标明迭个时期个起头;伊作为联合国十王之首个元首君王个就职,标明迭个时期个终结.在迭两个就职——起头个同终末个——里,双方侪发动兽像个形成：先在美国,后在全世界.</w:t>
      </w:r>
    </w:p>
    <w:p>
      <w:pPr>
        <w:pStyle w:val="ArticleBody"/>
        <w:jc w:val="left"/>
      </w:pPr>
      <w:r>
        <w:rPr>
          <w:rFonts w:ascii="Microsoft YaHei" w:hAnsi="Microsoft YaHei" w:eastAsia="Microsoft YaHei" w:cs="Microsoft YaHei"/>
        </w:rPr>
        <w:t>結盟个作為,抑或講自公元前161年到前158年間發生个搭羅馬合流,標明了隻段歷史;伊勒勒在第十六節个星期日法令之處告終.設立一隻做教皇制度形像个政權个最末了工作,是以獸像个形成作開端个,並且由特朗普所推動,作為伊回報背道个新教徒在伊政治勝利當中所供應个政治人情.</w:t>
      </w:r>
    </w:p>
    <w:p>
      <w:pPr>
        <w:pStyle w:val="ArticleBody"/>
        <w:jc w:val="left"/>
      </w:pPr>
      <w:r>
        <w:rPr>
          <w:rFonts w:ascii="Microsoft YaHei" w:hAnsi="Microsoft YaHei" w:eastAsia="Microsoft YaHei" w:cs="Microsoft YaHei"/>
        </w:rPr>
        <w:t>迭個預言个結構,愛擺勒第四十節个隱藏歷史當中.«但以理書»第十一章第二節到第三節个隱藏歷史,也愛安放勒迭個結構之上.«啟示錄»第十一章兩個見證人个預言歷史,也愛安放勒迭個結構之上.藉着將迭三條線索聚攏勒第四十節个隱藏歷史當中,猶大支派个獅子正開拆«但以理書»預言当中直到末日一直被封住个那一部分.</w:t>
      </w:r>
    </w:p>
    <w:p>
      <w:pPr>
        <w:pStyle w:val="ArticleScripture"/>
        <w:jc w:val="left"/>
      </w:pPr>
      <w:r>
        <w:rPr>
          <w:rFonts w:ascii="Microsoft YaHei" w:hAnsi="Microsoft YaHei" w:eastAsia="Microsoft YaHei" w:cs="Microsoft YaHei"/>
        </w:rPr>
        <w:t>城里若吹角,百姓哪能弗惊惶？城里若有灾祸,弗是主所行个么？主耶和华决弗做啥事,除非先将伊个奥秘启示拨伊个仆人众先知.狮子已经吼叫,啥人能弗惧怕？主耶和华已经发言,啥人能弗说预言？着在亚实突个宫殿里,并在埃及地个宫殿里传扬,说：尔等聚集到撒马利亚个山上,观看其中个大扰乱,并其中受欺压个人.阿摩司书 3:6–9.</w:t>
      </w:r>
    </w:p>
    <w:p>
      <w:pPr>
        <w:pStyle w:val="ArticleBody"/>
        <w:jc w:val="left"/>
      </w:pPr>
      <w:r>
        <w:rPr>
          <w:rFonts w:ascii="Microsoft YaHei" w:hAnsi="Microsoft YaHei" w:eastAsia="Microsoft YaHei" w:cs="Microsoft YaHei"/>
        </w:rPr>
        <w:t>隐伏勒«但以理书»十一章第四十节内个历史当中所表明、而今得着开启个信息,就是封印个信息;阿摩司提出一个反诘个问题,讲城里若吹角,狮子若吼叫,人岂能弗惊惶？阿摩司也亲自赐下答案：伊讲,上帝若弗先将事启示伊个仆人众先知,就决弗行任何一件事.伊还包括讲,那为着生发敬虔惧怕而设立个号角信息,也会指出城中个邪恶,并且这信息应当传扬于亚实突、埃及并撒玛利亚;此三者,正表明现代巴比伦三重个构成.封印个号角信息,应当在封印信息所表明个诸般事件未发生以前,先向全世界宣告.作为封印信息个号角信息,带有“真理”个印记;因为封印个时期,乃建立于第三样祸之号角个三次吹响之上.</w:t>
      </w:r>
    </w:p>
    <w:p>
      <w:pPr>
        <w:pStyle w:val="ArticleBody"/>
        <w:jc w:val="left"/>
      </w:pPr>
      <w:r>
        <w:rPr>
          <w:rFonts w:ascii="Microsoft YaHei" w:hAnsi="Microsoft YaHei" w:eastAsia="Microsoft YaHei" w:cs="Microsoft YaHei"/>
        </w:rPr>
        <w:t>号角起先标明二〇〇一年九月十一日印记开始;末后一枝乃表印记于将临个星期日法令时告终,彼时于大地震中,第三样灾祸猝然而来.中间个吹响发生勒二〇二三年十月七日,古时个荣耀之地受着出其不意个攻击,此乃第三样灾祸之伊斯兰所加,正如二〇〇一年现代个荣耀之地也曾受着第三样灾祸之伊斯兰出其不意个攻击;并且于彼三次吹响个末后一次,就是将临个星期日法令时,也要如此.中间这一场对古时荣耀之地个突袭,乃是临到字面上个以色列;以色列乃是钉死弥赛亚之悖逆个预表.</w:t>
      </w:r>
    </w:p>
    <w:p>
      <w:pPr>
        <w:pStyle w:val="ArticleBody"/>
        <w:jc w:val="left"/>
      </w:pPr>
      <w:r>
        <w:rPr>
          <w:rFonts w:ascii="Microsoft YaHei" w:hAnsi="Microsoft YaHei" w:eastAsia="Microsoft YaHei" w:cs="Microsoft YaHei"/>
        </w:rPr>
        <w:t>阿摩司个号角信息会传扬到全世界,而出版该信息个工作已于2023年7月底开始.其后,犹大支派个狮子发出咆哮;哪一个会弗惧怕？又有哪一个竟敢否认：同十四万四千人受印辰光有关个事件,如今正在全地之上被揭开？这些文章现今已传到一百二十多个国家,用六十多种语言刊布,人可以阅读,也可以收听.</w:t>
      </w:r>
    </w:p>
    <w:p>
      <w:pPr>
        <w:pStyle w:val="ArticleScripture"/>
        <w:jc w:val="left"/>
      </w:pPr>
      <w:r>
        <w:rPr>
          <w:rFonts w:ascii="Microsoft YaHei" w:hAnsi="Microsoft YaHei" w:eastAsia="Microsoft YaHei" w:cs="Microsoft YaHei"/>
        </w:rPr>
        <w:t>讀此預言个有福,聽見其言語、又遵守其中所記載之事个,也有福;因為辰光近了.啟示錄 1:3</w:t>
      </w:r>
    </w:p>
    <w:p>
      <w:pPr>
        <w:pStyle w:val="ArticleBody"/>
        <w:jc w:val="left"/>
      </w:pPr>
      <w:r>
        <w:rPr>
          <w:rFonts w:ascii="Microsoft YaHei" w:hAnsi="Microsoft YaHei" w:eastAsia="Microsoft YaHei" w:cs="Microsoft YaHei"/>
        </w:rPr>
        <w:t>當摻和了祈禱與香个祭壇之火,隨住第七末後个印被揭開,擲落到地上辰光,就有聲音、雷轟、閃電,並且有大地震.這場大地震,乃是因住半夜呼聲个信息,像火一樣擲落到«以西結書»第九章裏那些歎息哀哭个聖徒身上所引起个,正如五旬節辰光火降下來一樣.這火表明一個信息,當時被帶到各國、各族、各方、各民當中,正如這些文章一樣.這火也表明傳達彼個信息於眾多語言个能力,正如這些文章一樣.這些文章乃是預先指明將要發生个事;因為主若弗先藉住伊个預言之道啟示伊个作為,伊就啥也弗做.</w:t>
      </w:r>
    </w:p>
    <w:p>
      <w:pPr>
        <w:pStyle w:val="ArticleScripture"/>
        <w:jc w:val="left"/>
      </w:pPr>
      <w:r>
        <w:rPr>
          <w:rFonts w:ascii="Microsoft YaHei" w:hAnsi="Microsoft YaHei" w:eastAsia="Microsoft YaHei" w:cs="Microsoft YaHei"/>
        </w:rPr>
        <w:t>天哪,侬要侧耳,我要讲话;地呀,侬要听我口里个言语.我的教训要像雨落下来,我个话语要像露水滴下来,像细雨落勒嫩草浪,像阵雨降勒青草浪：因为我要宣扬耶和华个名;侬等要将尊大归拨阿拉个上帝.伊是磐石,伊个作为全然完全;因为伊一切个道路都是公义个审判：伊是诚实个上帝,并无罪孽;伊是公义个,也是正直个.伊拉自家败坏了自家;伊拉个玷污勿是伊个儿女个玷污：伊拉是乖谬弯曲个世代.申命记 32:1–5.</w:t>
      </w:r>
    </w:p>
    <w:p>
      <w:pPr>
        <w:pStyle w:val="ArticleBody"/>
        <w:jc w:val="left"/>
      </w:pPr>
      <w:r>
        <w:rPr>
          <w:rFonts w:ascii="Microsoft YaHei" w:hAnsi="Microsoft YaHei" w:eastAsia="Microsoft YaHei" w:cs="Microsoft YaHei"/>
        </w:rPr>
        <w:t>「後雨」个「教義」,而今乃主所發表;而構成「半夜呼喊—後雨」信息个諸般教義,皆係建立勒「主个名」之上.伊个名乃「真理」;伊係帕勒摩尼,奇妙个數算者;伊也係奇妙个語言家;伊係阿拉法同俄梅戛;伊係上帝个兒子,也係人子;伊係大祭司;伊係猶大支派个獅子;伊也係天使長米迦勒.基督個許多名號,攏係「耶穌基督之啟示」个不可分割之部分;此啟示就勒恩門關閉之前方得開封;伊拉也係自2023年七月底以來所發表於全球各地个文章之不可分割之部分.「有耳个,就應當聽聖靈向眾教會所講个話.」</w:t>
      </w:r>
    </w:p>
    <w:p>
      <w:pPr>
        <w:pStyle w:val="ArticleBody"/>
        <w:jc w:val="left"/>
      </w:pPr>
      <w:r>
        <w:rPr>
          <w:rFonts w:ascii="Microsoft YaHei" w:hAnsi="Microsoft YaHei" w:eastAsia="Microsoft YaHei" w:cs="Microsoft YaHei"/>
        </w:rPr>
        <w:t>猶大支派个獅子,就是得勝、並取得權柄揭開該本用七印封住个書卷个那一位,現今正像伊㑚 1844 年 10 月 22 日所哭喊个一樣在哭喊;啥人會弗驚呢？</w:t>
      </w:r>
    </w:p>
    <w:p>
      <w:pPr>
        <w:pStyle w:val="ArticleScripture"/>
        <w:jc w:val="left"/>
      </w:pPr>
      <w:r>
        <w:rPr>
          <w:rFonts w:ascii="Microsoft YaHei" w:hAnsi="Microsoft YaHei" w:eastAsia="Microsoft YaHei" w:cs="Microsoft YaHei"/>
        </w:rPr>
        <w:t>大声喊叫,像狮子吼叫个辰光一样;伊一喊叫,七雷就发出伊拉个声音.七雷发出伊拉个声音之后,我正要写下来;我听见有声音从天浪向我讲：“七雷所发出来个话,要封起来,弗要写.”«启示录»10:3, 4.</w:t>
      </w:r>
    </w:p>
    <w:p>
      <w:pPr>
        <w:pStyle w:val="ArticleBody"/>
        <w:jc w:val="left"/>
      </w:pPr>
      <w:r>
        <w:rPr>
          <w:rFonts w:ascii="Microsoft YaHei" w:hAnsi="Microsoft YaHei" w:eastAsia="Microsoft YaHei" w:cs="Microsoft YaHei"/>
        </w:rPr>
        <w:t>一段聖潔个歷史,若但以理書十一章四十節所隱藏个歷史相符合,便是米勒派个歷史;此歷史乃應驗馬太福音二十五章十個童女个比喻、啟示錄十章个七雷、哈巴谷書二章,並以西結書十二章二十一節到二十八節.</w:t>
      </w:r>
      <w:r>
        <w:rPr>
          <w:rFonts w:ascii="SimSun-ExtB" w:hAnsi="SimSun-ExtB" w:eastAsia="SimSun-ExtB" w:cs="SimSun-ExtB"/>
        </w:rPr>
        <w:t>𡍲</w:t>
      </w:r>
      <w:r>
        <w:rPr>
          <w:rFonts w:ascii="Microsoft YaHei" w:hAnsi="Microsoft YaHei" w:eastAsia="Microsoft YaHei" w:cs="Microsoft YaHei"/>
        </w:rPr>
        <w:t>个歷史開始於一七九八年末時,與一九八九年个末時互相符合.喺啟示錄十章裏,七雷發出伊拉个聲音;只是約翰受阻,弗准寫下七雷所發个話.使徒保羅喺第三層天看見也聽見了人弗合法寫出个事.</w:t>
      </w:r>
    </w:p>
    <w:p>
      <w:pPr>
        <w:pStyle w:val="ArticleScripture"/>
        <w:jc w:val="left"/>
      </w:pPr>
      <w:r>
        <w:rPr>
          <w:rFonts w:ascii="Microsoft YaHei" w:hAnsi="Microsoft YaHei" w:eastAsia="Microsoft YaHei" w:cs="Microsoft YaHei"/>
        </w:rPr>
        <w:t>使徒保罗喺佢归信基督个早期经历当中,蒙赐特别个机会,得以晓得上帝关于耶稣跟从者个旨意.伊“被提到第三层天”,又“进入乐园,听见隐秘个言语,是人不可说个”.伊自家也承认,有许多“异象同启示”系“从主来个”赐拨伊个.伊对福音真理原则个领会,弗亚于“极大个使徒”.哥林多后书 12:2, 4, 1, 11.伊对“基督个爱”,就是“过于人所能测度个”,其“阔、长、深、高”,有清楚、完全个认识.以弗所书 3:18, 19.〈使徒行述〉,469.</w:t>
      </w:r>
    </w:p>
    <w:p>
      <w:pPr>
        <w:pStyle w:val="ArticleBody"/>
        <w:jc w:val="left"/>
      </w:pPr>
      <w:r>
        <w:rPr>
          <w:rFonts w:ascii="Microsoft YaHei" w:hAnsi="Microsoft YaHei" w:eastAsia="Microsoft YaHei" w:cs="Microsoft YaHei"/>
        </w:rPr>
        <w:t>眾先知攏指明末後个日子;約翰所聽見个七雷「發聲」个辰光,伊受禁止,弗可將其所聞寫落來;保羅當伊在第三層天个辰光,伊得知彼啲事,卻是人所弗得合法以「說出」个.由「七雷」所表明个真理,本當受封閉,直到猶大支派个獅子揀選將該真理解開封印.</w:t>
      </w:r>
    </w:p>
    <w:p>
      <w:pPr>
        <w:pStyle w:val="ArticleBody"/>
        <w:jc w:val="left"/>
      </w:pPr>
      <w:r>
        <w:rPr>
          <w:rFonts w:ascii="Microsoft YaHei" w:hAnsi="Microsoft YaHei" w:eastAsia="Microsoft YaHei" w:cs="Microsoft YaHei"/>
        </w:rPr>
        <w:t>有一部分曾向怀爱伦姊妹启封,因为伊认出,这乃是表明头一个天使并第二个天使信息历史当中“将要发生个事件”,也同样表明“将按其次序被揭示个未来事件”.当时所启示个,乃是一则同“未来事件”相连个预言.伊还蒙指示,“七雷”个封住,乃是由«但以理书»个封住所预表.</w:t>
      </w:r>
    </w:p>
    <w:p>
      <w:pPr>
        <w:pStyle w:val="ArticleScripture"/>
        <w:jc w:val="left"/>
      </w:pPr>
      <w:r>
        <w:rPr>
          <w:rFonts w:ascii="Microsoft YaHei" w:hAnsi="Microsoft YaHei" w:eastAsia="Microsoft YaHei" w:cs="Microsoft YaHei"/>
        </w:rPr>
        <w:t>「賜畀約翰个特別亮光,藉著七雷發表出來个,乃是對於頭一位佮第二位天使信息之下將要發生之事个描繪……」</w:t>
      </w:r>
    </w:p>
    <w:p>
      <w:pPr>
        <w:pStyle w:val="ArticleScripture"/>
        <w:jc w:val="left"/>
      </w:pPr>
      <w:r>
        <w:rPr>
          <w:rFonts w:ascii="Microsoft YaHei" w:hAnsi="Microsoft YaHei" w:eastAsia="Microsoft YaHei" w:cs="Microsoft YaHei"/>
        </w:rPr>
        <w:t>「七雷發聲了以後,約翰就像但以理在小書卷个事體上所受着个囑咐一樣,得着命令：『七雷所講个話,儂要封住.』此些乃是關係着將來个事件,會按其順序顯明出來.」«基督復臨安息日會聖經註釋»,第7卷,971.</w:t>
      </w:r>
    </w:p>
    <w:p>
      <w:pPr>
        <w:pStyle w:val="ArticleBody"/>
        <w:jc w:val="left"/>
      </w:pPr>
      <w:r>
        <w:rPr>
          <w:rFonts w:ascii="Microsoft YaHei" w:hAnsi="Microsoft YaHei" w:eastAsia="Microsoft YaHei" w:cs="Microsoft YaHei"/>
        </w:rPr>
        <w:t>認識到「七雷」作為一種表號,證明並維護「一行加一行」個方法論就是晚雨个信息,這一點係佇一九八九年開始个末時辰當中所領會个;毋過佇二〇〇一年九月十一號以後,兩個運動个重複个重要性,就成為當前試驗人个真理.</w:t>
      </w:r>
    </w:p>
    <w:p>
      <w:pPr>
        <w:pStyle w:val="ArticleBody"/>
        <w:jc w:val="left"/>
      </w:pPr>
      <w:r>
        <w:rPr>
          <w:rFonts w:ascii="Microsoft YaHei" w:hAnsi="Microsoft YaHei" w:eastAsia="Microsoft YaHei" w:cs="Microsoft YaHei"/>
        </w:rPr>
        <w:t>喺十四萬四千人个歷史當中,米勒派歷史个重演,乃係喺該日得着證實个首要規則,正如米勒派个首要規則係喺1840年8月11日得着證實一樣.對米勒派來講,一日代表一年个首要規則係喺1840年8月11日得着證實;而嗰條用來辨明一切改革運動都互爲預表、「一行又一行」个首要規則,則係喺2001年9月11日得着證實.「七雷」作爲此真理个見證,亦係喺該時得以開啟.</w:t>
      </w:r>
    </w:p>
    <w:p>
      <w:pPr>
        <w:pStyle w:val="ArticleBody"/>
        <w:jc w:val="left"/>
      </w:pPr>
      <w:r>
        <w:rPr>
          <w:rFonts w:ascii="Microsoft YaHei" w:hAnsi="Microsoft YaHei" w:eastAsia="Microsoft YaHei" w:cs="Microsoft YaHei"/>
        </w:rPr>
        <w:t>耶穌常常用一件事體个起頭來表明伊个結局;而 2001 年 9 月 11 日,既然是蓋印過程个起頭,也就指明了蓋印過程个終局.猶大支派个獅子,當伊㑚 2023 年 7 月起首叫死去个枯骨復起來辰光,便揭開了「七雷」另一个方面;因為伊當時就指明,照著「真理」个一致,「七雷」也象徵米勒派歷史裡頭頭一趟失望同末後一趟失望,而半夜呼聲个悖逆便是其中間个路標.</w:t>
      </w:r>
    </w:p>
    <w:p>
      <w:pPr>
        <w:pStyle w:val="ArticleBody"/>
        <w:jc w:val="left"/>
      </w:pPr>
      <w:r>
        <w:rPr>
          <w:rFonts w:ascii="Microsoft YaHei" w:hAnsi="Microsoft YaHei" w:eastAsia="Microsoft YaHei" w:cs="Microsoft YaHei"/>
        </w:rPr>
        <w:t>藉此,伊顯明「七雷」會重複出現於 2020 年 7 月 18 日个歷史,直到即將來臨个星期日法.2020 年 7 月 18 日个失望作為第一個路標,而即將來臨个星期日法个失望,作為「真理」三個路標當中末了一個,用來辨認印封時期末了个「七雷」,乃係由愚拙童女所聯繫个悖逆來表明;彼等拒絕猶大支派个獅子个信息,而伊現今正在吼叫,當伊揭開印封、並向全地出版伊个信息个辰光;因為該個信息,正係末後日子个半夜呼聲信息.</w:t>
      </w:r>
    </w:p>
    <w:p>
      <w:pPr>
        <w:pStyle w:val="ArticleBody"/>
        <w:jc w:val="left"/>
      </w:pPr>
      <w:r>
        <w:rPr>
          <w:rFonts w:ascii="Microsoft YaHei" w:hAnsi="Microsoft YaHei" w:eastAsia="Microsoft YaHei" w:cs="Microsoft YaHei"/>
        </w:rPr>
        <w:t>正在印記時期个開頭,二〇〇一年九月十一日,«啟示錄»第十八章个天使落下來;伊佇數項事體當中,也開拆了對「七雷」个意思較完全个理解.彼歇對「七雷」所明白个,勿單只是改革運動互相平行;還有,當該位天使佇改革運動个彼个路標落下來辰光,伊會證實其各自歷史當中首要个預言規則.</w:t>
      </w:r>
    </w:p>
    <w:p>
      <w:pPr>
        <w:pStyle w:val="ArticleBody"/>
        <w:jc w:val="left"/>
      </w:pPr>
      <w:r>
        <w:rPr>
          <w:rFonts w:ascii="Microsoft YaHei" w:hAnsi="Microsoft YaHei" w:eastAsia="Microsoft YaHei" w:cs="Microsoft YaHei"/>
        </w:rPr>
        <w:t>啟示錄第十八章个天使於二〇〇一年九月十一號降臨,證實了「一句一句」个晚雨方法,藉此指出：起頭（抑或 Alpha）个運動,正是結局（抑或 Omega）个運動个表樣.到咾蓋印時期个末了,米迦勒降臨,欲叫死去个枯乾骨頭復活;伊等乃是由兩個見證人所表明个,彼兩個見證人曾死勒該大城个街路浪;該城就是所多瑪同埃及,也就是我主受釘十字架个所在.當米迦勒召死者回轉得生命个辰光,伊作為猶大支派个獅子,就揭開印封,顯明「七雷」除去先前所啟示个有關七雷真理之外,還有一段隱藏个歷史.</w:t>
      </w:r>
    </w:p>
    <w:p>
      <w:pPr>
        <w:pStyle w:val="ArticleBody"/>
        <w:jc w:val="left"/>
      </w:pPr>
      <w:r>
        <w:rPr>
          <w:rFonts w:ascii="Microsoft YaHei" w:hAnsi="Microsoft YaHei" w:eastAsia="Microsoft YaHei" w:cs="Microsoft YaHei"/>
        </w:rPr>
        <w:t>犹大支派个狮子揭开迭项真理个辰光,伊把其安放勒“真理”个结构当中.介辰光就显明,2020年7月18号同1844年4月19号相对应,而且迭两个路标之后,侪要随着“半夜呼声”信息个揭开;迭信息要显明各自历史当中愚拙童女个背叛.伊也揭开了另一项事实：介项信息要像海啸一样传遍普天下,直到主日法被强制执行、酿成大失望为止.</w:t>
      </w:r>
    </w:p>
    <w:p>
      <w:pPr>
        <w:pStyle w:val="ArticleBody"/>
        <w:jc w:val="left"/>
      </w:pPr>
      <w:r>
        <w:rPr>
          <w:rFonts w:ascii="Microsoft YaHei" w:hAnsi="Microsoft YaHei" w:eastAsia="Microsoft YaHei" w:cs="Microsoft YaHei"/>
        </w:rPr>
        <w:t>我伲会勒下一篇文章里继续箇项研究.</w:t>
      </w:r>
    </w:p>
    <w:p>
      <w:pPr>
        <w:pStyle w:val="ArticleScripture"/>
        <w:jc w:val="left"/>
      </w:pPr>
      <w:r>
        <w:rPr>
          <w:rFonts w:ascii="Microsoft YaHei" w:hAnsi="Microsoft YaHei" w:eastAsia="Microsoft YaHei" w:cs="Microsoft YaHei"/>
        </w:rPr>
        <w:t>伊对我讲：勿要封起此书预言个话语,因为辰光近了.作恶个,仍旧任伊作恶;污秽个,仍旧任伊污秽;义个,仍旧任伊行义;圣洁个,仍旧任伊成圣.看哪,我快要来;我个赏赐也同我一道来,要照各人所行个报应伊.我是阿拉法,我是俄梅戛;我是起头,我是终结;我是首先个,我是末后个.启示录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《但以理書》——第一百九十四篇</dc:title>
  <dc:subject>瑪加伯迴聲：特朗普个凱旋搭通向獸像个預言之路</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