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«但以理书»——第二百篇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預言个展開：第二次聚集及其勒安息日會末世論當中个意義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2024-05-05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阿拉正在思想由先知以賽亞所指明、後來又由懷愛倫姊妹所確認、以第二次招聚來表明个預言時期.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箇日子,耶西个根必立起来,做萬民个旌旗;列邦必來尋求伊,伊个安息所在也必有榮耀.到箇日子,主必伸手第二遍,救回伊百姓所剩下个餘民,就係從亞述、從埃及、從巴忒羅、從古實、從以攔、從示拿、從哈馬,並從海島所剩下來个.伊必為列國豎立旌旗,招聚以色列个被趕散者,也從地个四方聚集猶大个分散之民.以法蓮个嫉妒也必消失;猶大个仇敵必被剪除.以法蓮必不再嫉妒猶大,猶大也必不再擾害以法蓮.以賽亞書 11:10–13.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上帝末世个子民第二遍受聚集辰光,伲些门徒当中就有一种合一,正像五旬节以前个十日所预表个一样;以赛亚也讲着这是一个辰光,说：“以法莲个嫉妒也要消散;犹大个仇敌要被剪除：以法莲弗再嫉妒犹大,犹大也弗再扰害以法莲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上帝子民要臨到試煉,稗子也要從麥子裡向分出來.弗過,弗要再叫以法蓮嫉妒猶大,猶大也弗再去攪擾以法蓮.良善、溫柔、慈憫个言語,要從成聖个心同嘴唇裡流露出來.我儕一定要合一;若我儕攏去尋求基督个柔和同謙卑,就會有基督个心思,也就會有靈裡个合一.”«Review and Herald»,1895年3月19日.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合一,乃係基督第二遍招聚十四萬四千人辰光所成就之工个一項要素.箇種合一,由通向五旬節个十日,以至埃克塞特营會个六日,作了表號;若係凡經歷過一八四四年十月二十二日大失望个人,弗曾迷失道路,則自一八五六年至一八六三年之間,箇項工原可得以成就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然而,继喺失望之后个疑惑同弗确定个时期里,许多复临信徒放弃了伊拉个信仰.纷争同分裂接踵而来……因此,这项工作受到了阻碍,世界也被撇勒黑暗里.假使全体复临信徒都能喺上帝个诫命同耶稣个信仰上合而为一,阿拉个历史该会有何等大不相同啊！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基督个来临勿应当箇能样被耽搁;此并非上帝个旨意.上帝也勿曾定意叫伊个百姓以色列喺旷野里漂流四十年.伊曾应许要直接领伊拉进入迦南地,并喺该地建立伊拉成为圣洁、康健、快乐个百姓.总是,头一遍听见福音个人,因‘勿信’就勿得进去（Hebrews 3:19）.伊拉个心里充满了怨言、悖逆同仇恨,因此伊勿能向伊拉成全伊个约.”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四十年之久,弗信、埋怨搭背叛,使古代以色列不得进入迦南之地.同样个罪,也延搁了现代以色列进入天上个迦南.两种情形里,侪弗是上帝个应许有啥过失.实在是主所自称个子民当中个弗信、属世、弗奉献,以及纷争,才叫倷伲滞留勒只个罪恶搭忧伤个世界里恁多年.”«信息选粹»卷一,68,69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第二位天使个降临,指明了头一趟失望辰光所发生个分散;该次失望引发了延迟个时期,随后又带到 Exeter 营会里向六日个阶段;到聚会末了,藉着“午夜呼声”信息里圣灵个浇灌,众人对于此信息个合一预先得以成就.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1844年10月22日第三位天使个降临,指明了大失望之时个分散,并引进了一段教导个时期;迭辰光,与至圣所相联系个真理向上帝个子民开明了.到1849年,主正伸出伊个手,第二次招聚伊个子民;到1851年,1850年个图表已经被提出.迭张图表代表了根基个信息,也就是该当在世人面前被高举起来,作为一面旌旗个正是迭个信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第二趟招聚门徒,是从伊降临个辰光就立刻开始个;埃克塞特里向个招聚,是勒停留辰光其间开始个.勒一八六三年背叛个历史里,第二趟招聚开始,至少是勒一八四四年圣所之光被开启、教育过程开始以后个第五年.到了一八四八年,伊斯兰其辰光正激怒列国.第二趟招聚被表明为一个渐进个工作,这工作是藉着五旬节以前个十日来到而完成个,也藉着埃克塞特营会个六日而完成,而且本来应当勒一八五六年以前完成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第二擺聚集伊个百姓个工作,乃是第三位天使个收尾之工,亦是靠基督个手来成全个.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到咾安息日,伊就开始勒会堂里施教;有许多人听见伊,就惊奇讲：“这人是从啥地方得着这些事体个？赐给伊个是啥样个智慧,致使连这等大能个作为也由伊个手行出来？”«马可福音»6:2.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當神聖个表號降落辰光所發生个分散,開啟了一個試驗个過程;此過程末後顯明兩等敬拜者,並藉此潔淨聖殿.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伊个簸箕拿勒伊手里,伊要彻底扬净伊个禾场,把伊个麦子收到仓里;不过要用灭勿熄个火,把糠秕烧尽.«马太福音»3:12.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當該個時期,上帝个子民當從天使个手裡接過該個信息,並且喫落去.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我又看見另有一位大力个天使對天降落來,身披雲彩;頭頂有虹,面貌好像日頭,腳像火柱.伊手裡拿牢一卷展開个小書卷;右腳踏勒海上,左腳踏勒地上.啟示錄 10:1, 2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到第二位天使于1844年4月19日来到个辰光,上帝个百姓是分散个.伊拉起初曾因启示录第九章十五节个预言于1840年8月11日应验而聚集起来,不过主曾伸手遮掩伊拉在图表上一些数字推算方面个错误.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“我已经看见,1843年个图表是主个手所引导个,弗应当被改动;其数字乃是照伊所要个样式;伊个手覆庇其上,并且将其中几处数字里个一个错误遮隐藏起来,叫人都看弗见,直到伊个手撤去.”«早期著作»,74页.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伊个异象迟延之正确日期,正是因伊撤去祂个手,俾塞缪尔·斯诺得以辨明.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箇些忠心、失望个辰光人,弗能明白為啥伊拉个主弗曾來,並弗曾撇勒黑暗裡.伊拉再一遍受引到聖經跟前,去查考預言个時期.主个手對數目上挪開了,錯誤也得著了解明.伊拉看見,預言个時期是延到1844年;而伊拉先前所提出、用來證明預言个時期於1843年告終个同樣證據,倒證明其實是終止於1844年.」«早期著作»,237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位同第二位天使个历史里,包含一条同基督个手相联系个路标线.伊㑚1840年8月11号同1844年4月19号降临辰光,手里有一条信息.1842年5月,1843年图表个编制同出版,是伊个手所引导个.图表里数字上个一个错误,也是伊个手封住个.头一回失望个分散之后,耶利米因着基督个手,独自坐勒该面.随后伊撤去伊个手,于是“半夜呼声”个信息就得着开封.伊伸出伊个手,第二回招聚伊个百姓个举动,是从头一回失望一直到埃克塞特营会个时期,正如门徒勒圣灵浇灌以前,终于勒耶路撒冷聚集了十日一样.到第三位天使于1844年10月22号来到个辰光,主举起了伊个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我所看見个該位立勒海浪向地浪个天使,向天擎起伊个手,指着該位活到永永遠遠、創造天並天裏向所所有个物事、地並地裏向所所有个物事、海並海裏向所所有个物事个主起誓,話辰光弗再有了.啟示錄 10:5, 6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自1840年8月11日头一趟聚会起,到1844年10月22日为止,头一位搭第二位天使个历史,侪有基督个手所印记.到1844年10月22日,第三位天使落下来,细细个米勒派羊群,因着大失望而四散.㑚日子,基督向天举起伊个手,起誓讲,辰光弗再有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自一八四四年至一八六三年个历史里向第二次聚集,起首于基督举起伊个手;同时,伊手里还拿牢一则要被吃落去个信息.到了 一八四九年,伊第二次伸出伊个手,来聚集伊四散个百姓.该些百姓曾因子夜呼喊个信息受聚集,而当所预言个事件弗曾发生个辰光,又被打散了.喺 Exeter 营会里,基督聚拢伊个羊群,叫伊拉喺该信息上同归于一,正如伊喺五旬节以前个十日里所做个一样.属非拉铁非个米勒派人,离开 Exeter 营会,重演了五旬节.到了一八五六年,基督已喺转变成为老底嘉个运动之外,因为基督乃是立喺老底嘉人个心门外敲门,寻求进入.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看哪,我立勒门口敲门;若有啥人听见我个声音,就开门,我要进到伊里向,同伊一淘坐席,伊也同我一淘坐席.启示录 3:20.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1856年,基督个手正敲击老底嘉个米勒派运动,弗过并呒没效验.1849年,也就是早七年个辰光,伊已经开始第二遍招聚伊个百姓,弗过疑惑搭不定阻止了非拉铁非运动.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倘若复临信徒㧍1844年大失望之后,仍旧坚守伊拉个信仰,并㧍上帝启明个护理之中同心合意继续前行,领受第三位天使个信息,并靠圣灵个能力向普天下宣扬,伊拉就会看见上帝个救恩,主也会大大赐福伊拉个努力,圣工早已完成,基督到如今以前早就已经来到,接伊个百姓去领受伊拉个赏赐.然则,㧍失望以后个疑惑同不定个时期之中,许多复临信徒放弃了伊拉个信仰……故此,圣工受了拦阻,世界也被撇㧍黑暗里.倘若全部复临信徒个身体都㧍上帝个诫命同耶稣个信仰上联合起来,阿拉个历史该会何等大不相同！」«Evangelism»,695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2001年9月11號,基督召集了伊末日个子民,伊拉后来又拨散勒2020年7月18號.2001年9月11號,凡拨召集个,从基督手里拿出了那本隐藏个书,并且吃了伊.2020年7月18號,伊拉弃绝了由祂举起个手所表明个命令;该命令指明“时间弗再有了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非拉鐵非个米勒派喺伊拉一八四三年个錯誤預測當中,並無顯出啥個背叛,因為伊拉照主所啟示个一切亮光來行;弗過到二〇二〇年七月十八號,第三位天使運動當中个老底嘉人,背叛了同伊个手相聯个亮光.到一八四四年以後,第一位天使个非拉鐵非運動喺「懷疑同弗確定个時期」當中,「放棄了伊拉个信心」,就變成了老底嘉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1856 象徵過渡个一個關鍵時點,也預表上帝末後子民所經歷个一個過渡時點.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一八四九年到一八五六年箇七年當中,費拉鐵非派米勒派運動抵擋咾主伸出來、要第二遍招聚伊子民个手;而應許是,伊當時所要行个,會比伊過去所行个更多.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九月二十三日,主向我显明,伊已经第二遍伸出伊个手,来收回伊子民所剩落个余民;并且拨此个招聚个时辰,所尽个力必须加倍.拨分散个时辰,以色列曾受击打、受撕裂;但今朝拨招聚个时辰,上帝要医治并裹扎伊个子民.拨分散个辰光,为着传播真理所做个工夫,效验极少,成就个也少,或者竟至于无;但拨招聚个时辰,当上帝已经着手招聚伊个子民辰光,为着传播真理所做个工夫,必要得着所预定个果效.众人都应当同心合一,并且拨此项工作上大发热心.我看见,若有人拿分散个时辰个例子来做今朝招聚之时治理我伲个准则,实在是可羞个;因为若上帝今朝为我伲所做个,不过同伊当时所做个一样,以色列就永远勿会被招聚.真理借着报纸出版,跟用口传讲一样,都是必须个.”«Review and Herald»,1850年11月1日.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显然,主曾试图叫衪个工作正在合一里向前推进;不过,此种合一显然已经瓦解,“在失望之后随来个疑惑与不确定个时期里,许多复临信徒放弃了伊拉个信仰.”«Present Truth»（后来个«Review and Herald»）于一八四九年开始出版,到了一八五一年,一八五〇年个图表已经可得;不过,到了一八五六年,利未记二十六章“七次”个信息却被搁下,未曾完成.于一八四四年十月二十二日所启封个信息,乃是当二千三百年与二千五百二十年个时间预言告终之辰所发生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安息日乃是彼时诸道理之中最为发光者;有十二年之久,一段试验之过程不断推进,直至一八五六年终末之试验来到.此项试验乃关乎土地之安息,其所标志者,乃自人之安息日起首之试验过程的终结.此试验时期带有阿拉法与俄梅戛之印记.一八五六年亦表明在米勒所发现之首个根基真理上,知识有所增增,故在彼一层面上,同样具阿拉法与俄梅戛之印记.安息日之真理,既为上帝成圣之民的记号,便被表明为第七号筒的吹响;届时,基督在信徒里面、荣耀之盼望这奥秘得以成全.“七次”则被表明为禧年之号筒,就是那当在赎罪日吹响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從1856年到1863年个七年,對門徒來講,代表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耶路撒冷个十日;對非拉鐵非个米勒派信徒來講,代表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埃克塞特營會个六日;毋過,可惜得很,該段時期反倒成為一幅圖樣,表明那些拒絕跟隨主、弗肯讓伊領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過渡時期帶領佢拉个人.頭一位同第二位天使个歷史,也就是「七雷」个歷史時期,指明主自1844年4月19日起,第二遍伸出伊个手來聚集伊个百姓;並且說明一種順服个回應,就是智慧个人跟隨基督進入至聖所.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头一个加低斯个历史,也就是自1844年到1863年第三位天使个历史,表明主再一趟伸出伊个手,第二次招聚伊个百姓;不过勒该段历史当中,悖逆显明出来.现在,第三趟,自2023年7月以来,主又再伸出伊个手,第二次招聚伊个百姓;而伊拉将要以顺服个非拉铁非人,来应验第二个加低斯,因为真理个印记指明：三次当中,起头搭末了代表顺服个非拉铁非人,居中个例证则是悖逆个老底嘉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阿拉会勒下一篇文章里继续迭个研究.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众教会可会听从老底嘉个信息？伊拉可会悔改,抑或虽则至庄严个真理信息——第三位天使个信息——正在向世界宣告,还是照旧行在罪中？这是末后一则怜悯个信息,也是向一个堕落世界发出个末后警告.若是上帝个教会变得温吞,伊就弗再得着上帝个悦纳,正如那些被表明已经倾倒、成了鬼魔住处、并各样污秽之灵个巢穴、各样不洁可憎之鸟个牢笼个教会一样.凡曾有机会听见并接受真理,且已经联合于基督复临安息日会,自称为上帝守诫命之民,而却并无比名义上个诸教会更多个属灵活力并向上帝献身个人,必要实实在在领受上帝个灾殃,正如那些敌挡上帝律法个教会一样.惟有那些借着真理得以成圣个人,才要组成天上居所里个王家;基督已经去为凡爱伊并守伊诫命个人预备了那些居所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“‘若有人讲,我认得伊,却弗遵守主个诫命,伊就是讲闲话个,真理也弗在伊里向’［1 John 2:4］.迭个包括一切自称认得上帝、并且守伊诫命个人,然而并弗曾用善行显明出来个人.伊拉必要照自家个行为受报.‘凡住在伊里面个,就弗犯罪;凡犯罪个,弗曾看见伊,也弗曾认得伊’［1 John 3:6］.迭个话是对一切教会成员讲个,也包括第七日安息日会各教会个成员.‘小子们哪,弗要让啥人欺哄倷：行义个就是义人,正像伊是义个一样.犯罪个是属魔鬼个,因为魔鬼从起初就犯罪.上帝个儿子显现出来,正是为要除灭魔鬼个作为.凡从上帝生个,就弗犯罪,因为上帝个种存在伊里面;伊也弗能犯罪,因为伊是从上帝生个.由此,上帝个儿女同魔鬼个儿女就显明出来了：凡弗行义个,就弗是属上帝个;弗爱弟兄个,也是一样’［1 John 3:7–10］.”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凡自称为守安息日个复临信徒,而仍旧继续活勒罪中个,勒上帝眼中侪是假个.伊拉罪恶个行径,是对抗上帝个工作.伊拉正引领别人陷入罪中.上帝个话临到我拉各教会个每一个肢体：‘也要为侬个脚修直路径,免得瘸个偏离正道;倒要使伊得医治.要追求同众人和睦,并要追求圣洁;非圣洁,冇没一个人能见主.又要谨慎,免得有人失脱上帝个恩;免得有苦毒个根生出来扰乱侬拉,因此叫许多人沾染污秽;免得有淫乱个,或有亵渎圣物个人,像以扫,为着一口食物卖脱了自家长子个名分.因为侬拉晓得,后来伊要承受福分个辰光,竟被弃绝;虽然伊流眼泪切切寻求,还是寻弗着悔改个地步.’［希伯来书 12:13–17］.”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箇能應用勒許多自稱相信真理个儂.佢拉弗肯捨棄自家淫慾个行為,反倒喺撒但迷惑人个詭辯底下,冒然行上錯誤个教育路線.罪弗再畀看作是罪;連佢拉个良心也受玷污,心腸也敗壞,甚至意念時時刻刻攏是敗壞个.撒但利用佢拉做引誘,來勾引靈魂墮入污穢个行為,致使全人都受玷污.『人若藐視摩西个律法〔就是上帝个律法〕,憑兩三個見證人,尚且弗蒙憐恤而死;何況人踐踏上帝个兒子,將使佢成聖之約个血看作凡俗之物,又褻慢施恩个聖靈,儂想,佢該當受个刑罰,豈弗是更加嚴重麼？因為我拉曉得講過：「伸冤在我,我必報應,」主講.又講：「主必要審判佢个百姓.」落勒永生上帝手裡,真是可怕个事』〔希伯來書 10:28–31〕.” Manuscript Releases, volume 19, 176, 177.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《但以理书》——第二百篇</dc:title>
  <dc:subject>預言个展開：第二次聚集及其勒安息日會末世論當中个意義</dc:subject>
  <dc:creator>Jeff Pippenger</dc:creator>
  <cp:keywords/>
  <dc:description>Generated by ArticleDigger from daniel\200_daniel.json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