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«但以理书»——第二十二讲</w:t>
      </w:r>
    </w:p>
    <w:p>
      <w:pPr>
        <w:pStyle w:val="ArticleSubtitle"/>
        <w:jc w:val="left"/>
      </w:pPr>
      <w:r>
        <w:rPr>
          <w:rFonts w:ascii="Microsoft YaHei" w:hAnsi="Microsoft YaHei" w:eastAsia="Microsoft YaHei" w:cs="Microsoft YaHei"/>
        </w:rPr>
        <w:t>揭開先知性爭辯：後雨同最後危機个方法論</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2023-12-17</w:t>
      </w:r>
    </w:p>
    <w:p>
      <w:pPr>
        <w:pStyle w:val="ArticleBody"/>
        <w:jc w:val="left"/>
      </w:pPr>
      <w:r>
        <w:rPr>
          <w:rFonts w:ascii="Microsoft YaHei" w:hAnsi="Microsoft YaHei" w:eastAsia="Microsoft YaHei" w:cs="Microsoft YaHei"/>
        </w:rPr>
        <w:t>蒙上帝所认可个方法,喺«以赛亚书»第二十八章搭第二十九章里向,被特别指明;该方法被表明为“一句加一句”.2001年9月11号,«启示录»第十八章个大力天使降临;佢喺此样行个辰光,也重复了佢喺1840年8月11号所作个降临.两遭情形里,佢降临之后,巴比伦都被指出已经倾倒,并且发出了呼召,而且弗久还要再一遍发出呼召,叫那些仍旧喺伊交通里个众人出来.两遭情形里,应验预言个事件都对全世界发生了影响;因为正如1840年第一位天使个信息被传到“世界上每一个布道站”,2001年9月11号个事件也影响了全世界,并且被全世界所明白.喺1840年8月11号得着应验个预言,乃是一则指明第二样灾祸之伊斯兰受到约束个预言;紧接2001年9月11号之后,第三样灾祸之伊斯兰也受到了约束.</w:t>
      </w:r>
    </w:p>
    <w:p>
      <w:pPr>
        <w:pStyle w:val="ArticleBody"/>
        <w:jc w:val="left"/>
      </w:pPr>
      <w:r>
        <w:rPr>
          <w:rFonts w:ascii="Microsoft YaHei" w:hAnsi="Microsoft YaHei" w:eastAsia="Microsoft YaHei" w:cs="Microsoft YaHei"/>
        </w:rPr>
        <w:t>1840年8月11號,表明1798年末時所開印个信息得着能力;2001年9月11號,表明1989年末時所開印个信息得着能力.头一个天使运动个首要原则,曾经㧻1840年8月11號得着证实;该个原则就是一日顶一年个原则.第三个天使运动个首要原则,曾经㧻2001年9月11號得着证实.该个原则乃是：真理是藉着“线迭线”来建立个,显明末了是藉着起头来表明个,并且历史会重演.2001年9月11號个预言事件,勿但是藉着怀爱伦姊妹个直接话语得着证实,更要紧个,是因为该些事件同米勒派历史当中同一个路标完全平行.㧻1840年8月11號该件事里向,所认出来个,并弗是预言本身个应验,倒更是米勒并伊个同工所采用之方法论个稳妥可靠.</w:t>
      </w:r>
    </w:p>
    <w:p>
      <w:pPr>
        <w:pStyle w:val="ArticleScripture"/>
        <w:jc w:val="left"/>
      </w:pPr>
      <w:r>
        <w:rPr>
          <w:rFonts w:ascii="Microsoft YaHei" w:hAnsi="Microsoft YaHei" w:eastAsia="Microsoft YaHei" w:cs="Microsoft YaHei"/>
        </w:rPr>
        <w:t>“迭桩事体完全应验了预言.消息一传开,许许多多人就深信米勒并伊个同工所采用个预言解释原则是正确个,临近主降临个运动也因此得着了奇妙个推动.有学问、有地位个人,同米勒联合起来,勿单宣讲伊个见解,也出版伊个主张;从1840年到1844年,迭项工作迅速扩展开去.”«善恶之争»,335.</w:t>
      </w:r>
    </w:p>
    <w:p>
      <w:pPr>
        <w:pStyle w:val="ArticleBody"/>
        <w:jc w:val="left"/>
      </w:pPr>
      <w:r>
        <w:rPr>
          <w:rFonts w:ascii="Microsoft YaHei" w:hAnsi="Microsoft YaHei" w:eastAsia="Microsoft YaHei" w:cs="Microsoft YaHei"/>
        </w:rPr>
        <w:t>2001年9月11號,當後雨開始受量度个辰光,所謂个「辯論」,所關涉个乃是、並且到如今仍舊是,真抑是假个方法論.米勒派運動个預言,陳列勒1843年同1850年兩幅圖表之中;懷愛倫姊妹認可此兩圖表乃主所設計,也認定其為«哈巴谷書»第二章个應驗.米勒派个信息,乃是藉着「米勒同伊个同工所採用个預言解釋原則」而產生个;此後又生發出使半夜呼聲个信息得着能力个「奇妙推動力」;此信息早已表明勒該兩幅神聖个圖表之上.表明勒該兩幅神聖圖表之上个預言,乃由米勒个預言規則所辨明並建立.此等圖表,正是應驗«哈巴谷書»中个命令,就是將藉米勒方法論所建立个預言,寫勒「版」上,且此處「版」為複數.«哈巴谷書»第二章指明並且直接關聯着«以賽亞書»第二十七章个「辯論」.</w:t>
      </w:r>
    </w:p>
    <w:p>
      <w:pPr>
        <w:pStyle w:val="ArticleScripture"/>
        <w:jc w:val="left"/>
      </w:pPr>
      <w:r>
        <w:rPr>
          <w:rFonts w:ascii="Microsoft YaHei" w:hAnsi="Microsoft YaHei" w:eastAsia="Microsoft YaHei" w:cs="Microsoft YaHei"/>
        </w:rPr>
        <w:t>我要立勒我个守望所浪,站勒城樓頂高頭,儆醒觀看伊向我講啥個,也觀看我受責備辰光應當哪能回答.哈巴谷書 2:1.</w:t>
      </w:r>
    </w:p>
    <w:p>
      <w:pPr>
        <w:pStyle w:val="ArticleBody"/>
        <w:jc w:val="left"/>
      </w:pPr>
      <w:r>
        <w:rPr>
          <w:rFonts w:ascii="Microsoft YaHei" w:hAnsi="Microsoft YaHei" w:eastAsia="Microsoft YaHei" w:cs="Microsoft YaHei"/>
        </w:rPr>
        <w:t>经文里个 “reproved” 一词,意思是“争辩”.哈巴谷表明头一位同第三位天使运动里个守望者,伊将要拨人争辩;伊也想明白,当辩论起头辰光,伊应当回答啥个.头一位天使历史里个回答,就是制成两张圣洁个图表;第三位天使运动历史里个回答,就是编成名为«哈巴谷两块版»个预言系列.图表同系列,侪是建立勒各该相应历史所表明个方法论之上.勒«哈巴谷»里,箇个方法论表明守望者用来确立信息个途径;同时也指出所“争辩”个问题,而箇个问题反过来就产生两等敬拜者.</w:t>
      </w:r>
    </w:p>
    <w:p>
      <w:pPr>
        <w:pStyle w:val="ArticleScripture"/>
        <w:jc w:val="left"/>
      </w:pPr>
      <w:r>
        <w:rPr>
          <w:rFonts w:ascii="Microsoft YaHei" w:hAnsi="Microsoft YaHei" w:eastAsia="Microsoft YaHei" w:cs="Microsoft YaHei"/>
        </w:rPr>
        <w:t>我要立在我个守望所浪,安置我自家在城楼浪,仔细看伊要对我讲啥,等我受责备个辰光,我该当拿啥来回答.主回答我讲：将异象写下来,明明白白写在版浪,叫读个人好奔走传扬.因为该个异象还有定期,到末后必要发明,并弗说谎;虽则迟延,还要等候伊;因为伊一定会来,决弗再迟延.看哪,自高自大个人,伊个心在伊里向并弗正直;只是义人必因信得活.哈巴谷书 2:1–4.</w:t>
      </w:r>
    </w:p>
    <w:p>
      <w:pPr>
        <w:pStyle w:val="ArticleBody"/>
        <w:jc w:val="left"/>
      </w:pPr>
      <w:r>
        <w:rPr>
          <w:rFonts w:ascii="Microsoft YaHei" w:hAnsi="Microsoft YaHei" w:eastAsia="Microsoft YaHei" w:cs="Microsoft YaHei"/>
        </w:rPr>
        <w:t>一等人因信稱義,另一等人則靈魂自高,正如法利賽人搭稅吏所表明个一樣.法利賽人所倚靠个,是一種建立勒風俗搭傳統之上个方法論;而且法利賽人也代表一種宗教體系,伊拉藉着設立一種等級分明个制度來維持對羊群个控制,治理者乃是自稱為上帝所揀選个子民、真理个捍衛者个人;然而伊拉到末了竟參與了將真理釘十字架.以賽亞書二十七章个預言性「辯論」,所爭个乃是真假«聖經»方法論.此一「辯論」當中个對立雙方,一方是跟從彼時那位以利亞之方法論个人,另一方則是由久已建立个神學專家體系所代表,正如基督時代个公會所預表个一樣.</w:t>
      </w:r>
    </w:p>
    <w:p>
      <w:pPr>
        <w:pStyle w:val="ArticleBody"/>
        <w:jc w:val="left"/>
      </w:pPr>
      <w:r>
        <w:rPr>
          <w:rFonts w:ascii="Microsoft YaHei" w:hAnsi="Microsoft YaHei" w:eastAsia="Microsoft YaHei" w:cs="Microsoft YaHei"/>
        </w:rPr>
        <w:t>第二十七章指出,此番“辩论”乃始于伊“止住”之辰,亦即上帝于“东风之日”遏止“伊猛烈之风”个时候.“按着分量,伊发出个辰光,侬必与伊辩论;伊在东风之日止住伊猛烈之风.故此,雅各个罪孽必得洁除.” “洁除”一词,意即赎去,亦表明在查案审判中罪被涂抹.所争辩个方法,表明若要上帝子民个罪得蒙涂抹,所必须通过个试验.以利亚个方法作为试验,在基督个历史当中有所表明;关于此点,我众早已受预警：在该时辰,凡拒绝施洗约翰信息个（基督认定伊就是以利亚）,便弗能从耶稣个教训当中得着益处.</w:t>
      </w:r>
    </w:p>
    <w:p>
      <w:pPr>
        <w:pStyle w:val="ArticleBody"/>
        <w:jc w:val="left"/>
      </w:pPr>
      <w:r>
        <w:rPr>
          <w:rFonts w:ascii="Microsoft YaHei" w:hAnsi="Microsoft YaHei" w:eastAsia="Microsoft YaHei" w:cs="Microsoft YaHei"/>
        </w:rPr>
        <w:t>末後个雨个信息,係用耶穌个教訓來表明个,因為伊就係道;並且還弗止此,末後个雨也用「甦醒」來表明,而「甦醒」就係指「主个同在」.</w:t>
      </w:r>
    </w:p>
    <w:p>
      <w:pPr>
        <w:pStyle w:val="ArticleScripture"/>
        <w:jc w:val="left"/>
      </w:pPr>
      <w:r>
        <w:rPr>
          <w:rFonts w:ascii="Microsoft YaHei" w:hAnsi="Microsoft YaHei" w:eastAsia="Microsoft YaHei" w:cs="Microsoft YaHei"/>
        </w:rPr>
        <w:t>所以儂等著悔改,回轉,俾儂等个罪得着塗抹;按主面前清新个時候來到,伊就會差遣耶穌基督,就是先前傳俾儂等个那一位.使徒行傳 3:19, 20.</w:t>
      </w:r>
    </w:p>
    <w:p>
      <w:pPr>
        <w:pStyle w:val="ArticleBody"/>
        <w:jc w:val="left"/>
      </w:pPr>
      <w:r>
        <w:rPr>
          <w:rFonts w:ascii="Microsoft YaHei" w:hAnsi="Microsoft YaHei" w:eastAsia="Microsoft YaHei" w:cs="Microsoft YaHei"/>
        </w:rPr>
        <w:t>怀爱伦姊妹指出,启示录第十章里降临个天使,于 1840 年 8 月 11 日,“其位格正是耶稣基督本身.” 故此,于 2001 年 9 月 11 日降临个天使,也“其位格正是耶稣基督本身.” 佢无论于哪一段历史中个降临,侪表明先知性“辩论”个起头,即关乎真假方法论个争辩;因为这乃借着佢手中个书卷来表明,而上帝个子民曾受命要吃这书卷.耶稣在加利利辰光,也曾教导门徒,伊拉必须吃佢个肉、喝佢个血,因为佢在该里宣称,佢就是从天上降下个粮.佢在该里失去个门徒,比佢全部职事中任何别个时候还要多;而离开个那些人,也再无回来.离开个人之所以离开,乃因伊拉拣选用错误个方法论,照字面意思去分析佢个教训,而弗是照着正确个属灵意义去应用.以赛亚书二十七章个“辩论”,乃是一个先知性路标;并且有几个见证共同确立,表明其所代表个,乃是一个既已建立个、自称信仰圣经个分析体系,正与以利亚使者所代表个方法论相对抗.</w:t>
      </w:r>
    </w:p>
    <w:p>
      <w:pPr>
        <w:pStyle w:val="ArticleBody"/>
        <w:jc w:val="left"/>
      </w:pPr>
      <w:r>
        <w:rPr>
          <w:rFonts w:ascii="Microsoft YaHei" w:hAnsi="Microsoft YaHei" w:eastAsia="Microsoft YaHei" w:cs="Microsoft YaHei"/>
        </w:rPr>
        <w:t>伊标明上帝先前个约同蒙拣选个子民逐步过去个一个特定关头,也标明同阿拉些“从前勿曾是上帝子民”个人立约关系个起头.更要紧个是,者场“辩论”表明一段时期个开端;者段时期个终局,就系那快要来到个星期日法.阿拉法同俄梅戛总是拿末了同起头摆勒一淘来表明;照此看来,者场“辩论”本身就成为阿拉列祖诸般罪里向个一个象征,而者样个罪,必须承认并认罪,才好成全利未记二十六章个祈祷.</w:t>
      </w:r>
    </w:p>
    <w:p>
      <w:pPr>
        <w:pStyle w:val="ArticleBody"/>
        <w:jc w:val="left"/>
      </w:pPr>
      <w:r>
        <w:rPr>
          <w:rFonts w:ascii="Microsoft YaHei" w:hAnsi="Microsoft YaHei" w:eastAsia="Microsoft YaHei" w:cs="Microsoft YaHei"/>
        </w:rPr>
        <w:t>但以理第九章个祈祷,乃是启示录第十一章所讲个三日半结局辰光所必须献上个祈祷.该段时期,在以赛亚第二十七章里向被表明为：“坚固个城必然荒凉,住处必被撇下,留得像旷野一样;牛犊要在该搭吃草,也要在该搭躺下,并吃尽其枝条.其树枝若枯干,就要被折断;妇女来,拿伊拉去烧;因为这是毫无聪明个百姓,所以造伊拉个主必不怜悯伊拉,塑造伊拉个主也必不施恩与伊拉.”</w:t>
      </w:r>
    </w:p>
    <w:p>
      <w:pPr>
        <w:pStyle w:val="ArticleBody"/>
        <w:jc w:val="left"/>
      </w:pPr>
      <w:r>
        <w:rPr>
          <w:rFonts w:ascii="Microsoft YaHei" w:hAnsi="Microsoft YaHei" w:eastAsia="Microsoft YaHei" w:cs="Microsoft YaHei"/>
        </w:rPr>
        <w:t>两位见证者蒙显为“弗蒙恩”,因为伊拉曾宣讲一则虚假个预言,引进仔三日半个“旷野”时期.随后,伊拉变成功“无聪明个百姓”,虽则伊拉先前曾是“坚固个城”.该城后来就变做“荒凉”,也变做一处“撇弃”个“居所”.伊变做死脱个枯骨,倒勒所多玛同埃及之城个街路浪.及至死人后来蒙召兴起辰光,伊拉就受伊拉列祖之罪个试验;其中包括该时期起头个“辩论”——该时期自头一则信息得着权能开始,直到第三则信息来到为止.该场辩论,乃是关乎可否接受抑或弃绝伊拉历史当中以以利亚所表明个方法.到仔1863年,复临运动个列祖弃绝仔由以利亚所传、摩西个“七次”信息.</w:t>
      </w:r>
    </w:p>
    <w:p>
      <w:pPr>
        <w:pStyle w:val="ArticleBody"/>
        <w:jc w:val="left"/>
      </w:pPr>
      <w:r>
        <w:rPr>
          <w:rFonts w:ascii="Microsoft YaHei" w:hAnsi="Microsoft YaHei" w:eastAsia="Microsoft YaHei" w:cs="Microsoft YaHei"/>
        </w:rPr>
        <w:t>自二〇二三年七月起,以赛亚书二十七章里枯槁个枝桠必须决定,伊拉会勿会重蹈加利利教会个罪,并一八六三年个历史,以及二〇〇一年九月十一日个历史.若弃绝哈巴谷书第二章、以赛亚书二十七章,并以利亚、施洗约翰同威廉·米勒所表明个方法论,便是重犯阿拉祖宗个罪,弗是从为着地极临到之人所记录个神圣鉴戒当中得着益处.</w:t>
      </w:r>
    </w:p>
    <w:p>
      <w:pPr>
        <w:pStyle w:val="ArticleScripture"/>
        <w:jc w:val="left"/>
      </w:pPr>
      <w:r>
        <w:rPr>
          <w:rFonts w:ascii="Microsoft YaHei" w:hAnsi="Microsoft YaHei" w:eastAsia="Microsoft YaHei" w:cs="Microsoft YaHei"/>
        </w:rPr>
        <w:t>而今迭些事临到伊拉,是做鉴戒个样板;并且记下来,是为着警戒阿拉,就是末世已经临到阿拉身浪个人.故此,自以为站得牢个人,总要谨慎,免得跌倒.临到侬个试探,并无一桩是人所不常有个;但是 神是信实个,伊必不容许侬受试探过于侬所能当得起个;并且当试探来个辰光,也必开一条出路,叫侬能忍受得住.故此,我所亲爱个,侬拉总要逃避拜偶像.我是对明白事理个人讲个;我所讲个,侬拉自家判断.哥林多前书 10:11–15.</w:t>
      </w:r>
    </w:p>
    <w:p>
      <w:pPr>
        <w:pStyle w:val="ArticleBody"/>
        <w:jc w:val="left"/>
      </w:pPr>
      <w:r>
        <w:rPr>
          <w:rFonts w:ascii="Microsoft YaHei" w:hAnsi="Microsoft YaHei" w:eastAsia="Microsoft YaHei" w:cs="Microsoft YaHei"/>
        </w:rPr>
        <w:t>神聖个方法學確立了「半夜呼聲」个信息,也就是晚雨个信息.迭個信息,若係屬靈咁喫落去,必定會產生相應个經歷,正如但以理同三個忠貞之人所食个素菜,生出了更加俊美肥壯个面貌一樣.毋過喺«哈巴谷書»第二章裡,對於拒絕因信稱義之恩邀个儕來講,絆腳石就是驕傲;迭種驕傲攔阻佢拉繼續追求認識主.若講有一個辰光,是上帝个子民再也弗可延擱接受真實方法學个工夫,並且從天使手裡喫迭個信息,那就是現今！</w:t>
      </w:r>
    </w:p>
    <w:p>
      <w:pPr>
        <w:pStyle w:val="ArticleScripture"/>
        <w:jc w:val="left"/>
      </w:pPr>
      <w:r>
        <w:rPr>
          <w:rFonts w:ascii="Microsoft YaHei" w:hAnsi="Microsoft YaHei" w:eastAsia="Microsoft YaHei" w:cs="Microsoft YaHei"/>
        </w:rPr>
        <w:t>“阿拉弗应该等候末后个雨.伊正临到一切会认出并领受落勒阿拉身浪个恩典露水搭时雨个人.迭阿拉收聚光个零碎辰光,阿拉珍重上帝确定无误个怜悯——伊欢喜阿拉信靠伊——箇末每一个应许总要应验.‘因为地怎样使芽生发,园子怎样使所种个发出;主耶和华也必照样使公义搭赞美在万民面前发生.’以赛亚书 61:11.全地总要充满上帝个荣耀.”«基督复临安息日会圣经注释»,第7卷,984页.</w:t>
      </w:r>
    </w:p>
    <w:p>
      <w:pPr>
        <w:pStyle w:val="ArticleBody"/>
        <w:jc w:val="left"/>
      </w:pPr>
      <w:r>
        <w:rPr>
          <w:rFonts w:ascii="Microsoft YaHei" w:hAnsi="Microsoft YaHei" w:eastAsia="Microsoft YaHei" w:cs="Microsoft YaHei"/>
        </w:rPr>
        <w:t>上帝預言个話語已經指出,當紐約城个高大建築被推倒个辰光,«啟示錄»第十八章个天使就要降臨,並且「«啟示錄»第十八章第一節到第三節要得應驗.」«以賽亞書»第二十七章指出彼個辰光就是「東風个日子」,也是「暴風」受約束个時候.「按著分量,伊發芽个辰光,儂要同伊爭辯;伊在東風个日子止住伊个暴風.」懷愛倫姊妹指出个正是同一個辰光.</w:t>
      </w:r>
    </w:p>
    <w:p>
      <w:pPr>
        <w:pStyle w:val="ArticleScripture"/>
        <w:jc w:val="left"/>
      </w:pPr>
      <w:r>
        <w:rPr>
          <w:rFonts w:ascii="Microsoft YaHei" w:hAnsi="Microsoft YaHei" w:eastAsia="Microsoft YaHei" w:cs="Microsoft YaHei"/>
        </w:rPr>
        <w:t>“該個辰光,當救恩个工夫將要收煞个辰光,世上會有患難臨到,列國也會發怒;弗過,伊拉會受勒約束,免得攔阻第三位天使个工作.該個辰光,『晚雨』,也就是對主面前來个甦醒與滋潤,會降下來,俾第三位天使个大聲呼喊得著能力,也豫備聖徒,叫伊拉能立得住,當七樣末後个災要傾倒个時候.”«早期著作»,85.</w:t>
      </w:r>
    </w:p>
    <w:p>
      <w:pPr>
        <w:pStyle w:val="ArticleBody"/>
        <w:jc w:val="left"/>
      </w:pPr>
      <w:r>
        <w:rPr>
          <w:rFonts w:ascii="Microsoft YaHei" w:hAnsi="Microsoft YaHei" w:eastAsia="Microsoft YaHei" w:cs="Microsoft YaHei"/>
        </w:rPr>
        <w:t>激怒列國个勢力,係後雨開始落下個辰光來到个.毋過,該勢力一激怒列國,伊就受著約束,因為以賽亞記載講,伊「止住伊个暴風」.該暴風,就係東風;當後雨開始微微灑落、拯救个工作行將收結个辰光,該風就受著抑制.拯救收結个工作,就係印記个時辰.「一行又一行」看落去,喺一十四萬四千人受印个辰光所受約束个暴風,抑或東風,就係啟示錄第七章个四風.</w:t>
      </w:r>
    </w:p>
    <w:p>
      <w:pPr>
        <w:pStyle w:val="ArticleScripture"/>
        <w:jc w:val="left"/>
      </w:pPr>
      <w:r>
        <w:rPr>
          <w:rFonts w:ascii="Microsoft YaHei" w:hAnsi="Microsoft YaHei" w:eastAsia="Microsoft YaHei" w:cs="Microsoft YaHei"/>
        </w:rPr>
        <w:t>兹后,我看见四位天使立勒地个四角,执持地个四风,叫风勿吹勒地浪,也勿吹勒海浪,也勿吹勒任何树木浪.我又看见另有一位天使,从日出之地上来,拿着永生上帝个印;伊大声呼叫那四位得着权柄可以伤害地与海个天使,讲：勿要伤害地,也勿要伤害海,也勿要伤害树木,直等到我拉将我拉上帝个仆人印勒伊拉个额角头浪.启示录 7:1–3.</w:t>
      </w:r>
    </w:p>
    <w:p>
      <w:pPr>
        <w:pStyle w:val="ArticleBody"/>
        <w:jc w:val="left"/>
      </w:pPr>
      <w:r>
        <w:rPr>
          <w:rFonts w:ascii="Microsoft YaHei" w:hAnsi="Microsoft YaHei" w:eastAsia="Microsoft YaHei" w:cs="Microsoft YaHei"/>
        </w:rPr>
        <w:t>一十四万四千人个受印,乃系基督荣入耶路撒冷个预表.喺该埭,基督喺伊一生当中,独独一趟骑咧驴子（伊斯兰个表号）;拉撒路领头游行进到耶路撒冷.怀爱伦姊妹指出,拉撒路喺该段历史当中,乃系受印个表号.</w:t>
      </w:r>
    </w:p>
    <w:p>
      <w:pPr>
        <w:pStyle w:val="ArticleScripture"/>
        <w:jc w:val="left"/>
      </w:pPr>
      <w:r>
        <w:rPr>
          <w:rFonts w:ascii="Microsoft YaHei" w:hAnsi="Microsoft YaHei" w:eastAsia="Microsoft YaHei" w:cs="Microsoft YaHei"/>
        </w:rPr>
        <w:t>「基督延遲去拉撒路該辰光,對仔啲弗曾領受伊个人,伊有一個出於憐憫个旨意.伊暫且停留,為要藉住叫拉撒路從死人中復活,俾伊啲頑梗、弗信个人再得著一個憑據,曉得伊實在就是『復活,佮生命』.伊弗忍心將對百姓个一切盼望都放棄;伊啲是以色列家貧窮、流離个羊.因為伊啲弗肯悔改,伊个心幾乎碎裂.因伊个憐憫,伊定意再俾伊啲一個憑據,證明伊就是恢復者,就是獨一能將生命佮弗朽坏顯明出來个主.這要成為一個祭司弗能錯解个憑據.這就是伊延遲去伯大尼个緣故.這個至高个神蹟,就是叫拉撒路復活,原是要替伊个工作佮伊對神性个宣稱蓋上上帝个印記.」«歷代願望»,528, 529.</w:t>
      </w:r>
    </w:p>
    <w:p>
      <w:pPr>
        <w:pStyle w:val="ArticleBody"/>
        <w:jc w:val="left"/>
      </w:pPr>
      <w:r>
        <w:rPr>
          <w:rFonts w:ascii="Microsoft YaHei" w:hAnsi="Microsoft YaHei" w:eastAsia="Microsoft YaHei" w:cs="Microsoft YaHei"/>
        </w:rPr>
        <w:t>自 2020 年 7 月 18 日开始个迟延时期,乃系由基督在叫拉撒路复活之前个迟延所预表.启示录第十一章个迟延时期,终结于三日半期满之辰.于该几日之中,两个见证人横陈于街市而死.正如拉撒路在一段迟延之后要得复活一般,约翰个两个见证人亦复如是.一经复活,伊拉便引领队伍进入耶路撒冷,表明“上帝个印记”,并表明见证基督神性个“加冕神迹”.复活标明十四万四千人受印个结束;此事发生于四方个风、东风、暴风——即于 2001 年 9 月 11 日来到个风——仍然受约束之时.</w:t>
      </w:r>
    </w:p>
    <w:p>
      <w:pPr>
        <w:pStyle w:val="ArticleBody"/>
        <w:jc w:val="left"/>
      </w:pPr>
      <w:r>
        <w:rPr>
          <w:rFonts w:ascii="Microsoft YaHei" w:hAnsi="Microsoft YaHei" w:eastAsia="Microsoft YaHei" w:cs="Microsoft YaHei"/>
        </w:rPr>
        <w:t>到仔礼拜日法个辰光,启示录十三章里向个地上个兽要受报应性审判;其辰光,迭些风就会得着释放.迭歇风眼下连正在封印时期勒住伊拉个四位天使手指缝里也已经渐渐漏出来了.预言之灵里向,论到东风之日个一则最深刻个引文,见于«证言»第九卷.该卷个受感之言起首于第十一页,所以按表号个意思,也就是开始于“九一一”.该章个题目是«最后个危机»,不过伊也同时是题为«为王个来临»之一部分个第一章.</w:t>
      </w:r>
    </w:p>
    <w:p>
      <w:pPr>
        <w:pStyle w:val="ArticleBody"/>
        <w:jc w:val="left"/>
      </w:pPr>
      <w:r>
        <w:rPr>
          <w:rFonts w:ascii="Microsoft YaHei" w:hAnsi="Microsoft YaHei" w:eastAsia="Microsoft YaHei" w:cs="Microsoft YaHei"/>
        </w:rPr>
        <w:t>虽然并无证据表明汇编此卷个编辑有意篡改本章个分段搭标题,然而,“王个来到”容易认得出来就是“新郎个来到”;勒十个童女个比喻里,此事发生勒半夜个危机之辰,这场危机乃因童女器皿里有油抑或无油而引起.今朝将要临到个半夜危机,正如题目所表明个——乃是十个童女最后个危机.勒该场危机里,伊拉显明自家有油,抑或无油.油并弗只是圣灵;其定义乃是分明个：既是圣灵,也是一道正确个信息,也是一种正确个品格.</w:t>
      </w:r>
    </w:p>
    <w:p>
      <w:pPr>
        <w:pStyle w:val="ArticleBody"/>
        <w:jc w:val="left"/>
      </w:pPr>
      <w:r>
        <w:rPr>
          <w:rFonts w:ascii="Microsoft YaHei" w:hAnsi="Microsoft YaHei" w:eastAsia="Microsoft YaHei" w:cs="Microsoft YaHei"/>
        </w:rPr>
        <w:t>正确个方法论,确立半夜喊叫个正确信息;而个信息,一经领受并照伊实行,就生发出正确个品格.到末后个危机里,个品格就是领受上帝印记个品格.上帝子民受印个过程,开始于东风之日来到个辰光,就是二〇〇一年九月十一日.彼时个信息,随后就当喫落去.喫抑勿喫,乃由以赛亚个“辩论”所表明,也由哈巴谷所问个守望者该当咋个回答争辩来表明.马太二十五章并哈巴谷里个迟延辰光,结束于两等敬拜者个表号.启示录第十一章里以三日半所表明个迟延辰光,几乎已经结束.</w:t>
      </w:r>
    </w:p>
    <w:p>
      <w:pPr>
        <w:pStyle w:val="ArticleBody"/>
        <w:jc w:val="left"/>
      </w:pPr>
      <w:r>
        <w:rPr>
          <w:rFonts w:ascii="Microsoft YaHei" w:hAnsi="Microsoft YaHei" w:eastAsia="Microsoft YaHei" w:cs="Microsoft YaHei"/>
        </w:rPr>
        <w:t>該个延遲个辰光,也勒第九卷該章起頭,用«希伯來書»个一段經文表明;保羅勒該處轉述«哈巴谷書»二章四節.保羅个援引,將«哈巴谷書»二章安放勒第三位天使个運動當中;因為正勒該段歷史裡,基督進入至聖所,並且正勒該段歷史裡,祂大祭司職分个亮光顯明出來;也正勒«希伯來書»裡,保羅將基督大祭司職分勒上帝聖言中最清楚个啟示揭示出來.</w:t>
      </w:r>
    </w:p>
    <w:p>
      <w:pPr>
        <w:pStyle w:val="ArticleBody"/>
        <w:jc w:val="left"/>
      </w:pPr>
      <w:r>
        <w:rPr>
          <w:rFonts w:ascii="Microsoft YaHei" w:hAnsi="Microsoft YaHei" w:eastAsia="Microsoft YaHei" w:cs="Microsoft YaHei"/>
        </w:rPr>
        <w:t>哈巴谷書第二章喺第一位天使个運動當中,猶未認出基督進入至聖所个運動,因為這件事一直到半夜呼聲宣告結束个辰光纔發生.保羅所提及个遲延時期,就是哈巴谷同馬太所講个遲延時期;但是這個遲延時期,是會喺二〇二〇年七月十八號開始个.哈巴谷書第二章末了一節,表明米勒派歷史當中半夜呼聲个結束,以及第三位天使个來到：</w:t>
      </w:r>
    </w:p>
    <w:p>
      <w:pPr>
        <w:pStyle w:val="ArticleScripture"/>
        <w:jc w:val="left"/>
      </w:pPr>
      <w:r>
        <w:rPr>
          <w:rFonts w:ascii="Microsoft YaHei" w:hAnsi="Microsoft YaHei" w:eastAsia="Microsoft YaHei" w:cs="Microsoft YaHei"/>
        </w:rPr>
        <w:t>惟主在伊个圣殿里;普天下侪当在伊面前肃静无声.哈巴谷书 2:20.</w:t>
      </w:r>
    </w:p>
    <w:p>
      <w:pPr>
        <w:pStyle w:val="ArticleBody"/>
        <w:jc w:val="left"/>
      </w:pPr>
      <w:r>
        <w:rPr>
          <w:rFonts w:ascii="Microsoft YaHei" w:hAnsi="Microsoft YaHei" w:eastAsia="Microsoft YaHei" w:cs="Microsoft YaHei"/>
        </w:rPr>
        <w:t>«證言»第九卷自第十一頁（九—十一）起,着重講着十個童女个比喻、遲延个辰光並其搭哈巴谷書同馬太福音个關聯,以及末了个危機同二〇〇一年九月十一日——預言上个辯論到臨个辰光.</w:t>
      </w:r>
    </w:p>
    <w:p>
      <w:pPr>
        <w:pStyle w:val="ArticleScripture"/>
        <w:jc w:val="left"/>
      </w:pPr>
      <w:r>
        <w:rPr>
          <w:rFonts w:ascii="Microsoft YaHei" w:hAnsi="Microsoft YaHei" w:eastAsia="Microsoft YaHei" w:cs="Microsoft YaHei"/>
        </w:rPr>
        <w:t>「第一節——為著君王个降臨」</w:t>
      </w:r>
    </w:p>
    <w:p>
      <w:pPr>
        <w:pStyle w:val="ArticleScripture"/>
        <w:jc w:val="left"/>
      </w:pPr>
      <w:r>
        <w:rPr>
          <w:rFonts w:ascii="Microsoft YaHei" w:hAnsi="Microsoft YaHei" w:eastAsia="Microsoft YaHei" w:cs="Microsoft YaHei"/>
        </w:rPr>
        <w:t>「還有一歇歇,該來个主就要來,決勿會遲延.」希伯來書 10:37.</w:t>
      </w:r>
    </w:p>
    <w:p>
      <w:pPr>
        <w:pStyle w:val="ArticleScripture"/>
        <w:jc w:val="left"/>
      </w:pPr>
      <w:r>
        <w:rPr>
          <w:rFonts w:ascii="Microsoft YaHei" w:hAnsi="Microsoft YaHei" w:eastAsia="Microsoft YaHei" w:cs="Microsoft YaHei"/>
        </w:rPr>
        <w:t>「末了个危機」</w:t>
      </w:r>
    </w:p>
    <w:p>
      <w:pPr>
        <w:pStyle w:val="ArticleScripture"/>
        <w:jc w:val="left"/>
      </w:pPr>
      <w:r>
        <w:rPr>
          <w:rFonts w:ascii="Microsoft YaHei" w:hAnsi="Microsoft YaHei" w:eastAsia="Microsoft YaHei" w:cs="Microsoft YaHei"/>
        </w:rPr>
        <w:t>“阿拉现今活勒末后个辰光里.时代个预兆赶快应验,宣告基督个降临已近勒眼前.阿拉所活个日脚庄严且重大.上帝个灵正渐渐然而确实地从地上撤去.灾殃搭审判已经落勒轻慢上帝恩典个人身上.陆地搭海上个灾难,社会局势个动荡弗定,战争个惊恐,侪是凶兆.伊拉预示着将要来到个极重大事件.”</w:t>
      </w:r>
    </w:p>
    <w:p>
      <w:pPr>
        <w:pStyle w:val="ArticleScripture"/>
        <w:jc w:val="left"/>
      </w:pPr>
      <w:r>
        <w:rPr>
          <w:rFonts w:ascii="Microsoft YaHei" w:hAnsi="Microsoft YaHei" w:eastAsia="Microsoft YaHei" w:cs="Microsoft YaHei"/>
        </w:rPr>
        <w:t>邪惡个勢力正在聯合佢拉个力量,也在歸併鞏固.伊拉正在為末後个大危機加強準備.毋久,</w:t>
      </w:r>
      <w:r>
        <w:rPr>
          <w:rFonts w:ascii="SimSun-ExtB" w:hAnsi="SimSun-ExtB" w:eastAsia="SimSun-ExtB" w:cs="SimSun-ExtB"/>
        </w:rPr>
        <w:t>𠮶</w:t>
      </w:r>
      <w:r>
        <w:rPr>
          <w:rFonts w:ascii="Microsoft YaHei" w:hAnsi="Microsoft YaHei" w:eastAsia="Microsoft YaHei" w:cs="Microsoft YaHei"/>
        </w:rPr>
        <w:t>伲个世界就要發生重大的變動,末了个舉動將會迅速進行.</w:t>
      </w:r>
    </w:p>
    <w:p>
      <w:pPr>
        <w:pStyle w:val="ArticleScripture"/>
        <w:jc w:val="left"/>
      </w:pPr>
      <w:r>
        <w:rPr>
          <w:rFonts w:ascii="Microsoft YaHei" w:hAnsi="Microsoft YaHei" w:eastAsia="Microsoft YaHei" w:cs="Microsoft YaHei"/>
        </w:rPr>
        <w:t>世上事体个景况表明,艰难危险个时期正紧挨勒阿拉眼前.日报纸浪到处充满了种种征兆,显明近将来要有一场可怕个冲突.大胆个抢劫时常发生.罢工已成常见.偷窃搭谋杀到处侪有.被鬼魔附着个人,夺去男子、妇人搭幼小孩童个性命.人已经迷恋罪恶,各样邪恶盛行.</w:t>
      </w:r>
    </w:p>
    <w:p>
      <w:pPr>
        <w:pStyle w:val="ArticleScripture"/>
        <w:jc w:val="left"/>
      </w:pPr>
      <w:r>
        <w:rPr>
          <w:rFonts w:ascii="Microsoft YaHei" w:hAnsi="Microsoft YaHei" w:eastAsia="Microsoft YaHei" w:cs="Microsoft YaHei"/>
        </w:rPr>
        <w:t>“仇敌已经得逞,颠倒了公义,也用自私自利个贪欲充满了人个心.”</w:t>
      </w:r>
    </w:p>
    <w:p>
      <w:pPr>
        <w:pStyle w:val="ArticleScripture"/>
        <w:jc w:val="left"/>
      </w:pPr>
      <w:r>
        <w:rPr>
          <w:rFonts w:ascii="Microsoft YaHei" w:hAnsi="Microsoft YaHei" w:eastAsia="Microsoft YaHei" w:cs="Microsoft YaHei"/>
        </w:rPr>
        <w:t>「『公理站立遐遠;因爲誠實仆倒勒街市浪,公平弗得進入.』以賽亞書 59:14.勒諸大城市裡,生活勒貧困同悽慘之中个群眾多得很,差勿多連食物、棲身之所同衣裳攏缺;同時,勒同樣个城市裡,也有一班人物質豐裕,過於心裡所能想望,奢華度日,將錢財花勒陳設華美个房屋浪、個人裝飾浪,抑或更壞,花勒滿足肉體情慾、酒、菸草,以及其餘一切摧殘腦力、擾亂心思、敗壞靈魂个物事浪.飢餓人類个哀呼上達於上帝面前;然而,人卻藉着各樣壓迫同勒索,積聚起龐大个財富.」</w:t>
      </w:r>
    </w:p>
    <w:p>
      <w:pPr>
        <w:pStyle w:val="ArticleScripture"/>
        <w:jc w:val="left"/>
      </w:pPr>
      <w:r>
        <w:rPr>
          <w:rFonts w:ascii="Microsoft YaHei" w:hAnsi="Microsoft YaHei" w:eastAsia="Microsoft YaHei" w:cs="Microsoft YaHei"/>
        </w:rPr>
        <w:t>“有一趟,我勒纽约城个辰光,夜里蒙召去看见一座座楼房,一层叠一层,向着天起造上去.许诺话这些楼房是防火个,造起来是为着荣耀伊拉个业主搭建造者.楼房越造越高,再会高;其中所用个材料,都是极其昂贵个.属着这些楼房个人,并呒没问自家：‘我伲怎样纔能最好个荣耀上帝？’主勿勒伊拉个心思里.”</w:t>
      </w:r>
    </w:p>
    <w:p>
      <w:pPr>
        <w:pStyle w:val="ArticleScripture"/>
        <w:jc w:val="left"/>
      </w:pPr>
      <w:r>
        <w:rPr>
          <w:rFonts w:ascii="Microsoft YaHei" w:hAnsi="Microsoft YaHei" w:eastAsia="Microsoft YaHei" w:cs="Microsoft YaHei"/>
        </w:rPr>
        <w:t>我心里想：“啊,但愿凡像恁般将资财投入个人,能够照上帝所看见个样式来看伊拉自家所行个道路！伊拉叠起宏伟个楼房;然而,伊拉个筹画搭设计,在宇宙个主宰眼中,是何等愚妄.伊拉弗曾用尽心灵搭心思一切个力量,去研究应当怎样荣耀上帝.伊拉已经失落了这一点,就是人首要个本分.”</w:t>
      </w:r>
    </w:p>
    <w:p>
      <w:pPr>
        <w:pStyle w:val="ArticleScripture"/>
        <w:jc w:val="left"/>
      </w:pPr>
      <w:r>
        <w:rPr>
          <w:rFonts w:ascii="Microsoft YaHei" w:hAnsi="Microsoft YaHei" w:eastAsia="Microsoft YaHei" w:cs="Microsoft YaHei"/>
        </w:rPr>
        <w:t>“當</w:t>
      </w:r>
      <w:r>
        <w:rPr>
          <w:rFonts w:ascii="SimSun-ExtB" w:hAnsi="SimSun-ExtB" w:eastAsia="SimSun-ExtB" w:cs="SimSun-ExtB"/>
        </w:rPr>
        <w:t>𡍲</w:t>
      </w:r>
      <w:r>
        <w:rPr>
          <w:rFonts w:ascii="Microsoft YaHei" w:hAnsi="Microsoft YaHei" w:eastAsia="Microsoft YaHei" w:cs="Microsoft YaHei"/>
        </w:rPr>
        <w:t>啲崇高个樓屋一層層造起來个辰光,業主帶仔野心个驕氣歡喜,因為</w:t>
      </w:r>
      <w:r>
        <w:rPr>
          <w:rFonts w:ascii="SimSun-ExtB" w:hAnsi="SimSun-ExtB" w:eastAsia="SimSun-ExtB" w:cs="SimSun-ExtB"/>
        </w:rPr>
        <w:t>𡍲</w:t>
      </w:r>
      <w:r>
        <w:rPr>
          <w:rFonts w:ascii="Microsoft YaHei" w:hAnsi="Microsoft YaHei" w:eastAsia="Microsoft YaHei" w:cs="Microsoft YaHei"/>
        </w:rPr>
        <w:t>有鈔票好拿來滿足自家,也激起鄰舍个眼紅.</w:t>
      </w:r>
      <w:r>
        <w:rPr>
          <w:rFonts w:ascii="SimSun-ExtB" w:hAnsi="SimSun-ExtB" w:eastAsia="SimSun-ExtB" w:cs="SimSun-ExtB"/>
        </w:rPr>
        <w:t>𡍲</w:t>
      </w:r>
      <w:r>
        <w:rPr>
          <w:rFonts w:ascii="Microsoft YaHei" w:hAnsi="Microsoft YaHei" w:eastAsia="Microsoft YaHei" w:cs="Microsoft YaHei"/>
        </w:rPr>
        <w:t>樣樣投下去个鈔票,裏向有好大一部分,是憑勒苛索、憑勒榨乾窮苦人得來个.</w:t>
      </w:r>
      <w:r>
        <w:rPr>
          <w:rFonts w:ascii="SimSun-ExtB" w:hAnsi="SimSun-ExtB" w:eastAsia="SimSun-ExtB" w:cs="SimSun-ExtB"/>
        </w:rPr>
        <w:t>𡍲</w:t>
      </w:r>
      <w:r>
        <w:rPr>
          <w:rFonts w:ascii="Microsoft YaHei" w:hAnsi="Microsoft YaHei" w:eastAsia="Microsoft YaHei" w:cs="Microsoft YaHei"/>
        </w:rPr>
        <w:t>忘記了,天上對每一筆生意來往攏有賬冊記牢;每一樁不義个交易、每一件詭詐个行為,攏記勒該面.辰光將要到,人在</w:t>
      </w:r>
      <w:r>
        <w:rPr>
          <w:rFonts w:ascii="SimSun-ExtB" w:hAnsi="SimSun-ExtB" w:eastAsia="SimSun-ExtB" w:cs="SimSun-ExtB"/>
        </w:rPr>
        <w:t>𡍲</w:t>
      </w:r>
      <w:r>
        <w:rPr>
          <w:rFonts w:ascii="Microsoft YaHei" w:hAnsi="Microsoft YaHei" w:eastAsia="Microsoft YaHei" w:cs="Microsoft YaHei"/>
        </w:rPr>
        <w:t>个欺詐同狂妄當中,要到一個主弗容許</w:t>
      </w:r>
      <w:r>
        <w:rPr>
          <w:rFonts w:ascii="SimSun-ExtB" w:hAnsi="SimSun-ExtB" w:eastAsia="SimSun-ExtB" w:cs="SimSun-ExtB"/>
        </w:rPr>
        <w:t>𡍲</w:t>
      </w:r>
      <w:r>
        <w:rPr>
          <w:rFonts w:ascii="Microsoft YaHei" w:hAnsi="Microsoft YaHei" w:eastAsia="Microsoft YaHei" w:cs="Microsoft YaHei"/>
        </w:rPr>
        <w:t>再過去个地步;</w:t>
      </w:r>
      <w:r>
        <w:rPr>
          <w:rFonts w:ascii="SimSun-ExtB" w:hAnsi="SimSun-ExtB" w:eastAsia="SimSun-ExtB" w:cs="SimSun-ExtB"/>
        </w:rPr>
        <w:t>𡍲</w:t>
      </w:r>
      <w:r>
        <w:rPr>
          <w:rFonts w:ascii="Microsoft YaHei" w:hAnsi="Microsoft YaHei" w:eastAsia="Microsoft YaHei" w:cs="Microsoft YaHei"/>
        </w:rPr>
        <w:t>就會曉得,耶和華个容忍是有限度个.”</w:t>
      </w:r>
    </w:p>
    <w:p>
      <w:pPr>
        <w:pStyle w:val="ArticleScripture"/>
        <w:jc w:val="left"/>
      </w:pPr>
      <w:r>
        <w:rPr>
          <w:rFonts w:ascii="Microsoft YaHei" w:hAnsi="Microsoft YaHei" w:eastAsia="Microsoft YaHei" w:cs="Microsoft YaHei"/>
        </w:rPr>
        <w:t>“接下來現勒我眼前出現个景象,是一場火警.人望牢迭些高聳、並且自以為防火个建築,講：『伊拉絕對安全.』弗過,迭些建築卻像是用瀝青做个一樣,畀火燒盡.消防車一點也阻止弗來迭場毀滅.消防員也無法操作迭些機器.”«Testimonies»,第9卷,11–13.</w:t>
      </w:r>
    </w:p>
    <w:p>
      <w:pPr>
        <w:pStyle w:val="ArticleBody"/>
        <w:jc w:val="left"/>
      </w:pPr>
      <w:r>
        <w:rPr>
          <w:rFonts w:ascii="Microsoft YaHei" w:hAnsi="Microsoft YaHei" w:eastAsia="Microsoft YaHei" w:cs="Microsoft YaHei"/>
        </w:rPr>
        <w:t>㑚个關於方法論个「爭辯」,起先發生勒«但以理書»第一章所表徵个時期;也表徵勒«但以理書»第一章到第三章个歷史當中;也表徵勒一八四〇年八月十一號開始个歷史當中;也表徵勒«約翰福音»第六章、加利利危機个歷史當中;還有表徵勒二〇〇一年九月十一號个歷史（直到二〇二〇年七月十八號）當中;而今又重新出現,弗是勒整體復臨信仰當中,乃是勒一個「曠野呼喊个聲音」所喚醒、使其脫離昏睡个死乾骨頭當中.</w:t>
      </w:r>
    </w:p>
    <w:p>
      <w:pPr>
        <w:pStyle w:val="ArticleBody"/>
        <w:jc w:val="left"/>
      </w:pPr>
      <w:r>
        <w:rPr>
          <w:rFonts w:ascii="Microsoft YaHei" w:hAnsi="Microsoft YaHei" w:eastAsia="Microsoft YaHei" w:cs="Microsoft YaHei"/>
        </w:rPr>
        <w:t>下一篇文章里,倷要来探讨以赛亚书第二十八章搭第二十九章所表明个“后雨”之方法论.</w:t>
      </w:r>
    </w:p>
    <w:p>
      <w:pPr>
        <w:pStyle w:val="ArticleScripture"/>
        <w:jc w:val="left"/>
      </w:pPr>
      <w:r>
        <w:rPr>
          <w:rFonts w:ascii="Microsoft YaHei" w:hAnsi="Microsoft YaHei" w:eastAsia="Microsoft YaHei" w:cs="Microsoft YaHei"/>
        </w:rPr>
        <w:t>我又聽見主个聲音講：「我當差遣阿個？阿個肯替我儂去？」我就講：「我在此地,請差遣我.」伊講：「去,對此百姓講：爾儂聽是聽見了,卻弗明白;看是看見了,卻弗曉得.要使此百姓个心肥鈍,耳朵發沉,眼睛閉牢;免得伊儂用眼看見,用耳聽見,用心明白,回轉過來,得著醫治.」我就講：「主啊,要到幾時呢？」伊回答講：「直到城邑荒廢,無人居住,房屋空虛無人,土地全然荒涼;並且耶和華將人遷到遠方,境內中央有極大个撇棄.境內卻還有十分之一存留;此十分之一還要再回轉,也要被吞滅：像篤耨樹,像橡樹,雖然落葉,樹</w:t>
      </w:r>
      <w:r>
        <w:rPr>
          <w:rFonts w:ascii="SimSun-ExtB" w:hAnsi="SimSun-ExtB" w:eastAsia="SimSun-ExtB" w:cs="SimSun-ExtB"/>
        </w:rPr>
        <w:t>𠲎</w:t>
      </w:r>
      <w:r>
        <w:rPr>
          <w:rFonts w:ascii="Microsoft YaHei" w:hAnsi="Microsoft YaHei" w:eastAsia="Microsoft YaHei" w:cs="Microsoft YaHei"/>
        </w:rPr>
        <w:t>裏向還有本質;聖潔个種子就是其本質.」以賽亞書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《但以理书》——第二十二讲</dc:title>
  <dc:subject>揭開先知性爭辯：後雨同最後危機个方法論</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