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«但以理书»——第二十三篇</w:t>
      </w:r>
    </w:p>
    <w:p>
      <w:pPr>
        <w:pStyle w:val="ArticleSubtitle"/>
        <w:jc w:val="left"/>
      </w:pPr>
      <w:r>
        <w:rPr>
          <w:rFonts w:ascii="Microsoft YaHei" w:hAnsi="Microsoft YaHei" w:eastAsia="Microsoft YaHei" w:cs="Microsoft YaHei"/>
        </w:rPr>
        <w:t>好譏誚个眾人</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2023-12-18</w:t>
      </w:r>
    </w:p>
    <w:p>
      <w:pPr>
        <w:pStyle w:val="ArticleBody"/>
        <w:jc w:val="left"/>
      </w:pPr>
      <w:r>
        <w:rPr>
          <w:rFonts w:ascii="Microsoft YaHei" w:hAnsi="Microsoft YaHei" w:eastAsia="Microsoft YaHei" w:cs="Microsoft YaHei"/>
        </w:rPr>
        <w:t>懷愛倫姊妹指出,當紐約市个高樓大廈被推倒个辰光,啟示錄第十八章一至三節就會應驗.</w:t>
      </w:r>
    </w:p>
    <w:p>
      <w:pPr>
        <w:pStyle w:val="ArticleScripture"/>
        <w:jc w:val="left"/>
      </w:pPr>
      <w:r>
        <w:rPr>
          <w:rFonts w:ascii="Microsoft YaHei" w:hAnsi="Microsoft YaHei" w:eastAsia="Microsoft YaHei" w:cs="Microsoft YaHei"/>
        </w:rPr>
        <w:t>此後,我看見另有一位天使從天降下來,執有大權柄;地也因伊个榮光發亮.伊用大聲猛力喊道：「大巴比倫傾倒了！傾倒了！成了鬼魔个住處,並各樣污穢之靈个巢穴,也成了各樣污穢可憎之飛鳥个籠.因為列國都喝了伊淫亂烈怒之酒;地上个君王與伊行淫;地上个客商也因伊奢華太過而發了財.」啟示錄 18:1–3.</w:t>
      </w:r>
    </w:p>
    <w:p>
      <w:pPr>
        <w:pStyle w:val="ArticleBody"/>
        <w:jc w:val="left"/>
      </w:pPr>
      <w:r>
        <w:rPr>
          <w:rFonts w:ascii="Microsoft YaHei" w:hAnsi="Microsoft YaHei" w:eastAsia="Microsoft YaHei" w:cs="Microsoft YaHei"/>
        </w:rPr>
        <w:t>到2001年9月11日,地上个“列王”早已同罗马教会行淫.第二次世界大战之后,美国总统哈里·S·杜鲁门头一遭于1951年委派一位大使到梵蒂冈.伊想同教皇制度建立政治关系个企图,曾经遭着美国国会断然拒绝;然而,几十年后,美国总统罗纳德·里根于1984年委派一位大使到梵蒂冈辰光,就弗再如此了.到2001年,万国都已经借着同推罗个淫妇建立外交关系,而同梵蒂冈行了淫.</w:t>
      </w:r>
    </w:p>
    <w:p>
      <w:pPr>
        <w:pStyle w:val="ArticleBody"/>
        <w:jc w:val="left"/>
      </w:pPr>
      <w:r>
        <w:rPr>
          <w:rFonts w:ascii="Microsoft YaHei" w:hAnsi="Microsoft YaHei" w:eastAsia="Microsoft YaHei" w:cs="Microsoft YaHei"/>
        </w:rPr>
        <w:t>到2001年9月11日辰光,所有“列国”侪已吃落伊淫乱激怒个酒.巴比伦个酒,象征教皇制度所摆出来个各样虚谎;不过,㑚些经文里向所特别指出个一种酒,就是伊淫乱激怒个酒.教皇制度个激怒,就是伊对一切弗同意伊个人个逼迫.伊是借用国家个权柄,替伊做伊肮脏个工夫,来完成这等逼迫个.伊激怒个酒,就是伊那一瓶特别个谬误,表明伊运用国家来对付一切被伊看作异端个人个行动.</w:t>
      </w:r>
    </w:p>
    <w:p>
      <w:pPr>
        <w:pStyle w:val="ArticleBody"/>
        <w:jc w:val="left"/>
      </w:pPr>
      <w:r>
        <w:rPr>
          <w:rFonts w:ascii="Microsoft YaHei" w:hAnsi="Microsoft YaHei" w:eastAsia="Microsoft YaHei" w:cs="Microsoft YaHei"/>
        </w:rPr>
        <w:t>自1840年8月11号到1844年10月22号个辰光里,米勒派复临运动,伊拉曾经从黑暗时代里向外召出来,并且同后来变做罗马女儿个新教众教会分别开来,故此就成了新近出现个地上兽身浪个真正新教角.彼得将这一班新蒙拣选个上帝之民作为一个国度个特征指明出来.</w:t>
      </w:r>
    </w:p>
    <w:p>
      <w:pPr>
        <w:pStyle w:val="ArticleScripture"/>
        <w:jc w:val="left"/>
      </w:pPr>
      <w:r>
        <w:rPr>
          <w:rFonts w:ascii="Microsoft YaHei" w:hAnsi="Microsoft YaHei" w:eastAsia="Microsoft YaHei" w:cs="Microsoft YaHei"/>
        </w:rPr>
        <w:t>但侬众人乃是蒙拣选个族类,是君尊个祭司,是圣洁个国度,是属上帝个子民;为要叫侬众人宣扬那召侬众人出黑暗、入伊奇妙光明者个美德.侬众人从前算勿得子民,如今却是上帝个子民;从前未曾蒙怜悯,如今却蒙了怜悯.彼得前书 2:9, 10.</w:t>
      </w:r>
    </w:p>
    <w:p>
      <w:pPr>
        <w:pStyle w:val="ArticleBody"/>
        <w:jc w:val="left"/>
      </w:pPr>
      <w:r>
        <w:rPr>
          <w:rFonts w:ascii="Microsoft YaHei" w:hAnsi="Microsoft YaHei" w:eastAsia="Microsoft YaHei" w:cs="Microsoft YaHei"/>
        </w:rPr>
        <w:t>到2001年9月11日为止,基督复临安息日会早已并且屡次运用美国政府个政治结构,去攻击伊所认定是异端个人.远在2001年之前,复临信徒就已经吃用了巴比伦特别个酒;该酒所象征个,就是运用国家权柄去攻击伊所认定是异端个人.</w:t>
      </w:r>
    </w:p>
    <w:p>
      <w:pPr>
        <w:pStyle w:val="ArticleBody"/>
        <w:jc w:val="left"/>
      </w:pPr>
      <w:r>
        <w:rPr>
          <w:rFonts w:ascii="Microsoft YaHei" w:hAnsi="Microsoft YaHei" w:eastAsia="Microsoft YaHei" w:cs="Microsoft YaHei"/>
        </w:rPr>
        <w:t>以法蓮係耶羅波安背逆同以色列北國个象徵;以賽亞喺第二十八章起首,就稱基督復臨安息日會為以法蓮个醉漢.</w:t>
      </w:r>
    </w:p>
    <w:p>
      <w:pPr>
        <w:pStyle w:val="ArticleScripture"/>
        <w:jc w:val="left"/>
      </w:pPr>
      <w:r>
        <w:rPr>
          <w:rFonts w:ascii="Microsoft YaHei" w:hAnsi="Microsoft YaHei" w:eastAsia="Microsoft YaHei" w:cs="Microsoft YaHei"/>
        </w:rPr>
        <w:t>以法莲醉酒之人所戴个骄傲冠冕有祸了！渠拉个荣美,乃是将残个花,安拉被酒所胜之人肥美山谷个头顶浪！看哪,主有一位大能强壮个,像冰雹个暴风,像毁灭个狂飙,像涨溢个大水洪流,要用手将渠摔倒于地.以法莲醉酒之人个骄傲冠冕,必要被脚践踏;安拉肥美山谷头顶上个荣美,也要成为将残个花,又像夏前早熟个果子;人一看见,果子还勒手里,就立时吞吃脱了.到其日,万军之耶和华必向渠余剩个子民作荣耀个冠冕,作华美个冕旒;也必向坐堂行审判个人作审判个灵,向勒城门口挡回争战个人作力量.可是这些人也因酒昏迷,因浓酒失迷;祭司同先知都因浓酒昏迷,给酒吞灭,因浓酒失迷;渠拉异象有差错,审判里绊跌.因为各样桌子都满了呕吐同污秽,甚至无一处干净.以赛亚书 28:1–8.</w:t>
      </w:r>
    </w:p>
    <w:p>
      <w:pPr>
        <w:pStyle w:val="ArticleBody"/>
        <w:jc w:val="left"/>
      </w:pPr>
      <w:r>
        <w:rPr>
          <w:rFonts w:ascii="Microsoft YaHei" w:hAnsi="Microsoft YaHei" w:eastAsia="Microsoft YaHei" w:cs="Microsoft YaHei"/>
        </w:rPr>
        <w:t>第三樣災禍於二〇〇一年九月十一日臨到,且係臨到「冠冕」之上,表明以法蓮醉漢个「領袖」.伊並弗曾用一架滿載燃油个飛機去攻擊馬里蘭教會个總部,卻顯明</w:t>
      </w:r>
      <w:r>
        <w:rPr>
          <w:rFonts w:ascii="SimSun-ExtB" w:hAnsi="SimSun-ExtB" w:eastAsia="SimSun-ExtB" w:cs="SimSun-ExtB"/>
        </w:rPr>
        <w:t>𠲎</w:t>
      </w:r>
      <w:r>
        <w:rPr>
          <w:rFonts w:ascii="Microsoft YaHei" w:hAnsi="Microsoft YaHei" w:eastAsia="Microsoft YaHei" w:cs="Microsoft YaHei"/>
        </w:rPr>
        <w:t>等弗能認出：第三樣災禍之伊斯蘭个來到,正是第三位天使後雨信息个起頭;就是</w:t>
      </w:r>
      <w:r>
        <w:rPr>
          <w:rFonts w:ascii="SimSun-ExtB" w:hAnsi="SimSun-ExtB" w:eastAsia="SimSun-ExtB" w:cs="SimSun-ExtB"/>
        </w:rPr>
        <w:t>𠲎</w:t>
      </w:r>
      <w:r>
        <w:rPr>
          <w:rFonts w:ascii="Microsoft YaHei" w:hAnsi="Microsoft YaHei" w:eastAsia="Microsoft YaHei" w:cs="Microsoft YaHei"/>
        </w:rPr>
        <w:t>等自稱受興起、為着要宣講个那信息同工作本身个起頭.</w:t>
      </w:r>
      <w:r>
        <w:rPr>
          <w:rFonts w:ascii="SimSun-ExtB" w:hAnsi="SimSun-ExtB" w:eastAsia="SimSun-ExtB" w:cs="SimSun-ExtB"/>
        </w:rPr>
        <w:t>𠲎</w:t>
      </w:r>
      <w:r>
        <w:rPr>
          <w:rFonts w:ascii="Microsoft YaHei" w:hAnsi="Microsoft YaHei" w:eastAsia="Microsoft YaHei" w:cs="Microsoft YaHei"/>
        </w:rPr>
        <w:t>等所受指明个,弗但是「冠冕」——表領袖——而且還是「驕傲个冠冕」,由此點明哈巴谷第二章辯論中過去同現在所產生个兩等敬拜者之一等.於二〇〇一年九月十一日,哈巴谷个守望者在城門口个爭戰中各就其位.</w:t>
      </w:r>
    </w:p>
    <w:p>
      <w:pPr>
        <w:pStyle w:val="ArticleBody"/>
        <w:jc w:val="left"/>
      </w:pPr>
      <w:r>
        <w:rPr>
          <w:rFonts w:ascii="Microsoft YaHei" w:hAnsi="Microsoft YaHei" w:eastAsia="Microsoft YaHei" w:cs="Microsoft YaHei"/>
        </w:rPr>
        <w:t>耶路撒冷个城门,乃是耶路撒冷众民彼此交往、往来办理事务个所在.城门口个争战,所表征个,就是«以赛亚书»前一章所记载个“辩论”;该场辩论起于东风之日（伊斯兰之日）.经文中哈巴谷敬拜者个两等人,借着两顶冠冕来表明.以法莲个酒徒,到彼时已经运用国家政权个力量,来使伊拉所认定为异端个人在争辩中落败;此辈与万军之耶和华个冠冕形成对照.当基督被表述为万军之耶和华辰光,这是象征伊作为其军队统帅所行个工作.城门口个争战,就是围绕真伪神学之辩论所表征个属灵争战.</w:t>
      </w:r>
    </w:p>
    <w:p>
      <w:pPr>
        <w:pStyle w:val="ArticleBody"/>
        <w:jc w:val="left"/>
      </w:pPr>
      <w:r>
        <w:rPr>
          <w:rFonts w:ascii="Microsoft YaHei" w:hAnsi="Microsoft YaHei" w:eastAsia="Microsoft YaHei" w:cs="Microsoft YaHei"/>
        </w:rPr>
        <w:t>所代表做以法蓮个醉漢个,並弗單單係總會个領導層;祭司（牧養个職事）同先知（神學家並教育者）也因濃酒而離了正道.正如以賽亞在伊預言開頭幾節裡所講个,乃是全教會.</w:t>
      </w:r>
    </w:p>
    <w:p>
      <w:pPr>
        <w:pStyle w:val="ArticleScripture"/>
        <w:jc w:val="left"/>
      </w:pPr>
      <w:r>
        <w:rPr>
          <w:rFonts w:ascii="Microsoft YaHei" w:hAnsi="Microsoft YaHei" w:eastAsia="Microsoft YaHei" w:cs="Microsoft YaHei"/>
        </w:rPr>
        <w:t>亚摩斯个儿子以赛亚所得着个异象,就是乌西雅、约坦、亚哈斯、希西家做犹大王个辰光,论到犹大搭耶路撒冷所看见个.天哪,侬要听;地哪,侬要侧耳听：因为耶和华讲了,我养育、抚大儿女,佢拉倒背叛我.牛认得主人,驴认得主人个槽;独独以色列弗认得,我个百姓也弗思想.嗐！犯罪个国民,担着罪孽个百姓,行恶者个后裔,败坏人个儿女！佢拉离弃了耶和华,触怒了以色列个圣者,转身退后.侬拉为啥还要再受责打呢？侬拉总归越发悖逆;全个头都病了,全个心都发昏.以赛亚书 1:1–5.</w:t>
      </w:r>
    </w:p>
    <w:p>
      <w:pPr>
        <w:pStyle w:val="ArticleBody"/>
        <w:jc w:val="left"/>
      </w:pPr>
      <w:r>
        <w:rPr>
          <w:rFonts w:ascii="Microsoft YaHei" w:hAnsi="Microsoft YaHei" w:eastAsia="Microsoft YaHei" w:cs="Microsoft YaHei"/>
        </w:rPr>
        <w:t>有罪个国度害煞脱了,已经过了还可施行啥个医治、能转变伊个心思意念个辰光.以赛亚指出,酒醉个人离开了正道;耶利米说明,这条道就是“古道”.到二〇〇一年九月十一号,晚雨开始落下;耶利米指出,正是当阿拉行走于古道之中——也就是酒醉个人所离弃个“道”——个辰光,阿拉才寻着晚雨所赐个安息.</w:t>
      </w:r>
    </w:p>
    <w:p>
      <w:pPr>
        <w:pStyle w:val="ArticleScripture"/>
        <w:jc w:val="left"/>
      </w:pPr>
      <w:r>
        <w:rPr>
          <w:rFonts w:ascii="Microsoft YaHei" w:hAnsi="Microsoft YaHei" w:eastAsia="Microsoft YaHei" w:cs="Microsoft YaHei"/>
        </w:rPr>
        <w:t>主个闲话：侬伲立勒路口,看个清爽,也要问老古个路径,问阿里是好个路,便行勒其间;恁个,侬伲个心灵就要得着安息.只是伊拉讲：“我伲勿肯行勒其间.” 我也派守望个人到侬伲该面前,讲：“要听号筒个声音.” 只是伊拉讲：“我伲勿肯听.” 所以列国啊,侬伲要听;会众啊,侬伲要晓得伊拉中间有啥个事.大地啊,侬要听：看哪,我要降灾祸勒该百姓身浪,就是伊拉心思所结个果子;因为伊拉勿曾听从我个言语,也勿听从我个律法,反倒弃绝了伊.耶利米书 6:16–19.</w:t>
      </w:r>
    </w:p>
    <w:p>
      <w:pPr>
        <w:pStyle w:val="ArticleBody"/>
        <w:jc w:val="left"/>
      </w:pPr>
      <w:r>
        <w:rPr>
          <w:rFonts w:ascii="Microsoft YaHei" w:hAnsi="Microsoft YaHei" w:eastAsia="Microsoft YaHei" w:cs="Microsoft YaHei"/>
        </w:rPr>
        <w:t>以法莲个醉汉,㑚 2001 年 9 月 11 日辰光已经离开正道;而早勒 1863 年,伊拉发动弃绝“古道”个过程辰光,就已经转去“退后”.“古道”里向,正有后雨个安息搭清新可寻着;而该阵雨,正是勒对伊拉宣告“祸哉”个同一辰光开始个.伊斯兰个第三个“祸哉”,对以法莲骄傲之冠来讲,是认勿出个;因为伊拉一步一步弃绝了那些显明伊斯兰勒预言里所担任角色个根基真理.耶利米指出,到该辰光,主兴起了守望个人;这些守望个人,就是哈巴谷个守望个人.伊拉勒城门口个争战里向,对以法莲个醉汉宣告：伊拉需要听号筒个声音.2001 年 9 月 11 日来到个第三个“祸哉”,就是第七枝号筒.</w:t>
      </w:r>
    </w:p>
    <w:p>
      <w:pPr>
        <w:pStyle w:val="ArticleBody"/>
        <w:jc w:val="left"/>
      </w:pPr>
      <w:r>
        <w:rPr>
          <w:rFonts w:ascii="Microsoft YaHei" w:hAnsi="Microsoft YaHei" w:eastAsia="Microsoft YaHei" w:cs="Microsoft YaHei"/>
        </w:rPr>
        <w:t>以賽亞指出：「佢拉為燒酒離了正道;喺異象上差錯,喺判斷上蹣跚.因為各樣桌子攏滿了嘔吐同污穢,連一塊潔淨个所在也無.」嗰張冒牌个桌子,係1863年引入个,刪去了「七次」,又要求附帶一份解說个單張,乃係哈巴谷兩張聖潔桌子个冒牌貨;然而,醉漢所採用个冒牌「桌子」攏滿了嘔吐,佢拉喺異象上差錯.哈巴谷同耶利米个守望者曾受吩咐,喺方法論个爭辯當中,要將「異象」寫喺「桌子」上;但醉漢个冒牌桌子所呈現个,卻係錯謬个異象.</w:t>
      </w:r>
    </w:p>
    <w:p>
      <w:pPr>
        <w:pStyle w:val="ArticleScripture"/>
        <w:jc w:val="left"/>
      </w:pPr>
      <w:r>
        <w:rPr>
          <w:rFonts w:ascii="Microsoft YaHei" w:hAnsi="Microsoft YaHei" w:eastAsia="Microsoft YaHei" w:cs="Microsoft YaHei"/>
        </w:rPr>
        <w:t>冇異象,百姓就放肆;惟守律法个,便為有福.箴言 29:18.</w:t>
      </w:r>
    </w:p>
    <w:p>
      <w:pPr>
        <w:pStyle w:val="ArticleBody"/>
        <w:jc w:val="left"/>
      </w:pPr>
      <w:r>
        <w:rPr>
          <w:rFonts w:ascii="Microsoft YaHei" w:hAnsi="Microsoft YaHei" w:eastAsia="Microsoft YaHei" w:cs="Microsoft YaHei"/>
        </w:rPr>
        <w:t>以法蓮个醉漢棄絕了上帝个律法;弗過,「辯論」个背景,也就是城門爭戰个背景,乃是上帝預言个律法,正如頭一位搭第三位天使運動裡所建立个方法所表明个一樣.以賽亞喺第二十八章頭八節先安置好了背景,接下來伊就指明了彼個就是晚雨个方法,並且特別點明,彼班醉漢就是「褻慢人」,就是喺「耶路撒冷」掌權个人.</w:t>
      </w:r>
    </w:p>
    <w:p>
      <w:pPr>
        <w:pStyle w:val="ArticleScripture"/>
        <w:jc w:val="left"/>
      </w:pPr>
      <w:r>
        <w:rPr>
          <w:rFonts w:ascii="Microsoft YaHei" w:hAnsi="Microsoft YaHei" w:eastAsia="Microsoft YaHei" w:cs="Microsoft YaHei"/>
        </w:rPr>
        <w:t>伊要將智識教訓阿拉個？伊要叫阿拉個明白道理？就是斷忒奶、離開胸脯個人.因為誡命要加誡命,誡命加誡命;規條要加規條,規條加規條;此地一點,彼地一點.伊必用口吃個嘴唇,並別樣個舌頭,對此百姓講話.伊曾對伊拉講：「此是安息,可以使困倦個人得安息;此是舒暢.」只是伊拉弗肯聽.故此,耶和華個話對伊拉就成了誡命加誡命,誡命加誡命;規條加規條,規條加規條;此地一點,彼地一點,叫伊拉去,而且向後跌倒,並且跌碎,落入網羅,被捉住. 所以,阿拉這班褻慢個人,就是轄管住在耶路撒冷此百姓個人,應當聽耶和華個話.因為阿拉講：「阿拉已經同死亡立約,並同陰間結盟;及至氾濫個鞭打經過,也弗會臨到阿拉;因為阿拉以謊言爲避難所,藏身在虛假之下.」所以主耶和華如此講：「看哪,我在錫安放一塊石頭作根基,就是試驗過個石頭,寶貴個房角石,穩固個根基;信靠個人必弗着慌.我也要以公平爲準繩,以公義爲線鉈;冰雹必掃除謊言個避難所,大水必漫過藏身之處.阿拉同死亡所立個約必廢棄,阿拉同陰間所結個盟必立弗牢;氾濫個鞭打經過個辰光,阿拉必被伊踐踏.」以賽亞書 28:9–18.</w:t>
      </w:r>
    </w:p>
    <w:p>
      <w:pPr>
        <w:pStyle w:val="ArticleBody"/>
        <w:jc w:val="left"/>
      </w:pPr>
      <w:r>
        <w:rPr>
          <w:rFonts w:ascii="Microsoft YaHei" w:hAnsi="Microsoft YaHei" w:eastAsia="Microsoft YaHei" w:cs="Microsoft YaHei"/>
        </w:rPr>
        <w:t>「爭辯」喺此處係照「佢欲教啥人知識？欲使啥人明白教義？」來界定个.「啥人」所指个係可能个學生,毋過主題乃係明白教義,也就係知識.當«但以理書»个封印被解開个辰光,知識便有增長,這乃表明對上帝聖言真理个理解有所加增.「教義」一詞,意謂一套信念、原則、教訓,抑或規條,成為某一思想體系或知識整體.欲明白聖經个「教義」,就必須用合乎聖經个方法論來形成這知識个體系.</w:t>
      </w:r>
    </w:p>
    <w:p>
      <w:pPr>
        <w:pStyle w:val="ArticleBody"/>
        <w:jc w:val="left"/>
      </w:pPr>
      <w:r>
        <w:rPr>
          <w:rFonts w:ascii="Microsoft YaHei" w:hAnsi="Microsoft YaHei" w:eastAsia="Microsoft YaHei" w:cs="Microsoft YaHei"/>
        </w:rPr>
        <w:t>此种方法论乃是“诫命上加诫命,诫命上加诫命;线一条加一条,线一条加一条;此处一点,彼处一点”所标明个.指出 2001 年 9 月 11 日为第三个“灾祸”来到个方法论,乃是建立勒将第一个“灾祸”个预言线同第二个“灾祸”个预言线并拢起来之上;如此便为第三个“灾祸”个线提供了两个见证.此种方法论,就是那场“辩论”个试验;该场“辩论”产生两等敬拜者,因为“主个话临到伊拉,就是诫命上加诫命,诫命上加诫命;线一条加一条,线一条加一条;此处一点,彼处一点;叫伊拉去,而且向后跌倒,并且破碎,落入网罗,被捉住.”</w:t>
      </w:r>
    </w:p>
    <w:p>
      <w:pPr>
        <w:pStyle w:val="ArticleBody"/>
        <w:jc w:val="left"/>
      </w:pPr>
      <w:r>
        <w:rPr>
          <w:rFonts w:ascii="Microsoft YaHei" w:hAnsi="Microsoft YaHei" w:eastAsia="Microsoft YaHei" w:cs="Microsoft YaHei"/>
        </w:rPr>
        <w:t>耶路撒冷该些治理之讥诮者个五番跌倒,表征五个愚拙个童女.此中个法式分明是一场试验;因为以法莲个醉汉弃绝了耶利米所讲个古道,不肯听从守望者号筒个警戒,摆出假冒个筵席,又与死亡立约;正当同一时候,彼些在城门争战之中戴着万军之耶和华冠冕个人,却是在立生命之约.</w:t>
      </w:r>
    </w:p>
    <w:p>
      <w:pPr>
        <w:pStyle w:val="ArticleBody"/>
        <w:jc w:val="left"/>
      </w:pPr>
      <w:r>
        <w:rPr>
          <w:rFonts w:ascii="Microsoft YaHei" w:hAnsi="Microsoft YaHei" w:eastAsia="Microsoft YaHei" w:cs="Microsoft YaHei"/>
        </w:rPr>
        <w:t>2001年9月11日,后雨——就是安息同复苏——开始降落,一十四万四千人个盖印工作也开始了.伊开始引起一场关于以法莲醉汉之方法,同以以利亚使者所代表个方法之间个争论.“许多人”会同醉汉一道跌倒;但是,那些会蒙拣选个少数人,就是等候主个人.</w:t>
      </w:r>
    </w:p>
    <w:p>
      <w:pPr>
        <w:pStyle w:val="ArticleScripture"/>
        <w:jc w:val="left"/>
      </w:pPr>
      <w:r>
        <w:rPr>
          <w:rFonts w:ascii="Microsoft YaHei" w:hAnsi="Microsoft YaHei" w:eastAsia="Microsoft YaHei" w:cs="Microsoft YaHei"/>
        </w:rPr>
        <w:t>因为主曾用强有力个手对我讲了,并且教训我,叫我弗可行此百姓个道路,说：此百姓凡称作“结盟”个,尔等弗要都称作“结盟”;彼等所怕个,尔等也弗要怕,也弗要惊惶.总要尊万军之主为圣;总要以伊为尔等所当怕个,以伊为尔等所当畏惧个.伊必作圣所;但对以色列两家来讲,伊也要作绊脚个石头,跌人个磐石;对耶路撒冷居民来讲,伊要作机槛,作网罗.彼中间许多人必要绊跌,跌倒,而且跌碎,陷入网罗,并且被捉住.要把见证捆起来,把训诲封住,存在我门徒中间.我也要等候主,就是向雅各家掩面个主;我也要仰望伊.以赛亚书 8:8–17.</w:t>
      </w:r>
    </w:p>
    <w:p>
      <w:pPr>
        <w:pStyle w:val="ArticleBody"/>
        <w:jc w:val="left"/>
      </w:pPr>
      <w:r>
        <w:rPr>
          <w:rFonts w:ascii="Microsoft YaHei" w:hAnsi="Microsoft YaHei" w:eastAsia="Microsoft YaHei" w:cs="Microsoft YaHei"/>
        </w:rPr>
        <w:t>以賽亞無疑同伊自家所講个話相符合,故此,第二十八章裏許多跌倒个人,正是第八章裏跌倒个同一班人.第八章向我輩顯明,伊拉个跌倒發生勒封印个辰光,該辰光是自二〇〇一年九月十一日開頭个.第八章个警告,是弗可行勒此百姓个「道路」之中;因為伊拉正是拒絕行耶利米所講个古道之路个人,後雨个信息便位勒其間.第八章裏跌倒个人,就是信靠該同盟个人;此同盟表徵巴比倫个特別之酒,也表徵政教聯合,為著敵擋許伊拉看作異端个人.第八章裏使伊拉絆跌个,乃是該絆腳之石;此石表徵一八六三年對根基真理最初个拒絕,就是«利未記»第二十六章个「七次」,此真理勒一八六三年曾為「建造者」所棄絕.勒該次拒絕之中,伊拉轉回背道个更正教方法,來拒絕天使賜與威廉·米勒个信息.</w:t>
      </w:r>
    </w:p>
    <w:p>
      <w:pPr>
        <w:pStyle w:val="ArticleBody"/>
        <w:jc w:val="left"/>
      </w:pPr>
      <w:r>
        <w:rPr>
          <w:rFonts w:ascii="Microsoft YaHei" w:hAnsi="Microsoft YaHei" w:eastAsia="Microsoft YaHei" w:cs="Microsoft YaHei"/>
        </w:rPr>
        <w:t>勒二十八章裡,弃绝该块石头,便生发泛滥个鞭灾之审判;此乃圣经对于兽之印记个表号,起首于美国个星期日法,随后漫过全世界.到星期日法来到之时,复临信徒教会同“死亡”并“阴间”所立个约,必要被扫除.伊法莲个酒醉之人同死亡所立个约既被扫除,伊拉个“谎言避难所”也必要被除去.“谎言避难所”,使徒保罗曾表明为那引来强烈迷惑个谎言;而倾倒于治理耶路撒冷之讥诮之人身上个强烈迷惑,正是因应伊拉仇恨真理.</w:t>
      </w:r>
    </w:p>
    <w:p>
      <w:pPr>
        <w:pStyle w:val="ArticleScripture"/>
        <w:jc w:val="left"/>
      </w:pPr>
      <w:r>
        <w:rPr>
          <w:rFonts w:ascii="Microsoft YaHei" w:hAnsi="Microsoft YaHei" w:eastAsia="Microsoft YaHei" w:cs="Microsoft YaHei"/>
        </w:rPr>
        <w:t>就是迭一位,伊个来到,是照撒但个运行,带牢各样个权能、神迹并虚假个奇事,也用各样弗义个迷惑,行勒该灭亡个人身浪;因为伊拉弗肯领受真理个爱,弗得救.为此个缘故,上帝就差遣强烈个迷惑给伊拉,叫伊拉去信虚谎;使一切弗信真理、反倒喜悦弗义个人,侪受定罪.主所疼爱个弟兄啊,阿拉应当常常为着侬拉感谢上帝;因为上帝从起初就拣选了侬拉,叫侬拉因着圣灵个成圣并信真理,得着救恩;为此,伊借着阿拉个福音召了侬拉,好叫侬拉得着阿拉主耶稣基督个荣耀.所以,弟兄拉,务要站牢,持守侬拉所受个教训,不论是阿拉口传个,还是阿拉书信所写个.帖撒罗尼迦后书 2:9–15.</w:t>
      </w:r>
    </w:p>
    <w:p>
      <w:pPr>
        <w:pStyle w:val="ArticleBody"/>
        <w:jc w:val="left"/>
      </w:pPr>
      <w:r>
        <w:rPr>
          <w:rFonts w:ascii="Microsoft YaHei" w:hAnsi="Microsoft YaHei" w:eastAsia="Microsoft YaHei" w:cs="Microsoft YaHei"/>
        </w:rPr>
        <w:t>个“谎言个避难所”,造出个“强烈个迷惑”,到末后终归会带来即将临到个星期日法案个刑罚.使徒保罗指出一等人,伊拉弗爱真理;也指出一等人,伊拉因真理成圣;咾嗰就是指向«哈巴谷书»第二章争辩当中个两等人.到第二十九章,以赛亚起首重叠“Ariel”个名;“Ariel”也是耶路撒冷个别名.</w:t>
      </w:r>
    </w:p>
    <w:p>
      <w:pPr>
        <w:pStyle w:val="ArticleScripture"/>
        <w:jc w:val="left"/>
      </w:pPr>
      <w:r>
        <w:rPr>
          <w:rFonts w:ascii="Microsoft YaHei" w:hAnsi="Microsoft YaHei" w:eastAsia="Microsoft YaHei" w:cs="Microsoft YaHei"/>
        </w:rPr>
        <w:t>禍哉,亞利伊勒,亞利伊勒,大衛所居之城！你儕年復一年加添罷;任憑伊拉獻祭牲.以賽亞書 29:1</w:t>
      </w:r>
    </w:p>
    <w:p>
      <w:pPr>
        <w:pStyle w:val="ArticleBody"/>
        <w:jc w:val="left"/>
      </w:pPr>
      <w:r>
        <w:rPr>
          <w:rFonts w:ascii="Microsoft YaHei" w:hAnsi="Microsoft YaHei" w:eastAsia="Microsoft YaHei" w:cs="Microsoft YaHei"/>
        </w:rPr>
        <w:t>“亚利伊勒”（耶路撒冷城）个象征性重叠,再一趟受着一个“祸哉”个谴责.从“一年到一年”所宰杀个祭牲,表明起始于1863年个渐进性背叛.下面几节经文概述安息日复临信徒教会将在星期日法危机时期所要临到个审判.第九节里辨明一个“奇异”个事体,伊一面强调方法论个争辩,一面也指出复临运动个悖逆光景,乃是子夜呼声信息个一个要素;而子夜呼声也同第二位天使有关联,正如第一节里“亚利伊勒”个重叠所表明个一样.</w:t>
      </w:r>
    </w:p>
    <w:p>
      <w:pPr>
        <w:pStyle w:val="ArticleScripture"/>
        <w:jc w:val="left"/>
      </w:pPr>
      <w:r>
        <w:rPr>
          <w:rFonts w:ascii="Microsoft YaHei" w:hAnsi="Microsoft YaHei" w:eastAsia="Microsoft YaHei" w:cs="Microsoft YaHei"/>
        </w:rPr>
        <w:t>侬等自家停伫发愣罢,也惊奇罢;尽管喊叫,也哀号罢：伊拉是醉了,却弗是为着酒;伊拉东倒西歪,却弗是为着浓酒.因为主将沉睡个灵浇灌勒侬等身上,闭牢了侬等个眼睛;先知同侬等个官长,并见异象个人,伊都遮盖了.众人所得个异象,对侬等就像一部封住个书卷个话;人拿拨一个有学问个人,说：“请侬念念个.”伊就说：“我弗能,因为是封住个.”又拿拨一个无学问个人,说：“请侬念念个.”伊就说：“我弗识字.”所以主说：“因为此百姓用嘴亲近我,用嘴唇尊敬我,心却远离我;伊拉对我个敬畏,不过是领受人所教训个诫命;所以,看哪,我要再向此百姓行一件奇妙个事,就是奇妙又可惊异个事;伊拉智慧人个智慧必要灭没,聪明人个聪明也要隐藏.”以赛亚书 29:9–14.</w:t>
      </w:r>
    </w:p>
    <w:p>
      <w:pPr>
        <w:pStyle w:val="ArticleBody"/>
        <w:jc w:val="left"/>
      </w:pPr>
      <w:r>
        <w:rPr>
          <w:rFonts w:ascii="Microsoft YaHei" w:hAnsi="Microsoft YaHei" w:eastAsia="Microsoft YaHei" w:cs="Microsoft YaHei"/>
        </w:rPr>
        <w:t>记勒勒第二十七章个“辩论”里向,彼乃代表真实方法同伪假方法之间个争辩;统治耶路撒冷个亵慢醉汉之醉态,乃拨认作一种瞎眼,拦阻复临运动个领袖明白那本封牢个书.〈但以理书〉同〈启示录〉原是一卷书;而此卷书里向,临恩门关闭之前方才解开个那一部分,就是耶稣基督个启示.其中包括“七者之中个第八位”个奥谜.此乃以第二章里向赐拨但以理明白个“奥秘”来表明个.此乃七雷个“隐藏历史”.此乃第三样“灾祸”之伊斯兰个信息,也就是“半夜呼声”个信息.</w:t>
      </w:r>
    </w:p>
    <w:p>
      <w:pPr>
        <w:pStyle w:val="ArticleBody"/>
        <w:jc w:val="left"/>
      </w:pPr>
      <w:r>
        <w:rPr>
          <w:rFonts w:ascii="Microsoft YaHei" w:hAnsi="Microsoft YaHei" w:eastAsia="Microsoft YaHei" w:cs="Microsoft YaHei"/>
        </w:rPr>
        <w:t>«但以理書»搭«啟示錄»呢一卷合一个書,是賜俾仔基督辰光由公會所代表个一班人;公會所象徵个,是一套自稱維持並保衛上帝真理个領導體系,毋過到末後,反轉參與將「真理」釘十字架.由公會所預表个制度,就是統治耶路撒冷个褻慢人.彼班人得著了封住个書;而伊拉高貴、有學問、兼且屬學者个答覆,論到此書个意思,就是伊拉讀弗來,因為此書是封住个.然後,那群受訓練、只曉得跟從那些分別出來做領袖个人个羊群,也得著同一本書;而伊拉个答覆是：唯有若統治耶路撒冷个褻慢人、末後日子个公會,告訴伊拉此書是啥个意思,伊拉纔會明白.</w:t>
      </w:r>
    </w:p>
    <w:p>
      <w:pPr>
        <w:pStyle w:val="ArticleBody"/>
        <w:jc w:val="left"/>
      </w:pPr>
      <w:r>
        <w:rPr>
          <w:rFonts w:ascii="Microsoft YaHei" w:hAnsi="Microsoft YaHei" w:eastAsia="Microsoft YaHei" w:cs="Microsoft YaHei"/>
        </w:rPr>
        <w:t>交託畀威廉·米勒,後來又交託畀「Future for America」个方法論,乃係預言歷史中个一個路標.伊係一個路標,指明一個關乎生死个試驗性問題.若無正確个方法論,晚雨个信息就「像封住个書卷上个言語」一樣.若無晚雨个信息,由此信息所產生个經歷就無法得著.該方法論,乃係將一條預言線再加上一條預言線,從聖經這裡,又從聖經那裡,彼此對照、相互聯繫个過程.關於方法論个爭辯,係當第一道信息得著能力个辰光開始个;在末後日子个起始歷史同結束歷史當中,兩者皆然.</w:t>
      </w:r>
    </w:p>
    <w:p>
      <w:pPr>
        <w:pStyle w:val="ArticleBody"/>
        <w:jc w:val="left"/>
      </w:pPr>
      <w:r>
        <w:rPr>
          <w:rFonts w:ascii="Microsoft YaHei" w:hAnsi="Microsoft YaHei" w:eastAsia="Microsoft YaHei" w:cs="Microsoft YaHei"/>
        </w:rPr>
        <w:t>㑚米勒派運動个起頭歷史當中,辯論係開頭於1840年8月11號,到了該段歷史个末後,就是非拉鐵非个米勒派運動轉變到老底嘉个米勒派運動个時期,個場辯論又重複出現.辯論再一遍開頭於第三位天使之老底嘉運動个歷史中,係2001年9月11號;到了該運動个末後,就是第三位天使之老底嘉運動轉變到十四萬四千人之非拉鐵非運動个時候,伊又重複出現.米勒派起頭个試驗,搭米勒派末後个試驗,該個試驗都是用以利亞使者个方法論來表明个.耶穌作為阿爾法搭俄梅戛,總是用起頭來說明末後.</w:t>
      </w:r>
    </w:p>
    <w:p>
      <w:pPr>
        <w:pStyle w:val="ArticleBody"/>
        <w:jc w:val="left"/>
      </w:pPr>
      <w:r>
        <w:rPr>
          <w:rFonts w:ascii="Microsoft YaHei" w:hAnsi="Microsoft YaHei" w:eastAsia="Microsoft YaHei" w:cs="Microsoft YaHei"/>
        </w:rPr>
        <w:t>下篇文章裏,當我伲來考察«但以理書»第四章搭第五章個辰光,我伲如今就要採用逐行加添個方法.</w:t>
      </w:r>
    </w:p>
    <w:p>
      <w:pPr>
        <w:pStyle w:val="ArticleScripture"/>
        <w:jc w:val="left"/>
      </w:pPr>
      <w:r>
        <w:rPr>
          <w:rFonts w:ascii="Microsoft YaHei" w:hAnsi="Microsoft YaHei" w:eastAsia="Microsoft YaHei" w:cs="Microsoft YaHei"/>
        </w:rPr>
        <w:t>“阿拉弗有一个人有真实个信息,定准基督几时要来,抑或几时弗来.侬总要确知,上帝弗拨任何人权柄,去讲基督要迟延五年、十年,抑或二十年才来.‘所以,侬也要预备;因为人子来个辰光,是在侬想弗到个时辰.’（Matthew 24:44）迭个就是阿拉个信息,也就是那三个飞在天当中个天使所宣告个正是个信息.现今所当做个工,就是向一个堕落个世界吹响迭最后个怜悯信息.有一个新生命正从天上来,掌管上帝个众百姓.弗过,教会里也要生出分裂.要形成两班人.麦子搭稗子一齐生长,直到收割.”</w:t>
      </w:r>
    </w:p>
    <w:p>
      <w:pPr>
        <w:pStyle w:val="ArticleScripture"/>
        <w:jc w:val="left"/>
      </w:pPr>
      <w:r>
        <w:rPr>
          <w:rFonts w:ascii="Microsoft YaHei" w:hAnsi="Microsoft YaHei" w:eastAsia="Microsoft YaHei" w:cs="Microsoft YaHei"/>
        </w:rPr>
        <w:t>“个工夫会愈来愈深,也会愈来愈恳切,一直到时期个极终.凡是与上帝同工个人,都会为着一度交付圣徒个信仰,极力争辩.伊拉弗会从现今个信息当中被引开;个信息已经用其荣耀照亮全地.除开上帝个荣耀以外,冇啥值得争辩.唯一站得牢个磐石,就是万古个磐石.真理照着其在耶稣里个本相,正是在个错误时代中个避难所.…”</w:t>
      </w:r>
    </w:p>
    <w:p>
      <w:pPr>
        <w:pStyle w:val="ArticleScripture"/>
        <w:jc w:val="left"/>
      </w:pPr>
      <w:r>
        <w:rPr>
          <w:rFonts w:ascii="Microsoft YaHei" w:hAnsi="Microsoft YaHei" w:eastAsia="Microsoft YaHei" w:cs="Microsoft YaHei"/>
        </w:rPr>
        <w:t>“預言一直逐句逐句應驗.阿拉愈加堅定立勒第三位天使信息个旗幟之下,阿拉就愈加明白«但以理書»个預言;因爲«啟示錄»乃是«但以理書»个補充.阿拉愈加完全接受聖靈藉着上帝所分別爲聖个僕人所顯明个亮光,古時預言个真理就愈加深切、愈加堅固,甚至像永恆个寶座一樣顯得穩固;阿拉也就必確信,上帝个人說預言,乃是被聖靈感動而說个.人若要明白聖靈藉先知所發个言語,自家也必須處勒聖靈个感化之下.這些信息个賜下,弗是爲着那些講說預言个人,乃是爲着阿拉這些生活勒其應驗景況當中个人.”</w:t>
      </w:r>
    </w:p>
    <w:p>
      <w:pPr>
        <w:pStyle w:val="ArticleScripture"/>
        <w:jc w:val="left"/>
      </w:pPr>
      <w:r>
        <w:rPr>
          <w:rFonts w:ascii="Microsoft YaHei" w:hAnsi="Microsoft YaHei" w:eastAsia="Microsoft YaHei" w:cs="Microsoft YaHei"/>
        </w:rPr>
        <w:t>“若弗是主拨我交托了此项工作,我就弗会觉得自家能够将这些事陈明出来.除开侬以外,还有别人,而且弗止一两个;伊拉也像侬一样,以为自家得着了新亮光,并且都预备好要把其呈给众百姓.然而,若伊拉肯领受已经赐下个亮光,并行走在其中,且把伊拉个信仰建立在«圣经»之上——而«圣经»正支持上帝子民多年所持守个立场——这才是上帝所喜悦个.永远个福音应当由人间个器皿来宣扬.阿拉应当发出众天使个信息;经上表明伊拉飞在天顶当中,向堕落个世界传末了个警告.若阿拉弗是蒙召去讲预言,阿拉总是蒙召去相信预言,并且与上帝同工,把亮光带给别样个心思.阿拉现今所努力做个,正是这件事.”«信息选粹»卷二,113,114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《但以理书》——第二十三篇</dc:title>
  <dc:subject>好譏誚个眾人</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