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«但以理书»——第二十七篇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另外一个秘密个梦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第二個夢,標明了「末時」,彼時兩等敬拜者蒙召前來,查考一七九八年所開啟之「知識增長」.其後,但以理又被稱作伯提沙撒,從而表明伊就是上帝立約之民;蓋因名字之更改,在預言中乃是立約關係之記號.尼布甲尼撒承認,但以理有聖靈同在;並且根據伊先前與但以理相交之經歷,伊以為「無有一樣隱祕事」會使但以理為難;然而,這個夢之隱祕,確實使但以理受困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噢,伯提沙撒,術士長啊,因爲我曉得聖神明个靈在儂裡向,啥個隱祕也勿能叫儂爲難;請儂將我所看見个夢中異象並其講解,說與我聽.我臥在床浪向,腦中所見个異象乃是迭樣：我看見地當中有一棵樹,樹身極其高大.迭棵樹漸漸長大,而且堅固,樹頂高到天浪,地个四極都看得見伊.伊个葉子華美,果子甚多,眾生个食物都在伊裡向;田野个走獸宿在伊蔭下,天空个飛鳥棲在伊枝上,凡有血氣个都從伊得食.我臥在床浪向,腦中所見个異象裡,又看見有一位守望者,就是一位聖者,從天降落.伊大聲呼喊,迭樣說：將迭棵樹砍倒,斫去伊个枝條,搖落伊个葉子,散開伊个果子;叫走獸離開伊下頭,飛鳥離開伊个枝子.然而要將伊根个樹樁留在地裡,拿鐵同銅箍住,留在田野嫩草當中;叫伊受天露霑濕,伊个分要同地上个走獸一同在草裡.叫伊个心性從人變改,賜給伊獸類个心;叫七期經過伊.迭件事乃是由守望者个諭旨所定,亦是聖者所發个命令,爲要叫活著个人曉得：至高者在人个國度中掌權,欲將國賜與啥人就賜與啥人,也立極卑賤个人管治其上.迭個夢是我尼布甲尼撒王所看見个.現今,伯提沙撒啊,請儂將夢个講解說明,因爲我國中一切哲士都勿能將講解叫我曉得;獨有儂能,因爲聖神明个靈在儂裡向.」當時,但以理,就是名叫伯提沙撒个,驚愕片時,心中思想叫伊憂煩.王應聲說：「伯提沙撒啊,勿要叫迭個夢,或夢个講解,叫儂爲難.」伯提沙撒回答說：「我主啊,願迭個夢歸與恨儂个人,講解歸與儂个仇敵.」但以理書 4:9–19.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因了个梦并其解释,心里受着搅扰;因为伊会明白,尼布甲尼撒对个解释有可能会觉着冒犯.不过,一旦尼布甲尼撒鼓励伊讲出来,但以理就向尼布甲尼撒提出一则将要来到之审判个警告.个将要来到之审判个警告,象征末时头一位天使个警告,就是1798年所来到个警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辰,但以理——其名又叫伯提沙撒——驚愕了約有一個辰光,伊个心思也受著攪擾.王開口講：「伯提沙撒啊,弗要叫此夢,抑或此夢个講解,使儂受著驚擾.」伯提沙撒回答講：「我主啊,願此夢歸於怨恨儂个人,願此夢个講解歸於儂个仇敵.」但以理書 4:19.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「驚愕一時辰」.「時辰」箇詞喺«但以理書»裡向總共出現五遍,喺舊約其餘所在並無見著.此地伊表明一段時期,就係但以理所預表个「智慧人」明白知識增多,並預備發出第一位天使警告个時候;該警告宣告查案審判於1844年10月22日開始.但以理對該夢个講解,毋但包含將來審判个宣告,也包含勸尼布甲尼撒止息罪惡;此就預表第一位天使个永遠福音.「時辰」喺預言裡應當定位喺末時,就是1798年,彼時第一位天使進入歷史.第一位天使喺1798年進入歷史,正當上帝向北國施行報應个「七期」終結之時;該「七期」係自公元前723年起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这些就是报应个日脚,叫凡经上所记载个事体都得应验.迭些日脚里,灾祸归于怀胎个,亦归于奶孩子个妇人！因为此地要有大苦难,亦有震怒临到这百姓身上.伊拉要倒在刀剑口下,也要给掳到列国去;耶路撒冷要给外邦人践踏,直到外邦人个日期满足.路加福音 21:22–24.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尼布甲尼撒愛㑚上帝降罰於以色列北國个期間,該以獸之心來過活,因為尼布甲尼撒就是北方个王.路加指出同一段期間為「諸時」（「外邦人个時期」）,用複數來表明耶路撒冷受踐踏个終點.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伊拉必倒勒刀口之下,也必给掳到万国去;耶路撒冷必给外邦人践踏,直到外邦人个日期满足.路加福音 21:24.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勒«启示录»里,外邦人践踏圣所搭军旅个辰光,单单拨认作一千两百六十年;因为伊单单是要着重教皇逼迫个时期.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只是殿外个院,侬要撇开,弗要去量;因为伊已经交拨外邦人了：伊拉要践踏圣城四十二个月.我要拨权柄拨我个两个见证人,伊拉要穿麻衣,说预言一千二百六十日.启示录 11:2,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所赐拨尼布甲尼撒个警告信息,代表将要来到个审判警告.迭个警告信息个来到,喺预表里向征性地定喺1798年;迭正是头一位天使来到、警告将临查案审判个辰光.预言中临到尼布甲尼撒身浪个审判,发生喺第四章里“时辰”一词第二趟出现个地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迭一切临到尼布甲尼撒王身上.过了十二个月,伊行勒巴比伦国宫里.王开口讲：“迭个大巴比伦,弗是我用我权能个大力建造起来,作为王国个京城,并显我威荣个尊严个么？” 话还勒王口里,随即有声音从天浪降下来,讲：“尼布甲尼撒王啊,谕旨对侬讲：国位已经离开侬了.人要把侬从人中间赶出去,侬个居处要同田野里个走兽勒一道;侬要吃草像牛一样,并且有七期要过勒侬身上,直到侬晓得至高者勒人个国中掌权,并且随己意将国赐给伊所要赐个.” 当时迭话就应验勒尼布甲尼撒身上;伊就从人中间被赶出去,吃草像牛一样,身体给天露打湿,直到伊个头发长得像鹰毛,指甲像鸟爪. 但以理书 4:28–33.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所豫言个审判,正当尼布甲尼撒心高气傲、自高自大个个一“时辰”临到.所豫言个查案审判,正当上帝查案审判个“时辰”起首个辰光临到.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上帝审判个“时辰”,产出仔两等敬拜个人,喺«但以理书»第十二章里向表明为“智慧个”搭“邪恶个”;伊拉也喺十个童女个比喻里向表明为“智慧个”或“愚拙个”;伊拉也喺«哈巴谷书»第二章里向表明为因信称义个人,搭仔到上帝审判临到尼布甲尼撒个“时辰”里显出同样品性个人形成对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看哪,伊个心若自高,就弗正直;惟有义人必因其信得生.哈巴谷书 2:4.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條線裡向箇兩等人,當伊審判箇「辰光」到來——1844年10月22號——辰光顯明出來;尼布甲尼撒受審判箇「辰光」所表徵箇,正是箇樁事.1798年是「七次」裡頭「頭一個」忿怒箇收結,當時教皇制勿再興盛,因為伊受着了致命箇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王将任意而行;伊必自高自大,超过一切神;又要向万神之神讲出奇异个亵渎言语;并且事事亨通,直到忿怒满足为止：因为所定规个事,必要成就.Daniel 11:36.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1844年,乃是「末後」忿怒个終局：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伊講：看哪,我要叫儂曉得忿怒之末後所要有个事;因為到了所定个辰光,結局就要來到.Daniel 8:19.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辰光」迭隻詞頭一趟用勒«但以理書»第四章裡,係表明一七九八年;也就是上帝對以色列北國「七倍」惱怒裡「頭一重」个結束;第一位天使个信息勒末時來到;並且尼布甲尼撒个「七倍」勒「日期滿了个辰光」个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「辰光」个第二趟用法,喺«但以理書»第四章裡,代表一八四四年;該年正是對南國猶大「七期」之中「末了」惱怒个終結.伊也同時是查案審判个來到,以及尼布甲尼撒個人審判个來到.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章指出三步試驗過程个歷史,並標明第一位天使信息喺1840年8月11日得著能力.第四章表明第一位天使个信息喺1798年末時來到,並且應當覆蓋喺第一章之上.第四章著重第一位天使个信息以及伊對臨近審判个警告,並標明1844年10月22日,以及第三位天使信息个來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伊拉兩家一淘代表个,弗单单係復臨運動个起頭,也係美利堅合眾國个起頭.頭一章到第三章,也講着復臨運動末了个歷史,還有美利堅合眾國个末了.第五章,並伯沙撒个見證,也搭前頭三章相對應.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第一章,對應第四章,表明第一位天使个運動,以及«但以理書»喺一七九八年末時解封个歷史.當時所解封个信息,用烏萊河个異象來表徵;此異象表明«但以理書»第七、八、九章所包含个知識之增長.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伯沙撒王在位第三年,有異象顯現與我,就是我但以理;是在先前所顯現與我个異象以後.我在異象中觀看;我觀看个時辰,見自家在以攔省書珊城个宮中;我在異象中又看見,自家立勒烏萊河邊.但以理書 8:1,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第一章到第三章,對應第五章;表明第三位天使个運動,以及«但以理書»勒一九八九年開啟辰光个歷史.其辰光所開啟个信息,用希底結河个異象來象徵;此異象表明含勒第十、第十一搭第十二章裡向知識个增長.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正月二十四日,我在大河边,就是希底结河边.Daniel 10:4.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阿拉会勒下一篇文章里,继续考察尼布甲尼撒同伯沙撒个世系.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需要对上帝个道有更加亲近、更加深入个查考.尤其是«但以理书»同«启示录»,应当得到前所未有个重视,胜过我拉工作历史中任何时候.关于罗马权势同教皇制度,我拉在某些方面或者可以少讲一点;不过,我拉应当提醒人注意先知同使徒在上帝圣灵感动之下所写个话.圣灵无论在赐下预言辰光,还是在所描绘个事件当中,都已经这样安排一切,为要教训人：人类个代理者应当隐退于视线之外,藏在基督里;天上个主上帝同伊个律法,倒应当被高举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读«但以理书».逐点追想其中所表显列国个个历史.看哪,有政治家,有议会,有强盛军旅;也看见上帝怎样行事,叫人个骄傲降卑,叫人间荣耀归于尘土.惟独上帝被显为伟大.于先知个异象里,看见伊废黜一个强有力个统治者,又设立另一个.伊被启示为宇宙个君王,将要建立伊永远个国度——亘古常在者,永活个上帝,一切智慧个源头,现今个掌权者,将来之事个启示者.读罢,要明白：人若把伊个心高举归向虚妄,是何等贫乏,何等脆弱,何等短暂,何等谬误,何等有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圣灵借着以赛亚将我伲指向上帝,就个活个上帝,作为当最主要注意个对象——指向在基督里所启示个上帝.‘因为有一婴孩为我伲而生;有一子赐给我伲;政权必担在伊个肩头上;伊个名必称为奇妙、策士、全能个上帝、永在个父、和平个君’［以赛亚书 9:6］.”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但以理直接对上帝所领受个亮光,特别是为着末后个这些日子所赐个.伊勒勒在乌莱河边同希底结河边——示拿国个两条大河边——所看见个异象,如今正在应验个过程当中;凡所预言个一切事,也快要都成就了.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且想但以理預言賜下辰光,猶太民族所處个景況.以色列民正陷擄掠之中,伊拉个聖殿已經毀壞,殿中个事奉也暫停.伊拉个宗教,本來係以獻祭制度个諸般禮儀做中心.伊拉將外面个形式看作極其緊要,倒失落了真實敬拜个精神.伊拉个事奉摻雜了異教个傳統同做法;伊拉行獻祭禮儀个辰光,並弗曾透過影兒望著本體.伊拉弗曾認出基督,就是為世人罪孽所獻个真祭物.主施行作為,將百姓交入擄掠之中,也使聖殿里个事奉停息,為著外面个禮儀弗致成為伊拉宗教个全部總和.伊拉个原則同實行,必須從異教之中得著潔淨.禮儀个事奉止息,為著叫心靈个事奉重新甦醒.外面个榮耀被挪去,為著叫屬靈个得以顯明.」«Manuscript Releases»,第16卷,333、334頁.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《但以理书》——第二十七篇</dc:title>
  <dc:subject>另外一个秘密个梦</dc:subject>
  <dc:creator>Jeff Pippenger</dc:creator>
  <cp:keywords/>
  <dc:description>Generated by ArticleDigger from daniel\27_daniel.json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