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«但以理書»——第二十八篇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牆垣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尼布甲尼撒表明基督复临安息日会个开端,美国个开端,新教角个开端,搭共和党角个开端.伯沙撒表明迭一切线个终结.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尼布甲尼撒表象自 1798 年起,直至 1844 年并上帝查案审判起首个头一位同第二位天使信息个历史.伊个见证同«但以理书»第一章相平行.伯沙撒表象自 1989 年起,直至星期日法令并上帝执行审判起首个第三位天使信息个历史.伊个见证同«但以理书»第一至第三章相平行.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表明,臨到以色列北國个「七期」於一七九八年告終;其時,伊活勒像獸个心性以後,伊个國復歸於伊.伊个見證一直延續到臨到猶大南國个「七期」終結之時、即一八四四年查案審判个開啟.喺伊个見證當中,「時辰」一詞表明第一位天使个審判時辰信息;隨後,佢又表明該信息个來到.「時辰」喺伊个見證裡,既標誌一七九八年,也標誌一八四四年;兩者分別表明第一次惱怒同末後惱怒个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个结局,系由一种奥秘个手写字所标明;此字所当个,就是二千五百二十.“七期”,无论系用“一时”、抑或“分散”、抑或“二千五百二十”来表明,侪是审判个象征.宁录个审判乃是“一次分散”;尼布甲尼撒个审判乃是“七期”;伯沙撒个审判乃是二千五百二十.当尼布甲尼撒审判三位忠贞者个辰光,伊曾命火炉比常例加热“七倍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七倍”个审判,㑚第一个信息来到辰光,搭第三个信息来到辰光,就拨记号出来.1863年米勒派复临运动个结束,是从拒绝“七倍”个道理开始个;过了一百二十六年,到1989年,属第三位天使历史个“末后个时辰”就来到哉.一百二十六是“七倍”个象征;所以,1863年第一位天使运动个结束,到1989年第三位天使运动个开始,中间是用象征性个一百二十六,借“七倍”联络起来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«但以理书»第五章里伯沙撒倾覆个见证教训人：即便审判写勒“墙”浪,也无人能看出“七次”个审判.对共和党个角来说,这审判写勒托马斯·杰斐逊个“政教分离之墙”浪;此墙勒«但以理书»第五章中被除去.对真正个新教角来说,这审判写勒两幅神圣个图表浪;此图表挂勒“墙”浪,为着叫读个人可以奔跑.然而,勒老底嘉个瞎眼之中,这些审判个言辞却无法辨明.勒两种情形里,审判个话都表明：真正个新教角搭共和党个角都被放勒天平里称过,显出亏欠.伯沙撒个故事对于共和党个角有一则信息;此角乃表征世上列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「喺尼布甲尼撒搭伯沙撒个歷史裡, 神向今朝个列國講話.」«時兆»,1891年7月20日.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伯沙撒个故事,也向代表世上众民个新教之角发出一则信息.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「㱚尼布甲尼撒同伯沙撒个历史里, 神对今朝个人讲说话.」«Bible Echo»,1894年9月17日.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个罪,预表地兽两只角个罪.两只角无论哪一只,伊拉个罪都显明辣：伊拉明明全然晓得自家个根基真理,却反倒弃绝之.共和党个角,要按宪法之光,并按彼个神圣文献初初制定辰光个开头历史受审;然而此后,此光已渐次被弃绝.及至国家开口如龙,政教分离个象征之墙便已被拆除.至于真正新教个角,从第一位同第二位天使信息个历史里所发出来个光——就是根基被建立个辰光——也已渐次被弃绝,并且还要越来越被弃绝,直到上帝律法个“墙”末后也终必被弃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㑚搭描述一班百姓：勒个普遍背离真理搭公义个辰光里,佢拉正寻求恢复作为上帝国度根基个原则.佢拉是修补上帝律法所遭破口个人——勒道律法里,上帝为着保护伊所拣选个人所设立个墙垣;而顺服其中关于公义、真理搭纯洁个诫命,也该成为佢拉永久个保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用意義分明、弗容誤解个說話,指出此等築牆个餘民所當行个特別工作.『若儂因安息日勒住儂个腳步,弗喺我聖日行儂自家个喜好;若稱安息日為可喜樂个日,稱耶和華个聖日為可尊榮个;且尊敬此日,弗行儂自家个道路,弗尋儂自家个喜好,也弗講儂自家个閒話;恁末儂就會因耶和華得著喜樂;我也要使儂駕行勒地个高處,又以儂祖雅各个產業養育儂;因為耶和華个口已經講過了.』以賽亞書58:13, 14.」«先知與君王»,677, 678.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由天使向威廉・米勒所啟示个«聖經»方法,表明上帝个預言律法;現代以色列弗同古代以色列,伊拉奉託保管个,弗單單是十誡个律法,也包括預言.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㑚今朝呼召伊个教会,正如伊当年呼召古代以色列一样,要佇地上立定做光.伊借着真理这把有大能个利刀,藉着头一位、第二位、第三位天使个信息,将佢拉从众教会并世界里分别出来,带佢拉进入同伊自己神圣而亲近个关系.伊使佢拉成为伊律法个保管者,又将适用于此时个伟大预言真理托付拨佢拉.正如交托拨古代以色列个圣言一样,这些也係一项神圣个托付,爱传达拨世界.启示录第十四章个三位天使,代表接受上帝信息之光、并出去做伊使者、将警告传遍全地各处个人.基督向伊个跟从者宣告：『你拉係世界个光.』凡接受耶稣个每一个灵魂,髑髅地个十字架便向伊讲：『看哪,灵魂个价值何等大：“你拉往普天下去,传福音拨万民听.』任何事都弗可容许来拦阻这项工作.此係今世最紧要个工作;其影响爱远及永世.耶稣为救赎人类而献上自己时,向人灵所显明个爱,将要激动伊一切个跟从者.」«Testimonies»卷五,455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天使所傳遞、並藉威廉・米勒个工作所建立个「預言底大真理」,乃是「一項神聖个託付,當傳達俾世界」.十條誡命个律法、自然个律法、健康个律法並預言研究个法則,攏是同一位偉大立法者所賜;若棄絕其中一條誡命,便是棄絕其全部.對付交俾威廉・米勒个方法論个拒絕,開頭了一場漸進个悖逆,末了終必引到復臨信仰棄絕第七日安息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末後个日腳,對伊自家所認个子民有爭訟.勒此場爭訟裡,居勒責任地位个人,會行一條路,正正對煞尼希米所行个路.伊拉弗單自家忽略安息日、看輕安息日,還要想法設法攔阻別人遵守,拿安息日埋勒風俗搭傳統个瓦礫底下.勒教會裡,並勒露天个大聚會中,傳道人要向百姓力勸,講守一禮拜頭一日个必要.海上搭陸地上有災殃;此等災殃還要加增,一場災禍挨一場災禍緊跟上來;而一小隊憑良心守安息日个人,會畀人指點出來,當作伊拉因為弗顧禮拜日,致使上帝个忿怒臨到世界个那些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催迫者种虚假之说,好叫伊捉牢全世界做俘虏.者是伊个计划,要强逼人接受谬误.伊积极参与一切假宗教个传播,为着强行推行错误教义,伊啥么都做得出.披着宗教热忱个外衣,受伊个灵影响个人,替伊拉同类发明了最残酷个刑罚,也把最可怕个痛苦加诸在伊拉身上.撒但搭伊个差役,到如今仍旧是同一样个灵;过去个历史,到我拉者个时代还要重演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些人定意、立志要做恶;㑚拉勒心里个幽暗深处,早已打定主意要犯啥个罪.此等人是自家欺哄自家.伊拉弃绝了上帝伟大个公义法则,反倒树起一条自家个准绳;拿自家同此准绳一比,便宣判自家是圣洁个.主会容伊拉显露出伊拉心里所有个,照掌管伊拉个主人个灵去行事.伊会让伊拉在对待忠于祂律法要求个人个辰光,显明伊拉对祂律法个憎恨.伊拉会受同一样宗教狂热个灵所驱使;当年正是此灵煽动群众,将基督钉十字架.教会同国家也会联合起来,落勒同样败坏个和谐里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朝个教会蹑牢古犹太人个脚踪,为了自家个遗传,就撇开了上帝个诫命.伊已经改了定例,破坏了永远个约;如今,也像当时一样,骄傲、弗信并背道,就是其结果.伊真正个光景,显明勒摩西之歌个这些话里：‘伊拉自家败坏了自家;伊拉个玷污,弗是主儿女个玷污;伊拉是一代乖僻弯曲个人.愚昧无知个百姓啊,侬拉就这样报答耶和华么？伊弗是买赎侬个父么？伊弗是造了侬,也坚立了侬么？’”«Review and Herald»,1884年3月18日.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信徒会对真理个末后弃绝,发生勒礼拜日法令临到之辰;其时复临信徒会重演古代以色列个历史,正如“受着同一种宗教狂热之灵个驱使,就是彼时煽动群氓将基督钉十字架个那一种;教会搭国家要联合于同样败坏个和谐之中.” 复临信徒会渐进个背叛,表现勒«以西结书»第八章里向个四重层层加深之可憎之事;此四样先知性个记号,标明自一八六三年开始个复临信徒会四代人.末后一重可憎之事,就是耶路撒冷个领袖向太阳下拜.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带我进到主殿个内院;看哪,正在主个殿门口,廊子搭祭坛中间,约有二十五个人,背向主个殿,面向东头,朝东敬拜日头.伊就对我讲：“人子啊,侬看见了么？犹大家行勒此地个该厌恶事,难道还是小事么？因为伊拉使遍地充满强暴,又转回激我发怒;看哪,伊拉拿树枝挨到鼻头上.所以,我也要凭烈怒行事;我个眼必不顾惜,我也弗怜悯;伊拉虽用大声音向我耳中呼喊,我总弗听伊拉.”以西结书 8:16–18.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到該辰光所引起个審判,喺伯沙撒受審判个「時辰」裡向人顯明.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为伊一千个大臣摆设大筵席,喺这一千人面前饮酒.伯沙撒尝着酒辰光,就吩咐人将伊父尼布甲尼撒从耶路撒冷个殿里掠来个金器银器拿来,好叫王并伊个大臣、妃嫔、姬妾用仔来饮酒.于是人就将从耶路撒冷上帝殿里拿出来个金器搬来;王同伊个大臣、妃嫔、姬妾,就用仔来饮酒.伊拉饮酒,赞美金、银、铜、铁、木、石个神.正在当时,就有一个人手个指头显出来,对着灯台,喺王宫墙上个灰泥上写字;王看见写字个手个部分.王个脸色随即改变,心思惊惶,甚至腰骨发软,两个膝盖彼此相碰.王大声呼叫,叫人将术士、迦勒底人并占卜个带进来.王对巴比伦个智慧人讲：无论啥人能读这写字,并将其中个讲解告诉我,就要给伊穿上紫袍,颈项里戴金链,喺国中位列第三.于是王一切智慧人都进来;只是伊拉既不能读这写字,也不能将讲解告诉王.伯沙撒王就越发惊惶,脸色改变,伊个大臣也都惊愕.〈但以理书 5:1–9〉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當伯沙撒个審判喺「同一時辰」臨到个辰光,沙得拉、米煞、亞伯尼歌也仔被擲進一座比平常加熱了「七倍」个火爐裡.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今若是倷预备好了,到倷一听见号角、笛、琴、三角琴、瑟、箫,以及各样乐器个声音,就俯伏敬拜我所立个金像;也罢.若弗敬拜,立时就要被扔进烈火个火炉当中;有啥个神能从我手里救倷出来呢？沙得拉、米煞、亚伯尼歌回答王说：尼布甲尼撒啊,关于这件事,阿拉用弗着回覆倷.若是如此,阿拉所事奉个上帝,能从烈火个火炉里救阿拉,也必从倷手里救阿拉出来,王啊.即或弗然,王啊,也请倷晓得：阿拉决弗事奉倷个神,也决弗敬拜倷所立个金像.于是尼布甲尼撒盛怒满胸,对沙得拉、米煞、亚伯尼歌个面色都变了;因此下令,吩咐人把火炉烧热,比平常更加七倍.Daniel 3:15–19.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受审判个“时辰”,就是沙得拉、米煞、亚伯尼歌受审判个同一个“时辰”;勒两条线当中,“七次”都表明作为该审判个象征.勒三位忠贞之人,所代表个就是两位见证人;伊拉勒星期日法案辰光大地震个“时辰”当中,作为旗号,同云升到天上去.伯沙撒则代表国家倾覆个审判;勒审判也正正在同一个“时辰”临到地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下篇文章里,𠳐要继续研读伯沙撒所受个审判.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为咱众人当中敬虔标准个低下,心里深深受着感动.我一想到落勒迦百农身浪个灾祸,就想到：凡晓得真理,却弗照真理行,反倒顺从自家点起个火花而行个人,所要受个定罪,将要重得何等厉害.夜间辰光,我用极其严肃个样式向众人讲话,恳切求伊拉问自家个良心：我到底是啥人？我是基督徒,抑或我弗是？我个心曾经更新了末？上帝使人变化个恩典,曾经陶铸我个品格末？我个罪悔改了末？曾经承认了末？曾经蒙赦免了末？我同基督是一体末,像伊同父是一体一样？我所曾经爱个,我如今恨恶了末？我所曾经恨恶个,我如今爱了末？为了认识基督耶稣我主个至宝,我曾经把万事都看作亏损末？我曾经觉得,我是耶稣基督用重价买来个产业,并且每一个钟头,我都必须将自家分别为圣,归给伊个服事末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立勒重大而严肃事件个门槛浪向.主个荣耀要普照全地,正如众水遮满大渊个沟壑一样.预言正在应验,风暴个时代摆勒阿拉面前.许久以来看起来已经平息个旧争端要重新发作,新的争端也要兴起;新旧要交杂勒一道,这事且要很快发生.天使执住四方个风,弗让伊拉吹动,直到那指定个警告工作传给世界;但是风暴正在酝酿,云层正在积聚,预备向世界迸发,对许多人来讲,这要像夜间个贼一样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二十年三十年之前,阿拉对伊拉讲,礼拜日将会推行到全世界,并且要立法律,强逼人遵守,压制良心;当辰辰候,多许多人听了就发笑,也弗肯相信.如今阿拉看见这事正在应验.上帝所讲着将来个一切,定规总要成就;伊所说个一切话,连一件也弗会落空.现今新教正伸手越过深壑,去搭教皇制个手;并且有一桩同盟正在形成,要把第四条诫命个安息日践踏消灭.那罪恶个人,受撒但煽动,设立了伪造个安息日;这教皇制个孽种,将要被高举,来代替上帝个地位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望见全天都像勒监看诸般事件个展开.上帝治理地上个大而久长个争战中,将有一场危机显明出来.有一桩重大而决断个事体将要发生,而且就勒眼前.若有任何迟延,上帝个品格同伊个宝座就要受亏损.天上个军器库已经敞开;上帝整个宇宙并其中一切装备都已经预备停当.公义只消讲一句话,地上就要显出上帝忿怒个可畏景象.将有声音、雷轰、电闪、地震,并普天下个荒凉.天上宇宙中个每一个行动,都是为着叫世界预备迎接这场大危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强烈个势头勒占有地上一切个元素;阿拉作为一个曾经得着大光照并奇妙知识个百姓,伊拉当中有许多人,正如五个困倦沉睡个童女,拿着伊拉个灯,却弗曾有油摆勒器皿里;冰冷、麻木,虔诚软弱而渐渐衰残.当一个新个生命正在四下弥漫,并且从下面生发出来,牢牢攫住撒但一切个工具,作为末后一场大争战、大搏斗个预备辰光;另有一个新个光、新个生命、新个能力,正从上头降下来,占有上帝个百姓——就是那些弗曾像今朝许多人一样死勒过犯并罪恶当中个人.今朝凡是会凭眼前所发生个事,看见将要快快临到阿拉身上之事个人,就弗再信靠人所发明个东西,并且会感觉着：圣灵必须得着承认、领受,并摆勒众百姓面前,叫伊拉得以为上帝个荣耀而争战,并且勒人生个小路大路之上,随处作工,拯救伊拉同胞个灵魂.唯一稳固坚定个磐石,就是万古磐石.唯有建造勒个磐石上个人,才有稳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今朝心思属乎肉体个宁,虽则上帝已经借着伊个道,并借着伊个灵个见证,发出警告,终归永远勿会同蒙救赎个圣洁家属联合.伊拉属乎情欲,思想卑下,在上帝眼中实在可憎.伊拉从来呒没借着真理得着成圣.伊拉勿是有分于神圣本性个人,也从来呒没胜过自我,并胜过世界连同其中个情欲搭贪恋.此等人遍在我拉个众教会当中;结果,教会软弱、病困,且临近于死.现今所作个见证,断不可冷淡漠然;总要作坚决、尖锐个见证,责备一切污秽,并高举耶稣.我拉作为一班子民,必须存着等候个态度,做工、等候、儆醒、祷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二次顯現个此一有福盼望,需常常向百姓陳明,連同其中莊嚴个實際;仰望我主耶穌快要在伊个榮耀中降臨,會引人看地上个事物攏是空虛、算不得甚麼.凡屬世间个尊榮抑或顯達,攏無價值,因為真信徒个生活超乎世界之上;伊个腳步是向天前進.伊是客旅,是寄居个.伊个國籍在上頭.伊正將基督公義个日光收聚入伊个心靈,為着使伊在遮蔽世界个道德黑暗中,成為燃燒發光个明燈.人會在伊身上看見何等剛健个信心,何等活潑个盼望,何等火熱个愛,何等聖潔、奉獻與上帝个熱忱;並且,伊與世界之間有何等明顯个分別！『所以儂要儆醒,常常祈求,得以算配逃避這一切將要來个事,並得站立在人子面前.』『所以儂要儆醒,因為儂弗曉得儂个主是哪一個辰光來.』『所以,儂也要預備;因為在人想不到个辰光,人子就來了.』『看哪,我來像賊一樣.那儆醒、看守自己衣裳个有福了.』」小冊子,38–40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《但以理書》——第二十八篇</dc:title>
  <dc:subject>牆垣</dc:subject>
  <dc:creator>Jeff Pippenger</dc:creator>
  <cp:keywords/>
  <dc:description>Generated by ArticleDigger from daniel\28_daniel.json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