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«但以理书»——第三十四篇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«但以理»个启示：穿过地上历史搭上帝审判个先知性旅程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頭六章表明«啟示錄»第十三章裏向個地獸個歷史.美利堅合眾國（該個地獸）喺一七九八年開始成為«聖經»預言中個第六國;該時,教皇權（«啟示錄»第十三章裏向個海獸）受着預言性個致命傷,並結束其作為«聖經»預言中第五國個統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个歷史,卽係警告上帝審判將臨个歷史.地獸歷史个起頭,上帝个查案審判開始;地獸个收尾,上帝个執行審判開始.起頭辰光,關於上帝查案審判將臨个警告,係用«啟示錄»第十四章第一位天使个信息來表明;該信息於一七九八年來到「末時」.收尾辰光,關於上帝執行審判將臨个警告,係表明做«啟示錄»第十四章三位天使个信息;該信息於一九八九年來到「末時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每逢一个“末时”,«但以理书»总有一部分被开封.㑚地兽开头个历史里,勒1798年,«但以理书»第七、第八搭第九章被开封.迭几章,是用乌莱河个异象来表明个.㑚地兽收煞个历史里,勒1989年,«但以理书»第十、第十一搭第十二章被开封.迭几章,是用希底结河个异象来表明个.每逢«但以理书»被开封,常有一个三步个试验过程临到当时活勒世上个一代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伊就讲：「但以理啊,儂去罢;因为此等话语已经封闭、封印,直到末期个辰光.许多人要得洁净,变作洁白,也要受试炼;独有恶人仍旧行恶;恶人之中,一个也勿会明白;惟有智慧人会明白.」但以理书 12:9,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三步试验个过程,是根据希伯来文里向译做“真理”个字个结构来建立个;该字是由希伯来字母表里个第一个、第十三个并末一个字母组合成个.个希伯来文字代表并且具备上帝个创造大能.一切预言个真理,侪是建立勒该字之上;«但以理书»第十二章里个三步试验过程也是如此.该字所代表个,弗但是上帝个创造大能,也代表耶稣基督;伊就是真理,并且也是首先个与末后个,正如希伯来字母表里个首末两字母所表明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地獸起頭个歷史,當查案審判臨近个警告於1798年、末時來到辰光被傳到个辰光,是由«啟示錄»第十四章个第一位天使所表明. «啟示錄»第十四章第一位天使个信息具備此三個步驟,卽是真理;伊拉也表明第一位天使於1798年來到辰光,臨到該世代面前个三步試驗過程.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一位別的天使飛在天中,手裡有永遠个福音,愛傳畀住勒地上个人,也傳畀各國、各族、各方、各民.伊大聲講：應當敬畏上帝,將榮耀歸畀伊;因為伊審判个時辰已經到了.應當敬拜創造天、地、海同眾水泉源个主.啟示錄 14:6, 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終結個歷史,就係到咾末時、一九八九年執行審判臨近個警告到來辰光,乃係由«啟示錄»第十四章个三位天使所表明.«啟示錄»第十四章个三位天使,代表三個步驟,卽係真理;而此三位天使也代表三步個試驗過程,面對咾當第三位天使於一九八九年到來辰光所活著个嗰一代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一位天使飛佇天中央,拿永遠个福音,欲傳報互居起地上个儂,也傳互各國、各族、各方言、各民.伊大聲講：「著敬畏上帝,榮光歸互伊;因為伊審判个時辰已經到矣.著敬拜創造天、地、海,及眾水泉源个主.」閣有第二位天使接續來,講：「巴比倫傾倒矣！傾倒矣！彼个大城傾倒矣！因為伊互萬國攏飲伊淫亂激怒个酒.」第三位天使也隨佇</w:t>
      </w:r>
      <w:r>
        <w:rPr>
          <w:rFonts w:ascii="SimSun-ExtB" w:hAnsi="SimSun-ExtB" w:eastAsia="SimSun-ExtB" w:cs="SimSun-ExtB"/>
        </w:rPr>
        <w:t>𪜶</w:t>
      </w:r>
      <w:r>
        <w:rPr>
          <w:rFonts w:ascii="Microsoft YaHei" w:hAnsi="Microsoft YaHei" w:eastAsia="Microsoft YaHei" w:cs="Microsoft YaHei"/>
        </w:rPr>
        <w:t>後面,大聲講：「若有人敬拜獸及伊个像,閣佇額頭抑是手頂領受伊个印記,伊也欲飲上帝烈怒个酒;此酒斟佇伊忿怒个杯內,攏無攙雜.伊欲佇聖天使面前,也佇羊羔面前,受火及硫磺个痛苦.</w:t>
      </w:r>
      <w:r>
        <w:rPr>
          <w:rFonts w:ascii="SimSun-ExtB" w:hAnsi="SimSun-ExtB" w:eastAsia="SimSun-ExtB" w:cs="SimSun-ExtB"/>
        </w:rPr>
        <w:t>𪜶</w:t>
      </w:r>
      <w:r>
        <w:rPr>
          <w:rFonts w:ascii="Microsoft YaHei" w:hAnsi="Microsoft YaHei" w:eastAsia="Microsoft YaHei" w:cs="Microsoft YaHei"/>
        </w:rPr>
        <w:t>受苦个煙,直到永永遠遠攏上騰;凡敬拜獸及伊个像个,及凡領受伊名个印記个,晝暝攏無安息.聖徒个忍耐就佇遮;遮就是守上帝誡命及耶穌真道个人.」啟示錄 14:6–12.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个結構係建立勒三位天使个信息之上.該結構一面係希伯來文「真理」一詞个三個步驟,另一面也係相應个三步試驗過程;弗過,該試驗過程係展開勒«啟示錄»第十三章地獸个歷史線上（美利堅合眾國）,也展開勒地獸兩隻角个歷史線上（共和主義同新教主義）.美利堅合眾國个歷史,自一七九八年起頭,一直延續到將近來臨个星期日法,正好就係基督復臨安息日會存在个同一段歷史時期.故此,«但以理書»也包含一種結構,描畫復臨運動个歷史,自一七九八年起頭,一直延續到將近來臨个星期日法.如此一來,«但以理書»就指出«啟示錄»當中所表現个相同預言歷史;並且藉此,伊提供頭一個見證,使第二個見證个信息得以成全.兩卷書个成全,乃係藉着同一種預言現象來完成,該現象早先就存在勒舊約同新約之間个關係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穌个生、死、復活个歷史,既然是上帝个兒子个歷史,若無舊約裏向个證據,就弗能得着完全个證明.基督喺舊約裏向所顯明个清楚,並弗亞於新約.一面見證將要來个救主,另一面見證一位照着先知所預言个樣式已經來到个救主.欲要賞識救贖个計畫,就必須徹底明白舊約个聖經.正是由先知時代个往昔所發出个榮耀之光,纔使基督个生平同新約个教訓顯得清楚而美麗.耶穌个神蹟是伊神性个證明;但證明伊是世界救贖主个最有力證據,乃是舊約个預言同新約个歷史互相比較所顯出來个.耶穌對猶太人講：『查考聖經;因為㑚想喺其中有永生;給我作見證个就是這聖經.』彼個時候,除咾舊約聖經以外,並無別樣聖經存在;所以救主个吩咐是明明白白个.”«預言之靈»,第3卷,211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耶穌「生、死、復活个歷史」,總括基督為人類所作个工,並且為此三步作見證;而此三步就是「真理」.希伯來文个「真理」一詞,表徵耶穌;伊是首先个,也是末後个,是起頭,也是終結,亦是 Alpha 與 Omega.此字本身由首末兩个字母組成,所表明个也是同一件事;因為作為 Alpha 與 Omega,耶穌顯明一件事个終結,連同一件事个起始.基督个生、死、復活就是真理,因為除別樣以外,伊拉也由三步所表徵;而頭一步與末一步攏是「生」,因為「生命」與「復活」攏是「生命」.希伯來文此字个中間字母,是字母表中个第十三个字母;而十三是悖逆个象徵.基督个死,乃是因撒但以及亞當个子孫个悖逆所造成;伊拉附從撒但,一同參與伊个悖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中關乎耶穌基督个啟示,其理解,乃係在人類恩典時期將近結束之先纔得開啟;而其時所開啟真理个一項主要要素,乃係基督就係「真理」,係阿拉法同俄梅戛,伊將伊自家作爲阿拉法同俄梅戛个印記,加蓋勒伊所命定存在於伊聖言之內个諸般真理之上.當懷愛倫姊妹寫道：「關乎耶穌个生、死與復活个歷史,作爲上帝之子个歷史,若無舊約中所包含个證據,便無法得着完全證明.基督在舊約中所顯明个清楚程度,同在新約中一樣明白,」伊就係爲着凡肯看見个人證實：〈啟示錄〉第十四章中三天使个信息（此信息同樣也係建立於相同个三個步驟之上,即「生、死與復活」）,「若無……所包含个證據,便無法得着完全證明」,而此等證據乃包含於«但以理書»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也指出,«但以理书»见证着一个“将要来到”个巴比伦,而«启示录»则见证着一个照«但以理书»所预言个样式“已经来到”个巴比伦.并且,该应用指出：“若要领会”«启示录»,“就必须彻底明白”«但以理书»,因为正是从«但以理书»而来个“荣耀之光”,才“以清楚与优美显明”«启示录»中“基督个生命与教训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个所讲个说话,也可以理解成功是指出：«启示录»里向所表明个“耶稣个神迹”,乃是“伊神性个一个凭据;不过,证明伊是世界救赎主个最有力凭据,却是见于”«但以理书»个预言“拿«启示录»个历史相比较”个辰光.进一步也可以认得着：当“耶稣对犹太人讲：‘你们查考圣经,因你们想,内中有永生;给我作见证个就是这经.’”个辰光,就今日属灵个犹太人来讲,«但以理书»就是见证耶稣基督之启示个书,而该个在恩门关闭之前才得开封个启示,正是永生所在之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陳明咾諸般預言个真理,咾些真理喺«啟示錄»裡向得着完全.伊个結構建立喺希伯來字「真理」所表明个三步之上,所以此書本身也就代表着一個試驗,臨到咾些事實被開封顯明个世代.耶穌自家,作為阿拉法同俄梅戛,喺«啟示錄»个起首幾個字並第一章裡,直接受着強調.咾些文章也已經顯明,«但以理書»第一章具備«啟示錄»第十四章第一位天使信息相同个預言結構同特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天使个信息搭«但以理书»第一章,两下侪指明阿尔法搭俄梅戛个标记——三步试炼个过程.该章起首,是实在个巴比伦征服实在个犹大;该书末后,引到«但以理书»第十一章末六节所表明个巴比伦搭犹大之间个最后争战.㑚六节里,属灵个巴比伦为属灵个犹大所征服,正如米迦勒兴起,人类恩典时期也就结束.㑚六节代表巴比伦搭犹大争战个预言历史个终局.㑚六节里,致命伤个医治也得着图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描寫致命傷得醫治个經文,是對«但以理書»十一章四十節開始个;該節起首講：「到末期个時辰.」經文裏个「末期个時辰」係指一七九八年,正是教皇制受着致命傷个辰光.接下來个經文就敘述致命傷如何得醫治个經過：教皇制先征服伊个仇敵——南方王（蘇聯）,第二征服伊个同盟——榮美之地（美國）,第三征服伊个受害者——埃及（聯合國）.到四十五節,教皇制（北方王）走到伊个結局,並無人幫助伊.這幾節當中,關於教皇制致命傷得醫治个故事,是從一七九八年教皇制个傾倒開始,直到教皇制最後个興起同傾倒作結.介乎該段經文起頭同收尾之間个經文,指出當中个背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伯來文个「真理」一詞,係由希伯來字母表个頭一個字母、第十三個字母搭末一個字母合成个.十三乃係表徵背叛个數目,也表徵頭一個搭末一個之間个歷史.喺«但以理書»預言个最後一段內,所表現个乃係同該書最開頭幾節經文所表現个同一場爭戰.該幾節經文引出第一章,喺該章中,我儕看見構成真理个三步試驗過程.到咾最後一段內,我儕又看見同樣个三步：伊由教皇權頭一遭墮落起首,以教皇權末一遭墮落作結,而夾喺當中个,乃係末後日子个背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一章末了該六節當中,有第二個見證可證明此真理;因為教皇權所必須先推翻个第一個地理性權勢（南方王）,乃係龍之權勢个一個象徵;正如三個地理性權勢當中末了一個（埃及）亦然.為著那致命伤得着醫好所必需个三步征服,起頭於南方王;彼是無神論之龍權勢个象徵,而三個權勢當中末了一個、由埃及所代表者,乃係«聖經»中與龍相聯个無神論之首要象徵.實際上,該段經文第四十節裡向譯作「南方」个字,乃是 “negeb”,此字有時亦譯作埃及.此三個障礙帶有真理个印記,因為第一個障礙就是末了一個障礙.居中个權勢乃係榮美之地（美國）.美國乃係主日法之悖逆被帶出來个所在,而美國起初个象徵乃係十三個殖民地.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爾法搭歐米伽个印記瀰漫勒«但以理書»當中,並提供見證;迭個見證,一旦搭«啟示錄»合併來看,就確立耶穌基督个神性.照«但以理書»第十二章,並照勒該卷書開封个世代當中所發生个三步試驗過程來講;若是拒絕«但以理書»結構个啟示,就屬於那些被指認為惡人个人.照«啟示錄»第十四章來講,若是拒絕«但以理書»結構个啟示,就屬於那些被指認為敬拜獸及其像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«启示录»指明,正当恩门关闭之前,«耶稣基督个启示»便会得着开启;而«耶稣基督个启示»也包括«但以理书»结构个开启.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既受人尊荣,担负国家个项责任,也承受列国普世统治个机密;更蒙上帝尊荣,做伊个使者,并得赐许多关于将来历代奥秘个启示.伊所记载勒归伊名字个书里第七到第十二章个奇妙预言,连先知本人也弗曾完全明白;然而,勒伊一生劳苦将要结束之前,伊得着蒙福个保证：到“末后个日子”,就是今个世界历史将近收结个时期,伊还要再蒙准许,站勒伊应得个分同地位上.上帝所启示关于神圣旨意个一切,弗曾都赐伊明白.关于伊个预言著作,有指示对伊讲：“要隐藏遮兀些话,封闭遮本书”;因为遮些话要封住,“直到末时”.天使再一趟指示耶和华忠信个使者讲：“但以理啊,侬只管去;因为遮些话已经隐藏封闭,直到末时……侬且去,直到末了;因为侬必安歇,到末后个日子,侬必起来,站勒侬个分上.”但以理书 12:4, 9, 13.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阮儕挨近此世界歷史个終了辰光,記載勒但以理書裡个預言,因爲關涉著阮儕現今所活勒个正是此辰光,故此特別值得阮儕留神.摎這些預言相連个,應當還有新約聖經末後一卷書个教訓.撒但已經引導許多人相信,但以理个著作同啓示者約翰个著作裡个預言部分,是弗能明白个.總嘸沒,應許是明明白白个：研究這些預言,必有特別个福氣伴隨.『智慧人必能明白』（第10節）,這話是指著但以理那些要勒末後日子開封个異象講个;至於基督爲著引導上帝子民歷代以來个道路,賜畀伊个僕人約翰个啓示,其中个應許乃是：『念這預言个,及聽見這預言話語、又遵守其中所記載个,都是有福个.』啓示錄1:3.」«先知與君王»,547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怀爱伦姊妹对伊个时代用将来时态讲：“当伲末越来越近乎个世界历史个终局辰光”, “‘智慧个人会明白,’” 因为“记勒但以理书里向个预言,正好关涉着伲现今所活勒个辰光,所以要求伲特别留心.” “关于将来历代奥秘个许多启示;伊奇妙个预言,照伊勒冠伊名个书第七章到第十二章所记载个,” “到末后个日子要拨开封.”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«但以理书»得开封个辰光,伊就生发出一个三步净化个过程,来试验犹大支派个狮子将«但以理书»交拨伊子民个辰光所活勒个世代.勒«启示录»第十章里,怀姐妹告诉阿拉,彼个降下来个天使“弗是别人,正是耶稣基督.”勒«启示录»第十章里,天使手里拿着一本展开个小书卷,约翰受命要拿来吃落.彼本书卷是拨犹大支派个狮子所开封个;伊弗是别人,正是耶稣基督;故此,约翰受命所吃个书卷,就是«但以理书»个小书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「拆开其书卷并将末后这些日子所当有之启示赐与约翰个,乃是犹大支派个狮子.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但以理立勒伊该立个位分浪向人作伊个见证;这见证乃是封牢到末时辰,当第一位天使个信息该向伲个世界宣告个辰光.到仔末后个日子里,格些事体有无限个要紧;但虽然‘必有许多人使自身清净,洗白,且受熬炼,’‘恶人仍旧行恶;一切恶人都勿会明白.’格话实在是真个！罪就是干犯上帝个律法;凡勿肯接受有关上帝律法之光个人,就勿会明白第一、第二、第三位天使信息个宣告.«但以理书»勒约翰所得个启示里向解开,且带领伲向前,直到地上历史末了个最后景象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「阿拉个弟兄会弗会记牢：阿拉现今正活勒末后日子个危险当中？要读«启示录»,并拿伊同«但以理书»连起来读.要教训这些事.」«传道良言»,115页.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拒絕但以理書結構之啟示——卽現今正得開封者——就是歸入那些被指明為惡人個人當中.但以理書前六章奠定了預言性個結構,表明復臨信仰個預言歷史、地上個獸、以賽亞書二十三章所講个七十個象徵性年日、新教同共和主義个兩隻角、第一位同第二位天使信息个預言歷史,以及三位天使信息个歷史.但以理書後六章則指出那些預言信息;此等信息乃在前頭所提一切歷史个起頭同結尾當中被開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一章,是地獸歷史起頭辰光第一位天使運動个歷史.第一章到第三章,是地獸歷史收煞辰光第三位天使運動个歷史.第四章應當搭第一章對齊,作為起頭;第五章搭第六章,應當搭第一章到第三章對齊,作為收煞.第七、第八搭第九章所表明个知識增加,應當搭第一章對齊,作為起頭个歷史.第十、第十一搭第十二章所表明个知識增加,應當搭第一章到第三章對齊,作為收煞个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一句接一句,个只应用指出地上兽起头个历史是第一、第四、第七、第八搭第九章.个只应用也指出地上兽收尾个历史是第一到第三章、第五、第六搭第十到第十二章.故此,«但以理书»被摆明为地上兽个起头搭收尾.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末后从地里上来个兽个起头,故能认定为«但以理书»第一章,因为第四章是覆盖勒第一章之上（逐行加逐行）.第七、第八并第九章,也都要覆盖勒第一章之上.故此,该地兽历史个开端,便是由«但以理书»第一章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同样,地兽个结束也是如此.地兽历史个结束由第一章到第三章来表明,而第五、第六、第十、第十一同第十二章,是要覆盖勒头三章之上（逐行加上逐行）;因此,地兽历史个结束,乃是由«但以理书»头三章来表明.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表明起头,随后第一至第三章表明终局;而此一与三个结构,指明«但以理书»个预言结构,搭«启示录»第十四章三天使个预言结构完全相同.该搭«但以理书»里向一样,头一个天使表明一段独立个历史,但伊也同时是三天使历史个三分之一.与此同时,此种认知既标明并强调三与一个联合,伊也正是希伯来文“真理”个结构;此结构所表明个,弗但是基督,并上帝个创造大能,也是一种三步个试验搭洁净过程;此过程,一面出现于«但以理书»第一章,随后又再出现于«但以理书»第一至第三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,伊係真理,也係首先个同末後个;就此一層講,頭一位天使運動个歷史,喺三位天使个歷史裡,逐字逐句重複出現.故此,照預言个原則,將«但以理書»頭三章疊放喺第一章之上,係可接受个;因為開頭總係說明結局.«但以理書»於是就成爲天使手中个「小書」,因為«但以理書»个「小書」,喺«但以理書»第一章裡就能夠得到完全个表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阿拉会勒下一篇文章里继续研究«但以理书».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官長為著要成就王命詔書所定個條款,四下尋覓個人當中,也有但以理搭伊個朋友.及至曉得照詔書,伊拉也一定愛受死辰光,但以理『用籌謀搭智慧』向王個侍衛長亞略查問：『王所出個詔命,為啥恁急促？』亞略就把王為著伊所做個奇異夢境,心裏困惑個緣故,以及伊向來頂相信、頂倚靠個人總歸無法替伊解憂個情形,通通告訴了伊.但以理一聽見,就冒著性命危險,進到王面前,懇求王寬限辰光,好叫伊去祈求伊個上帝,將此夢搭其解釋啟示俾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對此請求,君王應允了.「但以理就回到伊自家屋裏,將此事告知伊个同伴哈拿尼雅、米沙利、亞撒利雅.」伊拉同心向光明與知識个源頭求智慧.伊拉个信心堅固,因伊拉明白上帝安置伊拉佇彼個所在,伊拉所做个乃是伊个工,所應付个乃是本分个要求.每逢困惑危險个辰光,伊拉總是轉向伊,求伊引導保護;而伊也實在是伊拉隨時个幫助.今朝,伊拉心裏憂傷痛悔,再次將自身降服於全地个審判者面前,懇求伊佇伊拉此番特別急難个時節賜下拯救.伊拉个祈求並無徒然.伊拉所尊崇个上帝,今朝也尊崇伊拉.主个靈停佇伊拉身上;王个夢同其意義,就向但以理「佇夜間个異象中」顯明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个头一桩事体,就是为着所赐拨伊个启示感谢上帝.伊喊讲：“上帝个名,当永永远远受称颂;因为智慧同能力侪是伊个.伊改变辰光同节令;伊废黜君王,也立起君王;伊将智慧赐拨智慧个人,将知识赐拨明白事理个人;伊显明深奥隐秘个事;黑暗里向有啥物,伊侪晓得;光明也同伊同住.我感谢祢,我赞美祢,哦我列祖个上帝,因为祢赐拨我智慧同能力,现今也将我众向祢所求个事体叫我晓得;因为祢现今已经将王个事体指示拨我众.”«先知与君王»,493,494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《但以理书》——第三十四篇</dc:title>
  <dc:subject>《但以理》个启示：穿过地上历史搭上帝审判个先知性旅程</dc:subject>
  <dc:creator>Jeff Pippenger</dc:creator>
  <cp:keywords/>
  <dc:description>Generated by ArticleDigger from daniel\34_daniel.json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