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«但以理书»——第三十七篇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恢復起初个真理：揭開威廉·米勒个夢,以及末後日子預言性个復興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2024-01-01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·米勒个梦,编排勒«早期著作»里向,所以也要受同样个先知性分析搭运用;凡欲得正意分解真理之道个学生,侪应当成就此项工夫.多年以来,“美国未来”曾多次提出此梦;弗过此地,阿拉是拿伊摆进对“知识增长”个研究里去——此项知识,是1798年“末时”来到辰光被开启个.此梦讲着代表所增添之知识个信息历史,也图示出头一位天使搭第三位天使信息诸运动之间个联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・米勒个异梦指出了伊个工作,而伊个工作,乃是以古以色列起头辰光摩西个工作作为预表.米勒异梦到末后日子里个应验,乃是以古以色列末后日子里基督个工作作为预表.基督勒古以色列终局所成就个工作,表明了基督勒属灵以色列末后日子里所成就个工作.勒米勒个异梦里,末后日子里所成就个工作,表现为由“刷尘土个人”所施行.认得米勒个异梦乃是对末后日子里“午夜呼声”应验个预言,乃属极其紧要.并且,也同样极其紧要个是,要认得基督为古以色列勒伊拉末后日子里所行个工作,正是米勒异梦里“刷尘土个人”个工作之预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个工作有一項要緊个所在,需要注意：伊弗但是開啟了自摩西个辰光以來所封閉、埋藏个眞理,並且基督也同時將該些起初个眞理發揚光大.伊恁樣行,就立下了一個榜樣,顯明當上帝个子民在末後个日子成全米勒个異夢辰光,藉着米勒个工作所建立个眞理,將會超過起初个領會而得着擴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救主在世个辰光,犹太人拿传统搭神话个垃圾,把真理个宝贵珠宝遮盖得忒牢,以致真个搭假个根本分勿清.救主来,是要扫清迷信搭长久所怀抱个谬误个垃圾,拿上帝圣言个珠宝安放勒真理个框架里.倘若救主现今照伊到犹太人中间个样式来到阿拉这里,伊会做啥？伊也必须做相像个工夫,扫清传统搭仪文个垃圾.犹太人当伊做此工个辰光,大大受搅扰.伊拉已经看勿见上帝原初个真理,独有基督重新拿伊摆勒人眼前.阿拉个工夫,就是要拿上帝宝贵个真理从迷信搭谬误当中释放出来.福音托付拨阿拉个,是何等个工啊！」«Review and Herald»,1889年6月4日.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今朝拂塵个漢子（基督）正在成就「一樣个工作,掃除傳統搭儀文个瓦礫」,正如猶太人辰光猶大支派个獅子（基督）所成就个一樣.㐻勒个夢裡,上帝聖言个匣子裡排列得完完全全个真理寶石,後來給瓦礫搭假寶石蓋牢哉.到末後日子半夜呼聲个時期,㑚些寶石應當從瓦礫裡向外提出來,再安放回上帝聖言个大匣子裡;因為正是㐻勒看見恢復好了个寶石安放勒大匣子裡个辰光,伊「歡喜得大聲呼喊,而㑚一聲呼喊就喚醒」了伊.㐻勒个夢發生勒1847年,就是頭一位天使半夜呼聲以後三年,所以伊勒夢中个甦醒,就是末後日子个半夜呼聲.㑚半夜呼聲是由兩個見證人宣告个;㑚兩個見證人曾經給從無底坑裡上來个獸殺害,倒勒街上死了三天半,直到伊拉被聯絡成形,後來勒死乾骨个平原裡得著生命,隨後又給舉起來作旗號.㐻勒个夢應驗勒㑚條街上,也應驗勒伊稱作「伊个房間」个同一個平原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个历史里向,上主曾用米勒来建立复临信仰最初个真理;不过伊个梦指出,随着辰光推移,格些真理会被埋没.扫除传统搭风俗个瓦砾格种现象,就系基督勒古以色列末期所成就个事;伊勒做格事个辰光,也预表了威廉·米勒之梦最终个应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太人已經看弗見「上帝起初个真理,毋過基督又將伊擺到人眼前」,並且將伊个工作認做「我儕个工作」.我儕个工作就是「對迷信同錯誤當中,釋放上帝寶貴个真理」.威廉·米勒个夢指明了起初真理个發現、陳明同棄絕,以及其恢復.為著成就恢復个工作,基督將真理安置勒「真理个框架」當中.對威廉·米勒來講,「真理个框架」就是伊對異教主義同教皇主義兩個行毀壞之權勢个理解.到末後个日子,「真理个框架」就是龍、獸同假先知三個行毀壞之權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基督來到世間,欲作真宗教个模範,並高舉那應當管轄人心思同作為个原則辰光,虛妄已經深深把持了那些曾得着大光个人,以致伊拉弗復明白這光,也弗肯為着真理放棄遺傳.伊拉棄絕了天上个教師,伊拉將榮耀个主釘十字架,為要保守自家个風俗同發明.今朝世界浪向所顯明个,正是同樣个靈.人弗願查考真理,恐怕伊拉个遺傳受着攪動,也恐怕有一種新个次序被引進來.人類時常有犯錯个危險;而且人天然傾向極力高抬人个思想同知識,至於神聖个、永恆个,倒看弗分明,也弗加珍視.”«安息日學校工作勸言»,47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基督今朝来到世上,伊会看见“完全同样个灵”,就是高举人个观念搭知识个灵;正是这灵拿传统摆勒真理个位子上.勒米勒个梦里,勒末后个日子,基督以扫尘人个身份来到,要成就同样个工作.等到伊作扫尘人个工作完成之后,原来个宝石要比太阳亮出十倍;正像米勒所表明个两个见证人,勒大声呼喊个喊声里醒转过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交撥米勒个真理框架,係兩個施行荒涼之權勢个預言結構;交撥 Future for America 个真理框架,係三個施行荒涼之權勢个預言結構.附㧻棺柩浪向个「鑰匙」,就係所特有个方法論;此方法論曾經解開封印,先賜撥米勒,後來再賜撥 Future for America.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在世个辰光,知识个钥匙,已经拨那些本该拿牢伊、用来开启旧约圣经里智慧宝库个人夺脱了.拉比搭教师,差勿多已经向穷苦搭受苦个人关煞了天国个门,听凭伊拉灭亡.基督讲论个辰光,并弗是一淘把许多事摆在伊拉面前,免得搅乱伊拉个心思.伊叫每一个要点都清清爽爽、分分明明.若是预言里向那些旧有而熟识个真理,能够达着伊灌输思想个目的,伊也并勿轻看反复申说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乃一切古旧真理宝石个创始者.藉着仇敌个作为,迭些真理已经被移离了本来个所在;渠拉脱离了自身真正个地位,摆勒错误个框架里.基督个工作,就是将迭些宝贵个宝石重新调整,并确立勒真理个框架当中.迭些真理个原则,本来是伊亲自赐下、要叫世界得福个;但因撒但个作为,已经被埋没,且看上去几乎绝灭了.基督将渠拉从错误个瓦砾堆里救出来,赐给渠拉一种新而有生命个力量,并命定渠拉发光,好像宝贵个珠玉,并永远坚定站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自家本来就用得来迭些古老个真理,毋需要向外头借用一丝一毫,因为迭一切本来就是伊所发起个.伊曾将迭些真理安放勒每一代人个心思意念里向;及至伊来到我伲个世界辰光,伊就重新整顿并使迭些已经变做死个真理得着生命,叫其为着后代个人个益处,显得更加有力.正是耶稣基督有能力将迭些真理从瓦砾废堆里解救出来,再一遍赐给世界,并且比其起初个新鲜与能力更加丰盛.」«Manuscript Releases»,第13卷,240、241页.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值得注意个係,在末后一段里,基督在古以色列结束辰光所运用个钥匙,乃是用来打开«旧约圣经».米勒之方法论个钥匙打开了«旧约»同«新约»个匣子;然而到末后日子,在伊异梦个结尾处,此匣子更大.末后日子里,方法论个钥匙所打开个,弗但有«旧约»同«新约»,也有«预言之灵».在恩典时期结束以前,«耶稣基督个启示»之开封,乃系由犹大支派个狮子所成就;而在米勒个异梦里,伊系由那个拿灰尘刷个男子所表明.怀姐妹指出,那个拿灰尘刷个男子所作个工作,正发生在恩典时期结束以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「主於一月二十六日賜我一個異象,我今要述說.我看見 神个子民當中,有一部分人愚昧沉睡,祇半醒半寤,並弗曉得我儂現今所生活个時候;也弗曉得那拿「污穢刷」个「人」已經進來,有些人正處在被掃除个危險當中.我懇求耶穌拯救佢拉,再寬容佢拉片時,叫佢拉得以看見自家可怕个危險,好叫佢拉在永遠太遲以前有所預備.天使講：『毀滅將要來到,像強烈个旋風一樣.』我懇求天使發憐憫,拯救那些愛這世界、戀著自家財產个人;佢拉弗肯同這些割斷,也弗肯犧牲這些,來催促使者上路,去餵養那些因缺少靈糧而將要滅亡个飢餓羊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当我看见困苦个灵魂因着缺少现今个真理而死去,也看见有些自称相信真理个人,因扣住推进上帝圣工所必需个资财,任凭伊拉死去;个景象实在太过痛苦,我就恳求天使将伊从我眼前挪开.我看见,当上帝个圣工向伊拉呼召,要伊拉献出一部分产业个辰光,正像来见耶稣个少年人一样,[Matthew 19:16–22.] 伊拉就忧忧愁愁地走开了;并且那泛滥个刑罚不久就要越过,把伊拉个财产一扫而空;到辰光,要牺牲地上个财物、积攒财宝在天上,就已经太迟了.” Review and Herald, April 1, 1850.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氾濫个鞭打」係將近欲來个星期日律个象徵;米勒个夢裡向,拿污刷个男人所做个工夫,就發生勒恩典時期將要結束之前.正當伊把房間掃除乾淨了辰光,伊就再把珠寶擲轉去較大个匣子裡,伊拉就發出比日頭還要亮十倍个光.但以理佮三個賢士,顯明比別人好十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王所定个日期满足末了辰光,太监长就领伊拉到尼布甲尼撒面前.王同伊拉谈论;众人当中,寻勿着一个能比但以理、哈拿尼雅、米沙利、亚撒利雅个;所以伊拉就侍立勒王面前.凡王所查问伊拉一切智慧聪明个事,王看见伊拉比伊全国里一切术士同观兆个,多过十倍.Daniel 1:18–20.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末後个日子」對但以理來講,係尼布甲尼撒施行審判个試金石;而該個試驗,預表末後日子个主日法令.起初个、根基个真理,若到末後个日子得著恢復,就要比伊拉頭一回得著認識个辰光,發出十倍更加明亮个光.該些真理,並末後日子明白該些真理个智慧人,會當在後雨个時辰發出十倍更加明亮个光;後雨,正係半夜呼聲个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“侬把主个降临看得忒远了.我看见晚雨就要来,像半夜个呼喊一样〔忽然〕临到,而且能力强十倍.”Spalding and Magan,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初眞理个恢復,係藉住後雨个「一行加一行」个方法成就个.眞理一經恢復,伊拉所發出个光,比米勒起先看見伊拉个辰光,要明亮「十倍」.凡運用此方法之鑰匙來恢復起初眞理个智慧人,所得着个經歷,要比食巴比倫方法个人,好過「十倍」.凡被拂塵人掃除个,卽係那些已經附着於遮蔽起初眞理个遺傳搭風俗之上个人;伊拉所依附个遺傳搭風俗中个謬誤,也同伊拉一淘被除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一切假道理就是偶像.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“人摒弃真理,便是摒弃真理个作者.人践踏上帝个律法,便是否认立法者个权柄.塑造木石偶像固然容易,拿虚假个道理搭理论来造成偶像,也一样容易.”«善恶之争»,584.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臨到以法蓮个宣告,作為以法蓮恩典時期終了个標記,強調了拂塵之人掃地辰光所成就之事个真理.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以法蓮親附偶像：由伊去罷.何西阿書 4:17.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食啥就成為啥,正如但以理佮三位聖徒所顯明个.懷師母對那些「愚鈍而沉睡」之人个憂慮,乃係關乎伊拉無預備,亦無分辨「現代真理」重要性个眼光.伊个憂慮,乃係基督對伊彼個時代吹毛求疵个猶太人所懷个關切之表現;伊拉已經全然失落了起初个真理.米勒个夢指出現代屬靈以色列个終局;此一以色列,乃由古時按字義个以色列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经学先生搭法利赛人自家声称会讲解«圣经»,不过伊拉是照自家个意思搭传统去解说.伊拉个规矩搭格言变得越来越严苛.就其属灵个意义来讲,神圣个圣言对百姓而言,像一本封牢个书,向伊拉个理解关脱了.”«时代的兆头»,1905年5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1863年起,一种渐进个黑暗已笼罩拉奥底嘉个复临信仰;«圣经»搭预言之灵,于伊拉看起来,已经成了一本封牢个书.就喺恩典时期将要结束之前,耶稣基督个启示被开启,而伊产生出一个三步个试验过程,末后到快要来到个星期日法令之时,凡弗肯放弃伊拉习俗搭传统偶像个人,俱要被扫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有一位无限个救赎主,见证此事个真理宝石,在上帝个圣言里向何等宝贵.但这些珍贵个珠宝,倒埋勒一大堆垃圾底下,就是传统、异端,撒但自家所创始个.伊个诡计,用一种奇异个力量运行勒人个心思之中,叫信靠基督个人,看勿清基督个价值.上帝同人类个仇敌,已经向那些自称基督跟从者个人施下迷惑,以致多人可以讲：‘伊拉勿晓得眷顾伊拉个时辰.’”«Review and Herald»,1898年8月16日.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梦说明了“原初真理”得以建立个历史,伊后头个被弃绝,以及末后终归个恢复.恰恰恩典时期将要结束之前,“掸灰扫帚个人”进入场景,重新建立原初真理,并且叫伊拉比先前“明亮十倍”.此事发生勒半夜呼声个历史当中;半夜呼声乃先于主日法令辰光第三位天使大呼声个.半夜呼声勒主日法令以前预先唤醒并分别众童女,正如米勒派历史当中,半夜呼声先于查案审判个开展一样.等到珠宝再被抛回到那只较大、已经恢复个匣子里向个辰光,已经太迟了,因为该事件发生勒地板已经扫净“之后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錯謬个塵土搭垃堆埋煞了真理个寶貴珍珠,毋過主个工人會得掘出此啲寶藏,叫成千上萬个人看見伊拉,心生歡喜搭敬畏.上帝个天使會立勒謙卑个工人身邊,賜恩典搭神聖个光照;成千上萬个人會受引導,照大衛个話來祈禱：『求儂開我个眼睛,叫我看出儂律法中个奇妙事.』彼啲長久世代以來無曾看見、也無曾理會个真理,會對上帝聖言蒙光照个書頁中放出烈烈光輝.一般个教會,凡聽見過、拒絕過、踐踏過真理个,會越發行惡;毋過『智慧人』,就是誠實个人,會明白.此書已經打開,上帝个言語達到凡渴想曉得伊旨意之人个心裡.當天上那位加入第三位天使个天使發出大聲呼喊个辰光,成千上萬个人會對那種拘住世界幾多世代个昏迷中醒轉過來,也會看見真理个美麗搭價值.”«Review and Herald»,1885年12月15日.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其辰光醒轉个「成千上萬」者,表明上帝另外一群羊,伊拉還勒巴比倫裡;因為「大聲呼喊」是從星期日法令開始个.「掃塵土个人」个工作,自從2001年9月11日起就已經開始,到了2023年7月以後尤其更加顯明.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使徒講：『聖經攏是上帝所默示个,於教訓、督責、改正、教導人學義,攏有益處;叫屬上帝个人得以完全,預備周全,去行各樣个善工.』聖經自家就是解明自家个.一个段落會成為一把鑰匙,開啟別个段落;按呢,上帝个話語內底所隱藏个意思,就會得著光照.藉著比較論到同一个題目个各樣經文,從逐面來看伊拉个關聯,聖經真正个意思就會顯明出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许多人想,伊拉为了明白上帝话语个意思,就一定要去查考圣经注释;阿拉并弗是要主张注释弗应当研读;不过,要从人个言语成堆成垛里向,辨出上帝个真理,实在需要极大个分辨力.教会自称是信圣经个整体,究竟做了几许少,来把上帝话语里四散个宝石收聚起来,串成一条完整个真理链呢！真理个宝石,并弗像许多人所想个那样,摆勒表面浪.邪恶联盟里个主脑,时常勒做工,要叫真理隐而弗见,反倒叫伟人个意见尽都显露出来.仇敌正在尽伊一切个力量,借着教育个过程来遮蔽天上个光;因为伊并弗打算让人听见主个声音,说：‘这是道路,侬拉行勒其间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眞理个寶石散落勒啟示个田野上;毋過伊拉俾人个遺傳、人个言語搭命令所掩埋,來自天上个智慧也幾乎俾人全然忽略;因爲撒但已經成功叫世界相信,人个言語搭成就係極其要緊个.主上帝,諸世界个創造者,付出無限个代價,將福音賜俾世界.藉着此一神聖个媒介,爲凡肯來到生命泉源个人,天上安慰搭長存慰藉个喜樂、甦爽之泉已經開啟.尙有眞理个礦脈有待發現;毋過屬靈个事惟有屬靈个人纔能辨明.俾邪惡所迷濛个心思,弗能賞識眞理勒耶穌裏个價值.”«Review and Herald»,1891年12月1日.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个工作,喺米勒个梦里向扫尘刷个人来表明,乃是双重个：一者是除去谬误,一者是恢复起初个真理.除去谬误个工作也是双重个,因为当谬误拨扫出窗外个辰光,谬误也会把拣选仍旧依附于这些谬误个人一同带出去.扫尘刷个人所成就个分别工作,耶利米也曾论及;伊个见证同怀爱伦姊妹是一致个,正如伊所讲个：“主个工人能够发掘出这些宝藏,致使成千上万人看见它们,就欢喜敬畏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所以耶和華如此講：儂若轉回,我就使儂復歸,叫儂立在我面前;儂若從下賤个當中分別出寶貴个,儂就要做我个口.叫伊拉轉向儂,儂卻弗可轉向伊拉.耶利米書 15:19.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书该段经文个背景,是对经历了2020年7月18日第一次失望个人讲个.将宝贵个与下贱个分别开来个,弗单单是“刷土个人”个工作,也同样是耶利米所预表之人个工作;伊拉被描绘为正在作一个决定,就是伊拉是要归向主,还是弗归向主.显然,伊拉先前并弗曾同主同在;因为若伊拉一直与主同行,就弗会有归回个需要.等到伊拉实在归回、站立于主面前,并从此成为祂个口,伊拉就已经完成了将宝贵个与下贱个分别开来个工作.“刷土个人”个工作,需要智慧之人个参与.米勒梦中“刷土个人”个工作,也在基督借着熬炼个过程洁净祂禾场个时候得着了说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“此番炼净个过程究竟几时会开头,我弗能讲;不过也弗会拖延得久.那位手里拿着簸箕个主,必要把祂个圣殿里道德上个污秽洁净净.祂必要彻底扬净祂个禾场.”«给传道人个证言»,372、373页.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末了个“熬炼过程”开始于2023年7月,伊就是«玛拉基书»第三章所讲个熬炼过程.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「瑪拉基書 3:1–4」引文.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百姓当中,正有一埭熬炼、洁净个过程进行着;万军之耶和华已经伸手作此工.此过程对于灵魂是极其艰难个,然而为着除去污秽,这是必要个.试炼是不可少个,为要叫我伲贴近我伲个天父,顺服伊个旨意,使我伲得以向主献上公义个供物.上帝炼净、洁净灵魂个工作,必须继续进行,直到伊个仆人谦卑到极处,向己完全死脱;介末,当蒙召进入积极个事奉辰光,伊拉个眼目就会单单注视上帝个荣耀.”«Review and Herald»,1894年4月10日.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第二个梦指出原初真理个恢复,也同时指出一个曾经分散个民众个恢复.尼布甲尼撒个第二个梦指出伊王国个恢复.米勒个梦讲着原初真理被埋藏,是用这些真理“被分散”个说法来表达个.“分散”个字是“七次”个一个象征.尼布甲尼撒个梦是讲“七次”个“分散”.尼布甲尼撒被安放勒末时,就是1798年,并且勒该时代表一个归正个人.米勒是1798年“智慧人”个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阿拉会勒下一篇文章里向下继续米勒个梦.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咱得着召唤,爱同别人有意见之分,抑或别人表明伊拉同咱个看法弗一样个辰光,咱应当显出基督徒个精神,并且叫这一桩事实分外显明：咱尽可以安静、公正;因为真理经得起查考.越是研究伊,伊个光越要照耀出来.主对于一切带有严酷与苛刻气味个事体,总是表示弗悦;对于那些因意见相左,就把轻蔑与毁谤加诸别人身浪、把伊拉摆到最坏地步个人,主也加以责备.全天庭都看顾做此等事个人,正像天庭看顾法利赛人一样,并断定伊拉对于圣经并上帝个大能,两样都无知.真理个仇敌弗能够叫真理变作谬误.伊拉或者践踏真理,并且以为因为已经把伊打倒,又用瓦砾把伊盖没,真理就被制伏了;但是上帝要感动伊一些忠心个人,去做基督在地上个辰光所做个事——拂去瓦砾,并把真理恢复到真理整体结构当中伊所当有个位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勒些聚会场合里,真理若成为争论个题目,就会有一班人,凡是伊拉自家勿曾当作真理来持守个一切,伊拉都要反对;伊拉一面自欺,以为自家不过是在同错误争战,一面实在有必要用弗带偏见个耳朵去听,好叫伊拉能够明白啥个是真理,也弗至于曲解、误释所讲个话.伊拉面前有历代众人个榜样;勒各时代里,曾经攻击真理个人,正因如此,就弃绝了上帝向伊拉自己所设个训诫（sic）.凡是曾得着大光照、大机会,而到末了仍旧弗曾完全站勒主一边个人,落勒伊拉身上个责任将是沉重个.倘若伊拉敢于完全站勒主一边,就会蒙保守,持守正直,哪怕伊拉被召独自站立也是一样.主会使伊拉能够勇敢站住,存纯洁与公正个心,为无玷污个公义原则竭力争辩.伊会扶持伊拉,为着正义本是正义而争战,哪怕公平已跌倒勒街上,正直也不得进入.伊拉会明白啥个才是纯净无玷污、并且同基督个生命相符合个;即使伊拉所对立个,弗但是无知个人,还有那些受过培养、有经验、并且用诡辩个兵器来压制伊拉个人,伊拉也断弗会勒灵里、言语里、或行为上偏离基督教最纯全个原则.勒错误同真理一切个争斗当中,伊拉总要蒙保守,并且得着能力,行走这样个道路,叫伊拉个仇敌既驳弗倒伊拉,也敌挡弗住伊拉.伊拉要像磐石一样站定勒原则上,拒绝同任何人妥协,却仍旧保全那一种当表明一切基督徒个精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跟随基督个人,必要分辨圣与俗,也要执守显明一个人品格并工作个真凭实据,因为基督曾讲：‘凭伊拉个果子,就可以认出伊拉来.’基督徒在各样反对当中,总要向前行.伊要轻看谄媚,因为此是出于撒但.伊要厌恶控告,因为此是那恶者个兵器.伊拉勿会怀抱嫉妒,也勿会放纵自我高抬,因为此是上帝与人之仇敌个特征.伊拉也勿会被看见像探子一样;因为撒但曾利用受人藐视个犹太人,拿此种工作来攻击耶稣.伊拉也勿会拿一大串问题紧跟住弟兄,像犹太人跟住基督一样,为要用伊个话缠住伊,并激伊讲出许多事体,好叫伊拉可以因一句话定伊有罪.”«Home Missionary»,1894年9月1日.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《但以理书》——第三十七篇</dc:title>
  <dc:subject>恢復起初个真理：揭開威廉·米勒个夢，以及末後日子預言性个復興</dc:subject>
  <dc:creator>Jeff Pippenger</dc:creator>
  <cp:keywords/>
  <dc:description>Generated by ArticleDigger from daniel\37_daniel.json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