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«但以理书»——第三十八篇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揭開寶石：威廉·米勒个預言之夢搭真理个恢復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2024-01-02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密勒个梦里,伊从一只看勿见个手里收到一只匣子.梦中,伊得着指引,晓得该只匣子个尺寸是“六见方”乘“十吋”.十乘六个平方,等于三百六十;三百六十表征预言一年个日数.赐拨密勒个匣子里装有伊所当宣讲个信息;而伊所当宣讲个信息,乃是建立勒«圣经»预言当中“一日表一年”个原则之上.该只匣子就是«圣经»;对密勒来讲,«圣经»应当照«圣经»预言里“以日当年”个尺度来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同上帝个圣言相联个,有一把钥匙,能打开仔珍贵个宝匣,叫我伲得着满足同喜乐.我为每一线光都觉得感恩.将来,今朝对我伲来讲还十分奥秘个经历,都要得着讲明.有些经历,我伲也许永远弗能全然明白,直到仔会朽坏个穿上弗朽坏.」«Manuscript Releases», volume 17, 261.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米勒个梦里,棺柩浪有一把“钥匙”连牢着;这把钥匙表明了米勒所蒙引导采用个方法论.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「凡係事奉宣揚第三位天使信息个儕,攏照米勒父所採用个同一法度來查考聖經.於其小冊子«預言觀與預言年代學»內,米勒父提出如下簡明、明智且要緊个聖經研究與解經規則：—」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“【所引第一至第五条规则.】”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「上述者乃此等規則之一部分;我儕研讀«聖經»之時,皆當留意遵循所陳明之原則.」Review and Herald,1884年11月25日.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米勒打开该匣辰光,伊看见“各式各样、大小不一个宝石、钻石、珍贵石头,以及各等尺寸并价值个金银钱币,雅致地安顿勒匣子里各自个所在之处;如此安排停当,便反映出一种光明与荣耀,惟有日头可以与之相比.”米勒发现了构成复临信仰根基真理个诸般真理宝石.伊所发现个真理乃是“安排”得全然有序,并且反射出日头个光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后首,米勒把该些真理“摆勒一张中央台子浪”,并喊众人都“来看看”.“来看看”,是一个从«启示录»开印场景里引出来个表号;米勒所代表个,乃是有智慧、能明白一七九八年被开启个«但以理书»信息个人.米勒摆勒台子浪个该些真理,乃是«但以理书»里已经开封个真理;该些真理是由犹大支派个狮子所开启个,也就是为着试验该一代人——就是当这些真理被开启辰光还活勒个一代.为着该个缘故,«启示录»里同前四印相联系个四个活物,连同米勒一道,向该一代人呼叫说：“来看看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我看見羔羊揭開七印當中一印個辰光,就聽見四活物當中有一位發聲,聲音像打雷一樣,講：「來,看.」我就看,見有一匹白馬;騎勒伊身浪個人拿一張弓;又有一頂冠冕賜俾伊;伊就出去,得勝又要得勝. 羔羊揭開第二印個辰光,我聽見第二個活物講：「來,看.」就另有一匹馬出去,顏色是紅個;有權柄賜俾騎勒伊身浪個人,叫伊對地上奪去太平,叫人彼此相殺;又有一把大刀賜俾伊. 羔羊揭開第三印個辰光,我聽見第三個活物講：「來,看.」我就看,見有一匹黑馬;騎勒伊身浪個人手裏拿勒天平.我聽見四活物當中有聲音講：「一錢銀子買一升麥子,三升大麥也賣一錢銀子;油同酒弗可糟蹋.」 羔羊揭開第四印個辰光,我聽見第四個活物個聲音講：「來,看.」我就看,見有一匹灰青色個馬;騎勒伊身浪個人名叫死,陰間也跟牢伊.有權柄賜俾佢拉,管轄地個四分之一,可以用刀劍、飢荒、瘟疫,並地上個野獸殺人.啟示錄 6:1–8.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启示录里向所表明个、犹大支派个狮子,就是基督,解开了那封有七印个书卷;也就是犹大支派个狮子,解开了米勒摆勒桌上个宝石,随后向众人宣告：“来看看.”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所發見个眞理,喺1843年个先鋒圖表上得着形象分明个表明;懷愛倫姊妹講,該圖表係主个手所引導个,也就係同一隻看勿見个手,曾經將一隻盛滿寶石个匣子帶到米勒面前.1842年所製作个三百張圖表,乃係應驗哈巴谷所受个命令,就是要將異象寫出來,明明白白記喺版上.米勒房間中央个桌子,表明1842年同1843年米勒派使者帶到世界各地去个三百張圖表（版）.該圖表,連同1850年个先鋒圖表在內,就是«哈巴谷書»第二章所講个「版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“当时各位复临讲员同报刊,侪立勒‘原初个信仰’之上,一致见证讲：图表个刊行,正是哈巴谷书 2:2, 3 个应验.若是图表乃预言个一个题目（凡否认伊个,就离开了原初个信仰）,阿末就必然推出,公元前 457 年就是计算 2300 日个起年.1843 年必须作为头一回所刊布个时间,俾得‘异象’会‘迟延’,也就是讲,必有一段迟延个时期;勒该段时期里,童女一班要勒时间此一重大题目上昏睡沉眠,正勒伊拉将要因‘半夜个呼声’受惊醒之前.”——James White, Second Advent Review and Sabbath Herald, Volume 1, Number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起先開始回應後來表徵於哈巴谷版上之信息（珠寶）个百姓,原本只係少數幾個;但及至 1840 年 8 月 11 日「一日頂一年」个原則得着證實之後,百姓「增多成了一大群」.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正當所指定个辰光,土耳其藉着伊个使節,接受了歐洲列強聯盟个保護,故此把自身置於基督教列國个管轄之下.此一事件恰恰應驗了該項預言.待此事傳開了之後,許多人就確信米勒及其同工所採用个預言解經原則是正確个,並且復臨運動因此得着了一股奇妙个推動力.有學問、有地位个人也與米勒聯合,無論在宣講抑是刊布伊个見解上都同心協力;自1840年至1844年,這項工作迅速擴展.」«善惡之爭»,334、335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后来,众人就开始搅扰那些宝石.到该辰光,米勒要指出宝石被分散个情形.词语“分散”是«利未记»二十六章“七次”个主要表号之一,而米勒在伊个梦个讲述里,用“分散”个各种说法总共用了十遍.“十”是试验个表号,也标明对米勒所讲“分散”个宝石之表号意义个正确领会,乃是对辰光世界末期临到其身上个那些人个一场先知性试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对“七倍”箇宝石之弃绝,乃系老底嘉派复临信仰于一八六三年未通过摩西“分散”之试验时,所搁置之第一颗宝石;此试验先前曾由以利亚（米勒）提出.自彼时起,诸宝石便愈益被分散,掺杂伪品,终至全然被遮掩.对珍贵宝石之遮掩,终必达到一地步,以致宝匣（«圣经»）本身亦被毁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勒个米勒个梦里,米勒前头用“分散”个头七趟,搭伊后头末三趟用勒个词,中间有显明个分别.等到伊提起“分散”“七遍”以后,伊“就全然灰心丧气,坐落来哭了.”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弗基督——启示录里象征做犹大支派狮子个——开始伊个工作、揭开启示录中用七个印封牢个书卷以前,约翰哭了.约翰搭弥勒,阿拉当伊拉明白棺柩（上帝个圣言）已经拨假宝石埋没起来个辰光,侪哭了.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坐寶座個位个右手裏有一卷書,裏外都寫滿了字,用七個印封牢.又看見一位大能个天使,大聲宣告講：「啥人配展開此卷書,解開伊个印呢？」無論天頂、地上、地下,無一個能展開此卷書,也無一個配觀看伊.我就大哭,因為尋弗著一個配展開、配誦讀此卷書,也配觀看伊个人.長老中有一位對我講：「弗要哭;看哪,猶大支派个獅子,大衛个根,已經得勝,能展開此卷書,解開伊个七個印.」啟示錄 5:1–5.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及至世人对米勒所发见并呈现于天下个珠宝个逐步加深之弃绝,已经到了连«圣经»（其匣）也被毁坏个地步,阿末米勒就哭了.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随即看见,伊拉向真正个宝石搭铜钿当中,撒开去无数个假宝石搭伪铜钿.我为着伊拉卑鄙个行为搭忘恩负义,心里大大发怒,就为此责备伊拉、斥责伊拉;不过我越是责备,伊拉就越是拿假宝石搭伪铜钿撒到真正个当中去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后来,我灵魂里属肉体个部分就烦躁起来,开始用肉体个气力推伊拉出房间;弗过,当我推出一个个辰光,又有三个走进来,还带进泥垢、刨花、沙子并各样垃圾,直到伊拉把一切真正个珠宝、钻石搭铜钿侪盖没忒,叫人一点也看弗见.伊拉还把我个匣子撕得粉碎,散落勒垃圾当中.我想着,弗曾有一个人顾到我个忧伤搭我个忿怒.我就完全灰心丧气,心里失望透顶,坐下哭了起来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此个辰光,佢个梦里向,“散”个字眼已经用着“七遍”.末后三遍,跟头七遍有分别,因此替七次分散钤上一种预言个印记,作为«利未记»二十六章里“七时”个象征.米勒个第二个梦,像尼布甲尼撒个第二个梦一样,用象征个方式指明了“七时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像«启示录»第五章里个约翰一样,弥勒哭个辰光,掸尘埃个男人（犹大支派个狮子）就“开了一扇门”,走进了房间.父拿着那本用七印封牢、无人能够展开、并且曾叫约翰哀哭个书卷,这幅异象个显现,是从第四章第一节开始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此後我觀看,睇見天浪向我有一扇門開開;我頭一遍所聽見、好像號筒對我講話個聲音,講：「儂上到此地來,我要將此後必定要發生個事指示儂.」啟示錄 4:1.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哭泣,看见有一扇门开了.“当我正为我个重大损失搭责任哀哭悲伤个辰光,我想起了上帝,就恳切祷告,求伊差遣帮助来搭救我.立时门就开了,有一个人走进房间;众人随即都离开了.伊手里拿着一把掸尘个刷子,开了窗户,就开始把房间里个灰尘搭垃圾扫出去.”当约翰搭米勒哭泣个辰光,犹大支派个狮子搭那个拿掸尘刷子个人,就来到一扇门开启个所在.门个开启,乃是一个时代经纶转变个象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同米勒一道,伊哭了,一扇门就开了;不过伊也祷告了.“我变到完全灰心丧气,心里失落,就坐下来哭.正当我为着我巨大的损失同所负的责任哭泣哀伤个辰光,我想起了上帝,就恳切祷告,求伊差遣帮助到我这里来.立时,门开了,有一个人进到房间里来;那辰光众人都离开了;伊手里拿着一把掸尘刷,开了窗户,就开始把房间里的灰尘同垃圾刷出去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歷史當中作為路標个祈禱,乃是«但以理書»第二章裡但以理佮三位賢士所標明个祈禱,也就是第九章裡但以理所表明个祈禱.這就是«利未記»第二十六章「七次」个祈禱;當«啟示錄»第十一章个兩個見證人覺悟着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已經被分散个辰光,就應當獻上此等祈禱.兩個見證人應當重複但以理在第九章裡所做个事;彼時伊認出自家已經「被分散」,乃是摩西咒詛應驗个結果.兩個見證人也應當重複米勒在伊个夢裡所表明个事;彼時伊行到伊个寶石「七次」被分散个地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迭篇祷告一经标明,就开了一道门,刷灰扫垢个人到来,房间里向是空个.邪恶个一群已经去了,一个新个时代已经来到.接落来,犹大支派个狮子,伊手里拿着簸箕,便“开了窗,开始把房间里个尘土搭垃圾扫出去”;并且“伊一面扫尘土搭垃圾,假宝石搭伪钱币就都腾起来,像云一样从窗里出去,风把伊拉吹走了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开敞个窗户也标明了一种分隔,因为垃苏是从窗里向外抬出去个;凡遵行«玛拉基书»里命令个人——此命令指引末后日子个“祭司”：“万军之耶和华讲：侬个当将当纳个十分之一,全然送入仓库,使我屋里有粮;以此试试我,望我可会为侬敞开天上个窗户,倾福与侬,甚至无处可容.”——彼些人就得以应验.开个门搭开个窗户,表明恩典时代中个一番更替;此更替乃是在恶个祭司被除去、义个祭司蒙福个辰光得着应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掃塵个漢子起首清除伊个地板辰光,米勒暫且合仔眼睛一歇.「喺一片忙亂當中,我合仔眼睛一歇;等我張開个辰光,垃圾已經全數無沒.寶貴个珠寶、鑽石、金銀个錢幣,豐豐富富散落勒間間房裡向.」到該辰光,寶貴个同下賤个,就完全分開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较大个匣子随后摆勒桌子浪,上散落个珠宝也掼进伊里向去.“伊随后摆勒桌子浪一个匣子,比先前个大得多,也美得多;又一把一把收拢珠宝、钻石、钱币,掼进匣子里,直到一个也弗剩,虽则有些钻石还呒没针尖恁般大.” 米勒个根基真理随后就汇拢来,弗单单同«圣经»摆勒一道,也同预言之灵摆勒一道;而且仔些真理比起初原有个形态更加美丽,也更加光亮.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拉照1798年所開印个信息來評估烏萊河个異象辰光,應當曉得,其中有眼真理是受限於賜畀米勒个框架.故此,也當預期,其中有眼真理會顯得更加宏大、更加榮美,雖然其中有眼看起來或者細微、次要.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真理得着恢复个辰光,伊拉就拨摆进一只较大个匣子里;随后“来,看”个呼召就再一遍发出,弗是借着米勒,乃是借着基督（伊就是掸尘个男人,也就是犹大支派个狮子）发出个.此节表明,适才刚有一次启封发生;末了一次启封,就是“耶稣基督个启示”,伊发生勒恩典时期将要结束之前,抑或照怀爱伦姊妹所指出个,就是当掸尘个男人已经进入个辰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朝柜匣里向望去,弗过我个眼睛叫所看见个景象照得发花.伊拉发出个荣光,比先前强十倍.我想着伊拉是叫该班恶人个脚,散开来踏勒尘土里,像沙里磨洗过一样.伊拉勒柜匣里排得极其齐整好看,各归其位,看勿出一点点那个摆进去个人所费个辛苦.我欢喜到极点,就喊出声来;这一喊,就把我喊醒了.”«早期著作»,83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等候个辰光搭头一回失望,係2020年7月18号到来个;自2023年7月起,犹大支派个狮子一直勒启开«耶稣基督之启示»个信息.该启开也包括«但以理书»,我伲将勒下一篇文章里完成对米勒之梦个考察.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掸尘者个工作,乃是搭仔“智慧个祭司”合作进行个;而箇些“祭司”个工作——伊拉就是«启示录»第十一章里个两个见证人,也就是«以西结书»第三十七章里复活个枯骨——亦由上帝圣言当中别样个经文线索所表明.阿拉将采用其中若干线索,作为第二个见证,来印证阿拉对于威廉·米勒第二个梦所已经辨明个内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聖經賜畀我儂,是爲着我儂得着公義个訓誨.寶貴个光線曾畀謬誤个雲霧遮蔽,弗過基督隨時預備掃除錯誤搭迷信个霧靄,向我儂顯明天父榮耀个光輝,叫我儂也會像門徒恁樣講：『伊搭我儂一路講話个辰光,我儂个心裏豈弗是火熱个嗎？』」Publishing Ministry, 68.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《但以理书》——第三十八篇</dc:title>
  <dc:subject>揭開寶石：威廉·米勒个預言之夢搭真理个恢復</dc:subject>
  <dc:creator>Jeff Pippenger</dc:creator>
  <cp:keywords/>
  <dc:description>Generated by ArticleDigger from daniel\38_daniel.json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