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«但以理书»——第四十六讲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安息搭清新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2024-01-10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欲将知识教导阿谁？伊欲使阿谁明白道理？就是断忖离奶、离开胸脯个宁.因为诫命上加诫命,诫命上加诫命;训诲上加训诲,训诲上加训诲;此搭一滴,那搭一滴.因为伊要用结结巴巴个嘴唇,搭别样个言语,对迭个百姓讲话.伊曾对渠拉讲：「迭就是安息,侬拉可以叫困乏个人得安息;迭就是苏醒.」总归渠拉弗肯听.故此,耶和华个话对渠拉就是诫命上加诫命,诫命上加诫命;训诲上加训诲,训诲上加训诲;此搭一滴,那搭一滴;为要叫渠拉去,向后跌倒,而且跌碎,落入网罗,拨捉牢. 所以,侬拉迭些亵慢个人,就是辖管住耶路撒冷迭百姓个人,务要听耶和华个话.因为侬拉讲：「阿拉已经搭死亡立约,搭阴间定盟;及至泛滥个鞭打经过个辰光,也弗会临到阿拉;因为阿拉拿谎言当避难所,藏身勒虚假之下.」所以主耶和华介样讲：「看哪,我勒锡安放一块石头做根基,就是经过试验个石头,宝贵个房角石,稳固个根基;信靠个人必弗致仓皇.阿拉也要以公平为准绳,以公义为线铊;冰雹要扫去谎言个避难所,大水要漫过藏身之处.侬拉搭死亡所立个约必要废掉,侬拉搭阴间所定个盟必站弗牢;泛滥个鞭打一经过,侬拉就要拨伊践踏.」以赛亚书 28:9–18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,治理耶路撒冷个些讥诮之人,开始一项渐进个作为,将米勒个珠宝遮掩起来,拿假造个钱币搭珠宝来替代.伊拉迭样做,就是“与死亡立约”,以“谎言”为伊拉个“避难所”,并“藏”身于“虚假”之下.然而,伊拉终究要受“安息”搭“苏醒”个末日信息所试验;此正是彼得在«使徒行传»里所讲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不过,上帝早先藉着伊众先知个口所预告个事体,就是基督应当受苦,伊已经照样成全了.所以侬众要悔改,转向上帝,叫侬众个罪得着涂抹;好叫安舒个辰光从主个面前来到.伊也要差遣先前传拨侬众个耶稣基督来.天必须收留伊,等到万有复兴个辰光,就是上帝自开天辟地以来,藉着伊一切圣先知个口所讲个事.摩西实在曾对列祖讲：‘主——侬众个上帝——要从侬众弟兄当中,给侬众兴起一位先知,像我一样;凡伊向侬众所讲个一切话,侬众都应当听从.将来若有啥人勿听从该位先知,就要从民中灭绝.’并且,从撒母耳起,以及后来所有讲预言个先知,凡曾发言个,也都预先讲到仔这些日子.使徒行传 3:18–24.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指出,众先知侪曾讲着那复兴个辰光搭后雨;以赛亚也指明了那一等拒绝末后复兴之辰光个人.此种复兴是发生勒查案审判将告结束之际,正当罪被涂抹、后雨降落个辰光.到该个辰光,以赛亚所讲、曾立死亡之约个那一等人,照彼得个话讲,必要“从民中灭绝”.怀爱伦姊妹也常常讲着以赛亚所说个安息搭复兴个正当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「合著第三位天使信息个宣告个辰光,箇位天使要用伊个荣耀照亮全地.此地预言了一项普天下范围、并且有着非常能力个工作.1840–44 年个复临运动,乃是上帝能力个荣耀显现;第一位天使个信息,传到了世界各处一切传教站;并且在有些国家里,出现了自十六世纪宗教改革以来,任何地方所未曾见过个最大宗教兴趣;不过,这一切还要被第三位天使最后警告之下个大能运动所超过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該項工作會佮五旬節个辰光相彷彿.正如喺福音開展个辰光,聖靈澆灌落來,賜下『前雨』,為着叫寶貴个種子發芽生長;照樣,喺福音收結个辰光,也要賜下『後雨』,為着使莊稼成熟.『我儕務要認識耶和華,竭力追求認識伊;伊出現確定如晨光,伊必臨到我儕,像甘霖,像滋潤田地个春雨秋雨.』何西阿書 6:3.『錫安个子民哪,儂儕當歡喜,因耶和華——儂个上帝歡欣;因為伊按着中道賜給儂儕秋雨,為儂儕降下甘霖,就是秋雨、春雨.』約珥書 2:23.『上帝講：喺末後个日子,我要將我个靈澆灌凡有血氣个.』『到末後,凡求告主名个人,就必得救.』使徒行傳 2:17, 21.”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福音个大工,末后收煞个辰光,弗会比伊开端辰光所显明个上帝权能较少.福音开端辰光,头阵雨浇灌之下所应验个预言,到伊收煞辰光,也要再一趟喺末阵雨中得着应验.此地就是使徒彼得所向望个‘苏醒个辰光’;伊曾讲：‘所以侬等着悔改,着回转,叫侬等个罪得着涂抹;这样,安息舒畅个辰光就会从主面前来到,主也会差遣耶稣.’使徒行传 3:19, 20.”«善恶之争»,611.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试验系根据后雨个方法论,也就是用“诫命加诫命,律例加律例”来表明个.施行试验个信息,系由讲“别样舌头”个守望者传递个;伊拉也被表明为有“结巴个嘴唇”.后雨个试验信息,要由守望者传扬;伊拉弗曾受过背道个新教同天主教方法论个训练,而正是个种方法论,复临信仰喺其背逆个全历史当中一直所采纳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試煉臨到逐個人个辰光,已經勿遠哉.獸个印記會強加勒我伲身浪.凡是一步一步向世界个要求讓步、順從世界風俗个人,到了个辰光,寧可屈從掌權者,也勿肯使自家受人譏誚、凌辱、威脅監禁,甚至於死;對伊拉來講,這並勿算難事.這場爭戰,乃是上帝个誡命與人个誡命之間个爭戰.到該個時候,教會裡向个金子會從渣滓裡向分別出來.真實个虔敬,會清清楚楚顯明出來,跟伊个外表並虛浮个裝飾有分別.我伲一向因其光彩奪目而欽佩个許多星,到該時都會熄滅勒黑暗裡.好像糠秕一般个人,會像雲霧一樣畀風颳去,甚至連我伲眼睛所看見、只當是滿場豐盛麥子个所在,也是一樣.凡是佩戴聖所装飾、卻勿曾披戴基督公義个人,到辰光都要顯出自家赤身露體个羞恥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当呒没结果子个树木因白占地土而拨斫落去辰光,当许多假弟兄拨分别出来、同真正个弟兄分开辰光,迭些隐密个人就要显露出来,发出和散那个欢呼,归列勒基督个旌旗下.凡从前胆怯、自家勿信任自家个人,要公开表明自家是归基督并归伊个真理.教会里向顶软弱、向顶迟疑个人,也要像大卫一样——甘心去行,也敢于去做.上帝子民个黑夜越深,星宿就越光明.撒但要厉害搅扰忠信个人;不过,靠着耶稣个名,伊拉要得胜,并且有余.到辰光,基督个教会就要显现为‘美丽像月亮,皎洁像日头,威武像展开旌旗个军队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传教事业所播下个真理种子,到辰光就会发芽、开花、结果.众灵魂要领受真理,彼等会忍受患难,并赞美上帝,因着伊拉得以为耶稣受苦.『在世上侬拉有苦难;但放心,我已经胜了世界.』当泛滥个刑罚横行全地个辰光,当簸箕正在扬净耶和华个禾场个辰光,上帝要作伊百姓个帮助.撒但个战利品也许会被高举在上,然而纯洁圣善之人个信心决不会畏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以利亞從犁邊喚起以利沙,將自家分別為聖个外衣披勒伊身浪.對此項重大而莊嚴个工作个呼召,原是向有學問、有地位个人提出个;倘使伊拉喺自家眼中看自家微細,並全然倚靠主,主就會尊榮伊拉,叫伊拉扛起主个旌旗,得勝而前,直到凱旋个勝利.毋過伊拉離開了上帝,屈從於世界个影響,是故主棄絕了伊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「許多人高舉科學,卻失落了科學之上帝.然則,純潔時代个教會並弗是如此.」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会勒阿拉当代行一桩工夫,是极少有人预先料想到个.伊会勒阿拉中间兴起并高举那等人：伊拉个教导,宁可是借着伊圣灵个恩膏,弗是借着学术机关外头个训练.这些设施弗应当受轻看,也弗应当受定罪;因为伊拉是上帝所命定个,然而伊拉只能够供给外面个资格.上帝会显明,伊并弗倚靠有学问、自高自大个必死个人.」«证言»卷五,81、82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「氾濫个鞭」係安息日法令个象徵,伊自«啟示錄»第十一章所講个大地震个辰光開始.伊表明循序推進个星期日法令試驗時期.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「外邦列國要效法美國个榜樣.伊雖然帶頭行出,總歸同樣个危機也要臨到我儕散在普天下各處个百姓.」«Testimonies»,第6卷,395頁.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就喺星期日法令出台之前,米勒异梦里向假铜钿要从窗口里扫出去,正如老底嘉个复临信徒要从主个口里呕吐出去一样.随后,教会要被高举作旌旗,“皎洁如月亮,光明如日头,威严如展开旌旗个军队”.以赛亚所传、从“别样个舌头”并“结巴个嘴唇”而出个信息,乃系表明那些被兴起、被高举个人;伊拉所受个教导,勿系出于学术机关外面个训练,乃系出于圣灵个膏抹.以法莲个醉汉经勿起“一句一句”个试验,因为伊拉智慧人个智慧已经失落.对伊拉来讲,预言已经变成一本封住个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彼得所讲,自撒母耳以来一切先知所讲着个历史,供给了几桩例证,说明拒绝晚雨信息个复临信徒会遭毁灭;不过伊拉勒勒日法案临到辰光所受个,并不是肉身个死亡,而是属灵个死亡;并且还伴随着对自己永远沉沦之现实个认识.阿末司书里所表明个,就是愚拙个童女醒悟过来,晓得自家已经失丧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主耶和华讲,日子将到,我要差遣饥荒到此地浪;弗是缺粮个饥荒,也弗是缺水个干渴,乃是听耶和华话语个饥荒.伊拉要从这海漂泊到那海,从北直到东,东奔西走,为着寻求耶和华个话语,却寻弗着.到该日,标致个童女同少年男子要因渴而发昏.指着撒马利亚个罪起誓个,讲：“但哪,侬个神是活个”;又讲：“别是巴个道是活个”;该等人必要扑倒,永远弗再起来.阿摩司书 8:11–14.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喺用「氾濫个鞭打」个表号提着禮拜日法令个辰光以后,以赛亚就转向讲起同死亡立约个人所一直怀着个惊惶搭忧惧.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恁搭死亡所立个约必废去;恁搭阴间所定个盟必立勿牢.等到漫溢个鞭挞经过个辰光,恁就要给伊踏倒.伊一出去,就要捉牢恁;因为伊朝朝暮暮要经过,日里夜里侪是如此;单单明白所传个信息,也要成为惊惶.以赛亚书 28:18, 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辰光,由米勒个宝石所表明个知识增进之理解,将弗再得着;但对渐进个星期日法危机之报告个“理解”,将指明伊拉同死亡所立个盟约已经废除.凡是隐伏勒“虚谎之下”个人,到辰光就会认出来,“主上帝”曾经“勒锡安安放一块石头作为根基,就是试验过个石头,宝贵个房角石,稳固个根基”,不过已经忒迟了.伊拉勒历史进程当中一路所隐伏其下个虚谎,到辰光就要被扫除.许多此种显而易见个谎言,勒乌莱河个异象当中,都容易认得出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照伊拉个拉对«但以理书»第二章个领会,认出«但以理书»第八章里向个列国,就是第七章里所表明个同样列国.两章之间个分别乃是：第七章表明列国个政治因素,第八章表明列国个宗教因素.为此缘故,«但以理书»第八章是用圣所个言辞来描绘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八章運用聖所个表號來象徵諸國;毋過,本章所呈現个每一個聖所表號攏是敗壞个,因此顯明基督个真宗教與撒但个假宗教之間有分別.公綿羊是上帝聖所中曾用作祭物个牲畜;毋過,一切聖所个祭物攏應當是完全个.第八章裡个該隻公綿羊,無資格用作上帝聖所中个祭物,因為伊个兩隻角並弗相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介辰我舉目觀看,看哪,河邊立着一隻公綿羊,有兩隻角;兩隻角都高,獨有一隻比另一隻更高,並且那更高个是後來生出來个.Daniel 8:3.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隻有兩隻長短弗同个角个公綿羊,弗會蒙准許作為獻物進入上帝个聖所;但其所表徵个,並弗係上帝真正个宗教,乃係撒但所偽造个異教宗教.下一個國度係由一隻公山羊來表明,公山羊同樣也係聖所中个獻物;但再一遍,該公山羊也受了敗壞,因其兩眼中間生有一角,缺少了作為聖所獻物所當有、完美所要求个對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我正思想个辰光,睇啊,有一只公山羊从西方来,行过全地个表面,脚勿沾地;该公山羊两眼之间有一只显著个角.Daniel 8:5.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歸根結底,該山羊个角被折斷了,接落來又生出四隻角,這也使伊弗能作為獻物進入上帝个聖所.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所以公山羊极其强大;正当伊强盛个辰光,那只大角折断了;代替伊,又生出四只显著个角,向着天个四方.Daniel 8:8.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八章起首,並弗曾用一個象徵來指涉巴比倫國.巴比倫,作爲«聖經»預言个第一個國度,已經喺第二章搭第七章兩個見證之上,喺經文裏得着建立;然而喺第八章內,巴比倫係故意隱去个,爲着要強調教廷受着致命傷、末後終究得醫治个預言屬性.喺教廷自其致命傷起,直到其得醫治个期間,喺預言之中,教廷係隱藏个,抑或講係被遺忘个.此種隱藏,也曾藉着尼布甲尼撒个國度被除去、其後又得恢復來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八章,一開頭就藉著象徵直接引進第二個國度,就是用公綿羊來表明瑪代—波斯國;接下來,是那敗壞了个公山羊,表明希臘國.此後,從希臘四角所分裂成个四方風之一中,但以理看見一隻小角,表明第四個國度羅馬.這隻小角兼指羅馬个兩個階段,並且在四節經文當中表明出來.異教羅馬,是用陽性个小角來表明;教皇制羅馬,則是用陰性个小角來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從其中有一角生出一個小角;這角向南、向東、又向榮美之地,漸漸變得極其強大.伊漸漸強大,甚至及於天象之軍;並且將軍旅同星辰當中个一部分拋落在地,踐踏伊等.伊誠然高抬自身,直到軍旅之君;因伊,常獻个祭被除去,伊聖所个地方也被傾覆.又因過犯,有軍旅交付於伊,用來敵擋常獻个祭;伊將真理拋在地上,任意而行,並且亨通.Daniel 8:9–12.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第九節裡向敘事中出現个羅馬小角,係用陽性來表現个;到第十節,小角係用陰性來表現;到第十一節,小角又係用陽性來表現;到第十二節,小角再一趟係用陰性來表現.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«但以理»第八章,隐去哉第一个国度;随后两个国度,乃以败坏圣所个兽来表征;第四个国度,则以一只角来表征.此角在预言里是败坏个,因为伊显作一个男人,后首显作一个女人,再后显作一个男人,而后又显作一个女人.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婦人弗可着屬於男子个衣裳;男子也弗可穿婦人个衫裙：因爲凡恁樣行个,攏是耶和華爾上帝所憎惡个.申命記 22:5.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異教羅馬个小角之男性顯現,係勒第九節同第十一節;而教皇羅馬个小角之女性顯現,係勒第十節同第十二節.小角个性別,係通過考察但以理原文層面个用詞來辨認个;此點米勒弗曾看見,因為伊單單用了 Cruden’s Concordance,而 Cruden’s Concordance 並弗提供原始語言个任何資訊.此四節當中性別个交替變換,King James Bible 个譯者曾經認出,而且佢拉確實勒該段經文裡保留了此等性別;若儂曉得當看啥个話.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譯者認出了第九至十二節之中陽性箇小角搭陰性箇小角之分別,伊拉用「它」一詞來表示此種分別.當小角用陰性詞形個辰光,就用「它」個字.參看但以理書第八章第十節：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伊長大得煞,甚至高到天兵;伊又摜落天兵同星辰當中个一部分到地浪,並且踐踏伊拉.Daniel 8:10.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伊「漸漸變大」,又「摜落」,由此表明該細角就是個婦人.第十二節講：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因著過犯,有軍旅交付伊,來敵擋常獻个燔祭;伊又將真理摜落到地上;伊任意而行,並且亨通.Daniel 8:12.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十二節裡,添進去咾“him”箇隻字,並弗精確表明該細角,因爲該節裡向細角兩遍認作“it”,故此乃是表明陰性.譯者顯然認得但以理所作箇性別分別,弗過佢拉對但以理本意是啥並無確定,故試圖藉着添進斜體箇“him”,叫該節裡箇細角成爲陽性;然而此舉並弗爲但以理實際箇言辭所支持.佢箇話表明該細角是陰性;“it”（該陰性箇細角）把真理擲落到地上;並且“it”（該陰性箇細角）行事而亨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第九節裏,詞句「一隻小角」用个係陽性,所表个係異教羅馬.伊係從希臘帝國分裂所歸入个「四風」當中个一風而來.經文當中,與歷史相符合,異教羅馬當伊登上地上王座个時候,征服了三個地理區域.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伊拉其中一角头里,生出一只小角来;伊越长越大,朝南,朝东,也朝荣美之地.Daniel 8:9.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第十一節（「常獻」个爭議个主要交鋒所在之一就在此節）裡,該細角係用「伊」、「伊」同「伊个」來表明个.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伊實在自高自大,甚至高到敵擋萬軍之君;又因著伊,常獻个燔祭畀除脫,伊聖所个所在也畀拆倒.Daniel 8:11.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箇項研究,我哋将会勒下一篇文章里继续.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「上帝圣言里向每一条原则,侪有伊自家个位分;每一项事实,侪有伊个关涉.整座结构,毋论是设计抑是施行,侪为其作者作见证.像恁般个结构,除脱无限者个心思以外,绝无啥个心思能够构想抑制造.」«教育论»,123.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《但以理书》——第四十六讲</dc:title>
  <dc:subject>安息搭清新</dc:subject>
  <dc:creator>Jeff Pippenger</dc:creator>
  <cp:keywords/>
  <dc:description>Generated by ArticleDigger from daniel\46_daniel.json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