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但以理書——第四十九篇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真理个啟示：半夜里个呼声、伊斯兰个角色,以及末后日子里最终个试验过程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乌莱河异象得着开启个辰光所产生命格知识个增长,引起了一场试验个过程,到1844年“半夜喊声”个运动里达到其高潮.末后日子里个“半夜喊声”,现今正在得着开启,早已由该段历史所预表,并且包括该历史里完全相同个试验真理;因为现今正在得着开启个“半夜喊声”信息,乃是对米勒珍宝个恢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“我拉 1841、‘42、‘43 跟 ‘44 年所领受个真理,如今应当受仔细研究并宣告.头一个、第二个、第三个天使个信息,将来总要用大声宣讲.伊拉要带着恳切个决心,并靠着圣灵个能力传开.”«Manuscript Releases», volume 15, 371.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阿拉辰光半夜呼喊个预言信息个主要主题,乃是第三样灾祸之伊斯兰个角色.伊斯兰个三样灾祸,侪显明勒哈巴谷两块版上.末后日子个半夜呼喊信息,自 2020 年 7 月 18 日个失望起头,末后日子个迟延辰光来到辰光,开始得着开封.正像米勒派历史里半夜呼喊个信息一样,末后日子个信息乃是逐步展开,直到达到以埃克塞特营会所表明个辰光.到勒该辰光,童女或者有油,或者就呒没.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向統治耶路撒冷百姓个該些褻慢人宣告災禍,指出異象對以法蓮个醉漢來講,已經變成功一本封牢个書.喺以賽亞个經文當中,將一個撒但个象徵改變成一個屬上帝个象徵个作為——正如已經喺復臨運動个歷史當中所完成个——應當看作陶匠手裡个泥.該項作為,就係建立「常獻个祭」个定義,將其當作基督个象徵;其實伊乃係撒但个象徵.當但以理用「tamid」此字作為異教主義个象徵个辰光,伊揀選該個字,乃係為着象徵性个目的,因為該字个意思就係「常常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有三種勢力引領世界走向哈米吉多頓,而此三種勢力當中頭一種就是龍（異教）.龍起初佇天頂向上帝發動爭戰.龍一直延續此場爭戰,直到一千年國度个末了,伊終於受著毀滅.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千年滿了辰光,撒但要對伊个監牢裡放出來;伊要出去迷惑地个四方列國,就是歌革搭瑪各,招聚伊拉來交戰;伊拉个人數多得像海沙.伊拉上來,遍滿全地个寬闊所在,圍困聖徒个營搭蒙愛个城;就有火對天浪向帝出來,燒滅了伊拉.那迷惑伊拉个魔鬼,也給扔進火搭硫磺个湖裡,就是獸搭假先知所在个所在;伊要晝夜受苦,直到永永遠遠.啟示錄 20:7–10.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該獸（教皇制）是引領世界走向哈米吉多頓个三種勢力當中第二種;假先知（美國）是此三種勢力當中第三種.兩者攏是在十字架歷史之後纔出現於歷史當中,也攏是在基督第二次降臨个時候被毀滅.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該獸俾捉牢,佮伊一道个,還有那假先知,就是在伊面前行神蹟、用此迷惑受了獸印記並敬拜伊像个人个,也一同俾活活擲進燒著硫磺个火湖裡.啟示錄 19:20.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但以理拣选希伯来词“tamid”（常常）来作为异教（撒但）个象征辰光,伊所拣选个是一只表明此乃撒但一直不断敌挡上帝个词.其余两种势力,不过只是在特定个时期当中参与伊拉对上帝个争战.但以理拣选“tamid”（常常）此词,乃是有意而为之,也确乎准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照以賽亞所記,論到主將沉睡个靈澆灌勒許人身上,並且閉塞伊拉个眼睛个禍患,自第二十八章一直延續到第三十章,伊記載道：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去,當佢拉面前寫勒版上,也記勒書卷裏,使佢做將來永永遠遠个見證：因爲這是一班悖逆个百姓,說謊个兒女,不肯聽耶和華律法个兒女.佢拉對先見說：弗要看見;對先知說：弗要對我拉講正直个話,倒要對我拉講柔順个話,預言虛謊个事.儂拉要離開正道,偏離正路,叫以色列个聖者勿要再勒我拉面前出現.所以上主以色列个聖者如此說：因爲儂拉藐視這話,倚靠欺壓同乖僻,且以此爲靠;所以這罪孽對儂拉來講,要像將要倒下个裂縫,鼓出勒高牆上,轉眼之間,忽然崩裂.佢要打碎它,像打碎窯匠个瓦器一樣,打得粉碎,決弗顧惜;甚至碎片當中,尋弗着一塊可以從爐裏撮火,也尋弗着一塊可以從池坑裏舀水.因爲主耶和華、以色列个聖者如此說：儂拉得救,勒乎歸回安息;儂拉个力量,勒乎平靜信靠;只是儂拉弗肯.以賽亞書 30:8–15.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寫个「版」,就是«哈巴谷書»第二章个版;寫設計出來,是為着叫讀着伊个人會當「奔走」去傳揚个信息.對此「版」作「記載」个「書」,就是«哈巴谷書».「版」出於«哈巴谷書»,代表一个試驗个過程,顯明出「悖逆个百姓、說謊个兒女、弗肯聽耶和華律法个兒女.」此等弗肯「聽」个「悖逆个百姓」,就是«耶利米書»內底那些弗肯聽守望者號角之聲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我還派設守望個人臨到儂,講：「著聽號筒個聲音.」毋過伊拉講：「我拉勿聽.」耶利米書 6:17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悖逆个人,就是以赛亚个历史当中,并且基督个历史当中,弗肯听从个人.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讲：「去,对迭个百姓讲：尔等实在听见哉,却弗明白;实在看见哉,却弗晓得.要叫迭个百姓个心蒙脂发钝,叫伊拉个耳朵沉重,闭伊拉个眼睛;省得伊拉用眼睛看见,用耳朵听见,用心里明白,回转过来,就得医治.」以赛亚书 6:9,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所講个聾逆之民會「聽」,卻弗「聽」;伊拉拒絕「聽」,正顯明伊拉「弗明白」.但以理書裏个惡人,也就是馬太福音裏个愚拙童女,伊拉弗明白哈巴谷書所記、由「桌子」所表明个知識增長.若以賽亞个聾逆之民肯聽,就會回轉得醫治;只是伊拉个心肥了,所以弗能明白半夜呼聲个信息.耶穌又為聾逆之民提出了第二个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门徒来,对伊讲：“侬为啥向伊拉讲比喻？”伊回答伊拉讲：“因为天国个奥秘,赐拨侬拉晓得;不过拨伊拉并呒没赐.因为凡有个,还要赐拨伊,叫伊更有余;凡呒没个,连伊所有个,也要从伊夺脱.所以我用比喻向伊拉讲：因为伊拉看看不见,听听弗着,也不明白.以赛亚个预言正在伊拉身上应验,就像所讲个：‘侬拉听是要听见,却总弗明白;看是要看见,却总弗晓得.因为这百姓个心脂油蒙牢,耳朵听觉迟钝,眼睛自家闭牢;恐怕伊拉眼睛看见,耳朵听见,心里明白,回转过来,我就医治伊拉.’不过侬拉个眼睛有福气,因为看得见;侬拉个耳朵也有福气,因为听得见.我实在对侬拉讲：从前有许多先知同义人,巴望看见侬拉所看见个,却呒没看见;巴望听见侬拉所听见个,却呒没听见.”马太福音 13:10–17.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智慧个银晓得比喻个奥秘,就是真理一行一行所表明个.有智慧个蒙福,因为伊拉看见也听见;有智慧个搭蒙福个,两样侪勒但以理书第十二章里向所表明.“有智慧个”就是明白知识增多个人（用心里明白）,此个增多乃借哈巴谷书里向所记个“桌子”来表明;“蒙福个”就是该等候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讲：「但以理啊,侬只管去罢;因为此等话语已经封闭封印,直到末了个辰光.必有许多人得洁净,变白,且受熬炼;恶人仍旧行恶,一切恶人都弗会明白;惟有智慧个人会明白.自从常献个燔祭被除去,并设立那行毁坏可憎之物个时候起,要有一千二百九十日.凡等候,到一千三百三十五日个,那人有福了. 但以理书 12:9–13.」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正确理解到：一千三百三十五日乃是起首于异教主义（“常献的祭”）于公元五〇八年被“除去”之时.所应许的福,乃是赐拨一八四三年里向等候的人.本段里向“来到”一词,意思是“触及”.一八四三年结束个辰光,“触及”了一八四四年.及至一八四三年结束,哈巴谷所讲个“迟延的时候”便来到,而且福分也宣告拨那些照记载“版”个“书”里向所命令而等候个人.“哈巴谷书”命令人为了异象“等候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指出了一七九八年个历史（末时）,当其书被开封之辰,就产生了一個三步个试验过程（洁净,洗白,并且熬炼）.该过程到七雷隐藏历史显明之时,便达到其结局.此隐藏个历史,就是真理个三个路标,由头一回失望、半夜呼喊个信息,以及大失望所表征.到达头一回失望之福分,乃表明在一七九八年至一八四四年这段历史终局之际,有一個三步个试验过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七九八年个历史,直到一八四四年个大失望,系一九八九年个历史、直到将近来到个星期日法之预表.对于迭些等候异象、就像异象喺第一次失望辰光开始迟延个宁,有福气应许拨伊拉.«但以理书»第十二章里个“智慧宁”,就是迭些“有福”个、也“等候”个宁.恶宁就是迭些心里弗“听见”、也弗“看见”个宁.米勒派运动个全部经历,概括勒但以理个四节经文里;而迭四节经文,也代表一十四万四千人受印个历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四節經文所表明个神聖歷史,係建立勒對哈巴谷書个版牌上所表徵个知識增加,以及耶穌藉着「一句復一句」个方法施教辰光所指出个知識增加个理解之上.伊一個比喻接一個比喻个講,為要向「智慧人」講明預言个奧祕.〈但以理書〉第十二章裡个「惡人」弗明白;而勒〈帖撒羅尼迦後書〉第二章裡,伊拉个弗理解被表明為對真理个恨惡,箇種恨惡會帶來強烈个迷惑.保羅書信裡惡人所弗愛个真理,乃係「常獻的」;而勒但以理个四節經文裡,所特別指明个預言真理,也乃係「常獻的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對門徒講,伊拉是有福个;伊介樣講,就是將伊拉同以賽亞書裡向弗肯看、弗肯聽、免得回轉个人對比起來.〈但以理書〉第十二章裡有福个,乃是該等候个人.〈但以理書〉第十二章个四節經文,並該幾節經文在米勒派歷史當中个應驗,再並以賽亞所對比个一等弗肯聽、弗肯看个人,再並基督所分明劃出个同樣兩等人个區別,凡此一切,攏指向二〇二〇年七月十八日來到个七雷隱藏个歷史.米勒派歷史末後个試驗過程,自頭一擺失望起首个,現今又重新重演.有人會看見,也有人會拒絕看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「1840–1844年期間所賜下個一切信息,而家攏愛帶著力量重新傳揚,因為有許多人已經失忒方向.者些信息愛傳到各教會去.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基督講：「儂个眼睛有福氣,因為看見了;儂个耳朵有福氣,因為聽見了.我實在對儂講,從前有許多先知搭義人,切望看見儂所看見个,總呒沒看見;切望聽見儂所聽見个,總呒沒聽見」〔Matthew 13:16, 17〕.凡看見一八四三年搭一八四四年所看見之事个眼睛,實在有福氣.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信息已经赐下了.而且,重申这信息弗应当再有耽搁,因为时代个征兆正在应验;收尾个工作必须完成.短短个辰光里,要成就一项伟大个工作.照上帝个指定,弗久要赐下一道信息,伊要扩展成为大声呼喊.到辰光,但以理要站立于伊个本位上,作出伊个见证.」«Manuscript Releases», volume 21, 437.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·米勒得蒙天使引導,明白「日常的」乃系異教羅馬个象徵.懷愛倫姊妹直接證實,伊喺此一理解上原是正確个.此種理解,亦即顯示喺«哈巴谷書»所記「版」之上个內容,乃是「為將來个時候」.此「書卷」个開啟,顯明「悖逆、說謊个兒女」.「兒女」乃是末後一代个象徵,故此,以賽亞該段經文內所言个「將來个時候」,乃特特標明為查案審判末日个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以赛亚讲,箇些“讲闲话个儿子”会弃绝记勒“书”里、摆勒“桌子”浪向所表明个预言信息;因为伊拉讲：“对先见讲,弗要望见;对先知讲,弗要对阿拉讲正直个事,只要对阿拉讲和顺个话,预言虚诳个事.” 到了1863年,老底嘉个复临信仰开始一桩逐步加深个过程,去应验箇些讲闲话个儿子所提出个要求.以赛亚用此表明一种工作,就是弃绝米勒派根基个古道;因为伊拉讲：“离开正道罢,偏离路径罢,叫以色列个圣者弗要再现勒阿拉面前.” 箇条路径,就是那条道路,也就是耶利米所讲个古道.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主吩咐讲：侬要立勒路口,观看,也要寻问古早个道,阿里是善道,便行勒其中;恁个灵魂就必得安息.总是伊拉讲：阿拉勿肯行勒其中.耶利米书 6:16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講假話个囡兒”拒絕耶利米个“古道”,就是拒絕半夜呼號个信息;“安息”正是在該處尋著个,亦即以賽亞書裏伊拉勿肯聽个“安息同甦醒”,也就是後雨信息个甦醒.該信息就是半夜呼號个信息,顯明於米勒派个歷史當中,並且畫明在記於“一本書”个“版”之上.“講假話个囡兒”拒絕半夜呼號个信息,乃是藉著伊拉想要“使以色列个聖者勿再顯在”伊拉面前來表明个.懷愛倫个頭一個異象——Alpha and Omega 當然會用伊來表明末了——指出義人个道路,標明其起頭个光,也指出是啥人引領“智慧人”直到該道路个末了.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“㑚拉勒路个起头背后,竖起了一道明亮个光;有一位天使对我讲,迭道光就是‘半夜个呼声’.迭道光一路照彻整条路,也照亮佢拉个脚底,叫佢拉弗致绊跌.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假使伊拉个目光定定儿望牢耶稣——伊正好勒伊拉前头,领伊拉去进城——伊拉就平安无事.弗过,勿久就有些人困倦起来,说那城还远得很,伊拉本来指望早就已经进去咾.个辰光,耶稣就擎起伊荣耀个右膀来鼓励伊拉;从伊个膀臂里发出一道光,摇荡勒复临个队伍上头,伊拉就高喊：『哈利路亚！』还有些人冒失地否认伊拉背后个光,说领伊拉走到此地来个并弗是上帝.伊拉背后个光就熄灭咾,叫伊拉个脚陷勒彻底个黑暗里向,伊拉就绊跌,失去了对准标竿同耶稣个视线,跌出路径,坠落到底下黑暗邪恶个世界里去.」«艾伦·G·怀特个基督徒经历同教训»,57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初搭末了,侪是半夜呼喊个光.伊拉所巴望叫其勿再立勒伊拉前头个,正是耶稣（以色列个圣者）.自耶稣荣耀个右膀臂所发出个光,就是半夜呼喊个光,照“册子”里向所记下个“版”样显明出来.“说谎个儿女”弃绝基督半夜呼喊个信息,也弃绝伊拉所应当行走个道路;当伊拉跌落此道辰光,上帝个审判就临到伊拉.“高墙”忽然破裂,就是教会搭国家分离个“墙”;此墙会勒将近来到个星期日法令之时被毁坏.此审判“忽然之间,一霎时”临到,也会“像窑匠个瓦器打碎,打得粉碎”一样.此乃搭将撒但象征个“常献个”颠倒过来、并认定其为基督个象征相关联个审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儂等顛倒事體个作為,眞當看做窯匠手裡个泥;受造个,豈可對造伊个講：「伊弗曾造我」？塑成个,豈可對塑伊个講：「伊無聰明」？以賽亞書 29:16.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常献个祭”乃系先知预言个真理,将«但以理书»第十二章四节经文联络起来,指明恶人与智慧人之间个分别.“常献个祭”亦即«帖撒罗尼迦后书»第二章里,那些领受强烈迷惑之人所恨恶个真理.“常献个祭”表明“说谎个儿女”个欲望,要使以色列个圣者离开伊拉个面前.而伊拉个刑罚,就由打碎窑匠个器皿来表明;其所剩下个,乃系愚拙童女失丧景况个写照,因为在彼处,那破碎而剩余个窑匠器皿碎片之中,“寻勿着”一片“可以从炉内取火个瓦片,或可以从池中舀水个器皿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火”搭“水”侪是圣灵个表记,正像十个童女个比喻里向个油也是一样.等到“半夜个喊声”乍然间来到,像一八四四年八月埃克塞特营会里向所发生个一样,“说谎个儿女”就断断寻弗着一点油（水或火）了.佢拉在头一回失望之后,本来像耶利米一样,是蒙召要“转转来”个;只是佢拉弗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㑚个言语寻着了我,我就吃落去;㑚个话语成了我心里个欢喜同快乐,因为我归于㑚个名下,哦,万军之耶和华上帝.我弗曾坐勒讥诮人个会中,也弗曾一同欢乐;我因着㑚个手,独自坐着,因为㑚使我满了愤恨.为何我个疼痛长久弗息,我个创伤无法医治,竟拒绝得医好呢？㑚于我,岂竟全然像说谎个,像干涸失信个水么？所以耶和华阿能讲,若是㑚回转,我就使㑚归回,㑚就得立勒我面前;若是㑚从卑贱之中提出宝贵个来,㑚就要做我个口.阿拉伊要归向㑚,㑚总弗好归向阿拉伊.我还要使㑚对于这百姓成为坚固个铜墙;阿拉伊必攻击㑚,总弗能胜过㑚,因为我与㑚同勒,要拯救㑚,搭救㑚;这是耶和华讲个.我要救㑚脱离恶人个手,也要赎㑚脱离强暴人个手.耶利米书 15:16–21.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预表个,是头一遍失望以后转转来个一班人.伊拉进入将“宝贵个”搭“卑贱个”分别开来个工夫,好叫伊拉得以“立勒”主面前,做主个“口”.伊拉也就是但以理第九章里所预表个一班人,晓得自家分散流离个光景,随后献上利未记二十六章个祷告.伊拉也就是但以理、耶利米并哈巴谷所预表个守望者,搭“说谎个儿女”成对比个一班人.彼班“说谎个儿女”,也曾蒙“以色列个圣者”呼召;伊讲：“尔等得救勒乎归回安息;尔等得力勒乎平静信靠：只是尔等弗肯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珠宝,乃是哈巴谷版浪所表明个真理;伊拉也表明半夜呼喊信息个试验,此试验生出两等敬拜个人.对该些珠宝所显明出来个背叛,其象征就是“常献个祭”.米勒对“常献个祭”个理解是准确个,不过伊个理解受限于伊所生活个历史;而伊曾经摆勒伊房间中央桌子浪个珠宝,如今所发出个光,比米勒起初摆勒桌子浪辰光要明亮十倍.如今伊拉是放勒一只更加大个匣子里,因为该匣子如今所表明个,勿单是«圣经»——像米勒彼辰光一样——而且还包括«圣经»同预言之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日子里,正是此两个见证生发试验之光;末后日子里,也正是此两个见证成为主要争战之场.米勒看见了这场争战,因为在伊个梦里,伊拉拿脱伊个匣子（«圣经»）,并且撕碎了.约翰,表明末后日子里“智慧个”人,“为上帝之道,并为耶稣基督个见证,曾在名叫拔摩个海岛上.”约翰因为相信«圣经»并怀爱伦·怀特著作里个信息而受逼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下篇文章里,阿拉还要继续考察一七九八年所启封个乌莱河异象所表明个真理.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「對於將來,我儕並無啥體可驚,惟一可驚个,就是我儕忘記主曾經怎樣帶領我儕,以及伊於我儕過去歷史當中个教訓.」«Life Sketches»,196.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但以理書——第四十九篇</dc:title>
  <dc:subject>真理个啟示：半夜里个呼声、伊斯兰个角色，以及末后日子里最终个试验过程</dc:subject>
  <dc:creator>Jeff Pippenger</dc:creator>
  <cp:keywords/>
  <dc:description>Generated by ArticleDigger from daniel\49_daniel.json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