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«但以理書»——第五十三篇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預言異象之啟示：經由但以理个經歷來理解末後个日子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眾先知所講論个,較諸伊拉所生活个時日,更加是關乎末後个日子.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逐位古代个先知,讲个并弗是为仔伊拉自家个时代,倒较是为仔阿拉个时代,所以伊拉个预言对阿拉仍旧有效.‘现在此一切个事发生在伊拉身上,是作为鉴戒;并且记载下来,是为仔警戒阿拉此等末世临到个人.’哥林多前书 10:11.‘伊拉得知,伊拉所服事个并弗是为仔自家,乃是为仔阿拉;此等事如今借着那些靠从天降下个圣灵向侬拉传福音个人,已经报与侬拉;连天使也切望详细察看此等事.’彼得前书 1:12.”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«聖經»已經為末後者一代積聚並結集其寶藏.舊約歷史中一切重大个事件並莊嚴个作為,早已在,並且現今正在,末後者些日子个教會當中重演.——«Selected Messages»,卷三,338、339.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所表明个,乃是上帝个子民;伊拉勒末后个日脚,借着预言个圣言,发见自家已经分散了.等到伊拉觉醒,认得迭个事实辰光,伊拉就有责任去成全«利未记»二十六章个祈祷,也有责任去献上祈祷,好明白勒恩典时期将要关闭以前、恰恰勒迭个辰光所开封个末后一个预言奥秘;迭就像但以理第二章里个祈祷所表明个一样.倘若伊拉进入但以理个经历,天使加百列就会按着伊拉,指示伊拉,对伊拉说话,为着要赐给伊拉“聪明知识”.智慧个人,就是当一个预言奥秘被开封个辰光,能够“明白”“知识增长”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伊告知我,也搭我讲话,讲：“但以理啊,我今朝出来,是要赐侬聪明搭悟性.侬一开始恳求辰光,命令就发出来了;我来,是要指示侬;因为侬是大蒙眷爱的.所以侬要明白此事,也要思想此异象.”但以理书 9:22, 23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受吩咐要思想个异象,乃是显现个“mareh”异象.迦百列喺第八章里,受命要使但以理明白个“mareh”异象个辰光,还弗曾完成所派拨伊个工作.到第九章,伊转来,为着完成迭个解释.到第九章里,但以理已经弗再生活勒巴比伦国度个时期里,乃是处勒玛代－波斯帝国个历史当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加百列吩咐但以理“明白这事”,并且“思想这异象”辰光,伊是在指出一种心思里向个分别过程,伊要但以理去运用.译作“明白”搭“思想”个字,原是同一个希伯来字.其字是“biyn”,意思是心思里向个分别.译作“事”个希伯来字,是“dabar”,意思是“话语”.故此,加百列是在告知但以理,以及伊在末后日子所代表个人,要按正意分解真理个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務要竭力,叫儂自家喺上帝面前得蒙悅納,做一個毋使羞愧个工人,正確分解真理个道.提摩太後書 2:15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「matter」一詞,亦為但以理於第十章第一節所用,於該處三度譯作「事」.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波斯王古列第三年,有一句話啟示與但以理;彼名又稱伯提沙撒.這話是真實个,所定个時期卻長遠;伊明白這話,也通達這異象.〈但以理書 10:1〉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節經文裡,「異象」箇字,係指顯現之「mareh」異象;但以理對所言之事（事情）並其異象（「mareh」）兩者俱有明白.㑚九章二十三節裡,加百列指示但以理,著正確分辨此事與此異象;到十章一節,但以理對此事（事情）並此異象（「mareh」）兩者亦都有明白.加百列㑚九章裡向但以理所講个,乃是叫伊認明此事與此異象之分別（正確分開）.此異象乃「mareh」異象;至於「事情」,或「所言之事」,則是「chazon」異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八章裡,兩個異象都得著指明;並且其間有一項分別已經註明出來,因為但以理想要明白「chazon」个異象,弗過加百列所受个吩咐,卻是要叫但以理明白「mareh」个異象.當加百列起頭做工,欲叫但以理明白此「事」並此「異象」个辰光,伊就告訴但以理,務要留意：此是兩個勿相同个異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伊就指示我,佮我講話,講：「但以理啊,我今朝出來,為着俾儂智慧佮明白.儂起頭懇求个辰光,命令就發出來了;我來,是要將這事指示儂,因為儂是大蒙眷愛个;所以儂愛明白這話,思想這異象. 為儂个百姓佮儂个聖城,已經定了七十個七,為要止息過犯,了結罪惡,贖盡罪孽,引進永遠个義,封住異象佮預言,並膏至聖者.故此儂當曉得,當明白：對發出命令恢復並建造耶路撒冷个時起,直到有受膏君个時,必有七個七佮六十二個七;城街必重新建造,城壕也必重修,就是在艱難个時候.過了六十二個七,受膏者必被剪除,並弗是為伊自家;將來那君王个百姓必毀滅這城佮聖所;其終局必如洪水沖沒.直到爭戰个末了,荒涼个事已經定了. 伊必與許多人堅定盟約一個七;到那一七个一半,伊必使祭祀佮供獻止息;因那可憎之物个蔓延,必使地荒涼,直到所定个結局傾倒在那荒涼之地.」但以理書 9:22–27.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望但以理認識到,伊向但以理所賜个講解裡,會包括「chazon」異象搭「mareh」異象兩者个要素.該講解將會關涉兩個異象;而但以理个責任,便是正確分辨：一個是論到聖所搭軍旅被踐踏个異象,另一個則是引到基督於1844年10月22日顯現於至聖所个異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指出,自亞達薛西於公元前457年所頒布之諭令起,有四百九十年係自「晚晨異象」所講个二千三百年當中「割出來」个,特別歸於猶太人.於前頭所引个經文裡,「定」一字出現了三遍;然而,經文裡兩個弗同个希伯來字都被譯做「定」.頭一遍講到个「定」係在第二十四節;該希伯來字係「chathak」,意思係「割下來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色列所得着个系一段试验时期,该时期起自亚达薛西第三道谕旨,至公元三十四年司提反被石头打煞时告终.此四百九十年乃“截出来”个,表明佢系较长个二千三百年预言时期之内较短个一段预言时期.数字“四百九十”乃试验时期个象征,正如耶稣所见证个一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彼得就到伊跟前,讲：“主啊,倘若我弟兄得罪我,我应当赦免伊几许遍？到七遍可够？”耶稣对伊讲：“我对侬讲,弗是到七遍,乃是到七十个七遍.”马太福音 18:22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赦免是有个尽头个,而其尽头就用“四百九十”个数字来表明.“四百九十”年,表明犹太人自得拯救起,到司提反被石头打死、伊拉试炼期限满盈个辰光,为伊拉所定个试验时期.“四百九十”年,也同«利未记»二十六章里“七倍”个咒诅相连.圣经里只有两处提着土地享受其安息年.头一处,就见于«利未记»二十六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倘使恁為仔這一切,猶勿肯聽從我,反倒與我作對;箇末我也要發烈怒與恁作對;我,我自家,要因恁个罪,加七倍懲治恁.恁要喫恁兒子个肉,也要喫恁囡兒个肉.我要毀壞恁个邱壇,砍倒恁个偶像,將恁个屍首拋勒恁偶像个屍骸上頭;我个心靈也要厭惡恁.我要使恁个城邑變做荒場,使恁个聖所成為淒涼;恁馨香个氣味,我也勿再聞受.我要使此地荒涼;住勒其間个恁仇敵,看見了也要驚愕.我要把恁分散勒列邦中間,拔出刀劍追趕恁;恁个地要荒涼,恁个城邑要荒廢.其辰光,地就要享受伊个安息;當伊荒涼,而恁住勒恁仇敵之地个辰光,地便要歇息,享受伊个安息.伊荒涼个辰光有幾許長,就要歇息幾許長;因為恁住勒其上个辰光,伊勒恁个安息年中勿曾得著安息.利未記 26:27–35.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六章里向四遍提着个“七倍”个惩罚,指出当上帝个子民分散开去辰光,土地就要“享受伊个安息年”.但以理搭仔三个贤士照摩西个咒诅应验,分散到仇敌个地里去;而仔个七十年个分散,乃是二千五百二十年分散个一个象征性实例教训.伊是一个先知性个实例教训,搭以利亚勒耶洗别逼迫之下三个半年个旱灾相像.仔三个半年,代表三个半先知年,也就是自公元538年到1798年教皇统治个一千二百六十年.仔七十年是“七倍”个象征,正如仔三个半年是一千二百六十年旷野时期个象征一样.耶利米所指出但以理被掳个七十年,代表“四百九十”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祖宗个主上帝,屡次差遣伊个使者到伊拉该搭去,清早起来就差遣;因为伊怜恤自家个百姓,也怜恤伊个居所.只是伊拉戏弄上帝个使者,藐视伊个言语,凌辱伊个先知,直到耶和华个忿怒向伊个百姓发作,甚至无可救药.所以伊使迦勒底人个王来攻击伊拉;此王在伊拉圣所个殿里用刀杀脱伊拉个少年人,对少男少女、老人、白发伛偻个人,一概弗发怜悯;主将伊拉众人都交在伊手里.上帝殿里一切器皿,无论大小,并耶和华殿里个财宝,王并群臣个财宝,伊都带到巴比伦去.伊拉焚烧上帝个殿,拆毁耶路撒冷个城墙,用火烧脱其中一切宫室,毁坏其中一切宝贵个器皿.凡脱离刀剑个人,伊都掳到巴比伦去,做伊并伊子孙个仆人,直到波斯国兴起;为要应验耶和华借耶利米口所说个话：直到此地守满安息年;因为地土荒凉个时候,就守安息,直满七十年. 到波斯王古列元年,为要成就耶和华借耶利米口所说个话,耶和华激动波斯王古列个心,叫伊通告全国,也写成诏书,说：“波斯王古列阿讲：天上个耶和华上帝已将天下万国赐拨我;伊又吩咐我在犹大个耶路撒冷为伊建造殿宇.伊百姓当中,无论啥人,愿耶和华——伊个上帝——与伊同在;伊尽可以上去.”«历代志下»36:15–23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«圣经»里向地享受伊安息年个提法,统共只出现两趟,侪是搭着 神子民分散,以及七十年被掳有关;迭七十年所表明个辰光,正好叫迭块地得以享受伊个安息年.迭个辰光,正等于犹太人勿曾让迭块地享受安息个安息年总数.地安息七十年,表明违背“叫地安息”迭条诫命个悖逆,已经积成个总年数.照简单算法来看,喺“四百九十”年个悖逆里,地统共有七十年勿曾得着安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二千三百年當中,有四百九十年被劃出來,作為猶太人恩典試驗个期限;而者「四百九十」年,摜«利未記»二十六章所講个「七倍」分散,有直接个關聯.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關於踐踏个「chazon」異象,搭二千三百年到期末了所顯現个「mareh」異象,兩者是互相分別个,毋過又有直接个關聯.正如但以理一樣,上帝个子民應當正確分辨這兩個異象,同時也要認明彼此之間个聯繫.七十年个被擄,最後引到三道准許猶太人歸回並重建耶路撒冷个詔令,乃是表明猶太人違背那叫土地得安息之約个「四百九十」年悖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第三道谕令指明伊拉归回并重建个机会辰光,伊拉就蒙赐予“四百九十”年个试验时期;因为伊拉正是照同样一段时期受试验,而在该段时期里,伊拉个悖逆曾导致耶路撒冷个毁灭并伊拉个分散.到第二个“四百九十年”个末了,伊拉个悖逆又要再一次带来耶路撒冷个毁灭,并使伊拉分散于外邦人中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七十年被擄分散之前,先有「四百九十」年个悖逆;而該七十年个被擄之後,又接續有另一个「四百九十年」个進一步悖逆.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个“四百九十”年个时期,曾导致土地安息七十年,随着耶路撒冷个毁灭,已经告一段落.到从二千三百年当中截出来个“四百九十”年期满个辰光,耶路撒冷再一次遭着毁灭;因为耶稣总是用一件事个起头,来表明一件事个终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實在个以色列㑚實在个巴比倫裏向七十年个被擄,乃是「七倍」分散个一種表號;懷愛倫姊妹指明,實在个以色列㑚實在个巴比倫裏向七十年个被擄,乃是屬靈个以色列㑚屬靈个巴比倫裏向一千二百六十年被擄个預表.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「上帝个教会喺地上,喺介个漫长、无停息个逼迫时期当中,实在是处于被掳个景况,正如以色列子民喺流亡时期被掳于巴比伦一样.」«先知与君王»,714.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從公元538年到1798年个一千二百六十年,乃是「七期」个預表.七十年滿了辰光,猶太人轉去恢復並重建耶路撒冷.㑚拉於三道詔令期間个歸回,標明了「mareh」異象二千三百年个起頭（公元前457年）;此異象引到1844年10月22日基督顯現於至聖所.此三道詔令標明了預言時期个起頭;雖然㑚拉自居魯士第一道詔令起就開始歸回並重建,然而預言時期个開始卻需要此三道詔令俱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«以斯拉記»第七章裡,詔令載喺該處,第12至26節.其最完全个形式,係波斯王亞達薛西喺主前457年所頒布.毋過,喺«以斯拉記»6:14,講著耶路撒冷主个殿係『照古列、大利烏、並波斯王亞達薛西个命令〔旁註作「詔令」〕』所建造.此三位君王,喺發起、重申、並完成此詔令个事上,將其成全到預言所要求个完全地步,為著標明二千三百年个起頭.若以主前457年——卽詔令完成个辰光——作為該命令个日期,則關乎七十個七个預言一切細則,皆可見已經應驗.」«善惡之爭»,326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1798年起,到1844年为止,«启示录»个三位天使进入了预言历史;正像三个谕令标明了二千三百年预言个起头一样,个三位天使也标明了该预言个结局.预言个时期随着第三位天使个来到而结束,正像伊随着第三道谕令个来到而开始一样;因为耶稣总是将一件事个终末,同一件事个起始相对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猶太人佇頭一道詔令之下開始歸回,佇第二道詔令个歷史當中完成聖殿.第三位天使佇1844年10月22日來到;佇該日以前,米勒派已經完成了彼個屬靈个聖殿,就是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拉從屬靈巴比倫出來所重建个.彼聖殿是應當完成个,因為佇1844年10月22日,立約个使者將要忽然臨到伊个聖殿.彼個聖殿就是米勒派个百姓;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拉佇1844年10月22日進入盟約,彼得指出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拉原是聖殿.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尒等也像活石一樣,受建造成靈宮,作聖潔个祭司班,藉著耶穌基督獻上靈个祭物,為上帝所悅納.彼得前書 2:5.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米勒派个圣殿,系从1798年建到1844年,共四十六年;按预言个算法,就是三日,因为基督指明,兴起一座圣殿总归要三日.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猶太人个逾越節將近,耶穌就上耶路撒冷去.伊喺聖殿裏向,看見賣牛、賣羊、賣鴿子个人,還有兌換銀錢个人坐勒該搭.伊就用細繩做了一條鞭,將眾人連羊帶牛一淘趕出聖殿;又把兌換銀錢个人个銀錢倒勒出來,推翻伊拉个桌子;對賣鴿子个人講：「把這些物事拿開去;弗要把我父个殿當作做買賣个所在.」伊个門徒就想起經上所記載个話：「我為儂个殿心裏个熱忱,把我吞滅了.」猶太人就應聲對伊講：「儂既然做這些事,拿甚麼神蹟指給阿拉看呢？」耶穌回答講：「儂拉拆毀這殿,我三日之內要再建立起來.」猶太人就講：「這殿造了四十六年,儂三日之內就要把伊建立起來麼？」但耶穌所講个,乃是伊身體个殿.約翰福音 2:13–21.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怀爱伦姊妹指出,照«玛拉基书»里所表明个,当立约个使者忽然来到伊个殿里向辰光,预言就已经应验了;正如约翰所记载个那段经文里刚刚指出个一样,就在基督洁净圣殿个辰光.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徛清除聖殿裡向世界做買賣个人个辰光,伊也宣告了伊个使命,就是欲清除人心裡罪个污穢——就是該些敗壞靈魂个屬地慾望、自私个私慾、邪惡个習慣.『看哪,我欲差遣我个使者,伊欲徛我面前豫備道路;爾等所尋求个主,必忽然臨到伊个殿;就是爾等所喜悅个立約个使者.看哪,伊必要來,這是萬軍之耶和華講个.只是伊來个日子,啥人當得起呢？伊顯現个辰光,啥人站得牢呢？因爲伊像煉淨个火,也像漂布人个鹼;伊必坐落,像煉淨銀子、潔淨銀子个人;伊必要潔淨利未个子孫,熬煉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像金銀一樣,叫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通向耶和華奉獻公義个供物.瑪拉基書 3:1–3.』«歷代願望»,161.」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«約翰福音»第二章個聖殿,建造用了四十六年;耶穌講,伊要喺三日之內重立這被毀壞個聖殿.自 1798 年到 1844 年,正是四十六年;這就指明了«啟示錄»第十四章三位天使（日子）個來到,這三位天使先前已經被那三道諭令所預表,而這三道諭令正是二千三百年預言個起始.這四十六年,就是基督興起米勒派聖殿個時期;因為喺此以前,屬靈個聖所同屬靈個以色列,一直被屬靈個巴比倫踐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基督喺祂傳道起頭个逾越節潔淨聖殿個辰光,正是在應驗«瑪拉基書»所宣告个預言,就是立約个使者要忽然來到祂个殿裏.到1844年10月22日,基督忽然來到祂个殿;而祂重建那座被毀个殿,已經費了四十六年.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身为阿拉个大祭司,来到至圣所,为着洁净圣所——此事见于«但以理书»8:14;人子来到亘古常在者面前——此事载于«但以理书»7:13;以及主来到伊个殿里——此事为«玛拉基书»所预言：此三者,侪是同一件事个描写.再者,此事也就是基督在«马太福音»25章十个童女个比喻里所讲个,新郎来到婚筵之表号.」«善恶之争»,426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段恼怒到1798年结束,末后一段恼怒个终局乃是1844年.四十六年辰光个起头——基督兴起米勒派圣殿——表明了终局;因为起头搭终局,两者侪以上帝对伊子民个恼怒告终为记号.因为耶稣总是将一件事个终局,搭一件事个起头,相互对应来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下篇文章里,阿拉還要繼續研究加百列對但以理个教訓.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啟示錄»必須向民眾打開.許多人受教,以為伊是一本封牢个書;然而,伊只是對拒絕真理搭光个人封住.其間所包含个真理,必須宣告出去,叫人有機會為即將迅速發生个事件做好準備.第三位天使个信息,必須作為拯救這將亡世界个唯一盼望來傳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末後日子个危險已經臨到我伲;喺我伲个工作當中,應當警戒百姓,叫佢拉曉得自家所處个危境.凡預言所啟示、將要快快發生个莊嚴景象,弗可聽其擱起,置之弗理.我伲係上帝个使者,一點工夫也弗好失落.凡願意同我伲主耶穌基督同工个人,必定對本書所見个真理表示深切个關注.佢拉要用筆,也要用聲,竭力將基督從天上來、所要啟示个奇妙之事講明白.」«時兆»,1906年7月4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《但以理書》——第五十三篇</dc:title>
  <dc:subject>預言異象之啟示：經由但以理个經歷來理解末後个日子</dc:subject>
  <dc:creator>Jeff Pippenger</dc:creator>
  <cp:keywords/>
  <dc:description>Generated by ArticleDigger from daniel\53_daniel.json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