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«但以理书»——第五十七篇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啟示錄預言奧祕个揭明：穿行末世預言个旅程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2024-01-21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眾先知儕講著世界个末了,眾預言儕相會、相終於«啟示錄».在«啟示錄»裡,所接續个正是«但以理書»裡同一條線,因為兩者原是一卷書.這一切預言个原則,先前个諸篇文章裡已經堅確記錄下來.於«啟示錄»內,我儕得知,在恩典時期結束之前正要有一個曾經封住个預言,要得著開啟.這些文章一直在陳明,今朝正被開啟个«啟示錄»信息所關連个預言要素.這信息並不是單一个預言真理;凡屬於這正在被開啟个信息之一切要素,儕歸入耶穌基督个啟示之範疇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信息係喺恩典時期將近結束、當「時候近了」个當口纔得開啟.〈但以理書〉同〈啟示錄〉,並先知之靈著作中个註釋相互參照,對於一個先知信息得開啟所關聯个過程,講得極其明確.完成開啟个,乃係猶大支派个獅子;伊喺開啟个時候,乃採用一種有次序、有結構个方法來陳明此信息.伊從父領受此信息;父被表明為手持聖經,就是那被七印封嚴个書卷.猶大支派个獅子,也就是大衛个根、曾被殺个羔羊,從父手中取過此書卷,將諸印揭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稣随后将此信息赐与加百列;加百列同其余众天使,将此信息传达与一位先知;先知将此信息写下,并送达众教会.及至开启此预言信息辰光临近之时,此预言信息一经开封,便产生一个三步个试验过程,用以试验教会内部那些作为先知所写之文目标受众个众人;并且,依据这些教会成员各人个回应,彼等便判定自身系属两类中个一类.凡接受因这被开启之信息所产生个知识增长者,即被认定为“智慧个”;凡不接受者,即被但以理称为“恶人”,被马太称为“愚拙个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有該些同末後預言奧祕之開啟有關个因素,喺«啟示錄»第十七章第九節裡向儕有講著、也有著重,因為伊指出«耶穌基督个啟示»當中一項會試驗兩等敬拜者个要素.伊是藉住指出：唯有「有智慧个」纔會明白隨住該節警告旗號以後所來个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有智慧个心思,就阿拉里向.七个头就是七座山,妇人坐勒其上.也有七个王：五个已经倾倒,一个还勒,一个还弗曾来;伊来个辰光,必须暂时存留.那曾有、如今弗有个兽,就是第八个;伊也属于那七个,并且归于沉沦.启示录 17:9–11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有智慧个心思」,就是「智慧人」个心思.「智慧人」晓得知识个增添;而紧接勒该预言标记之后所表明个知识增添,乃是指明一项真理：此真理必为智慧人所明白,却为恶人所弃绝;此真理就系随后经文当中所陈明个、与«圣经»预言中国度有关个真理.该些经文乃是«圣经»预言中国度最后一幅图像;而勒末后日子所启开个,乃是此八个国度也已经勒«但以理书»第二章关于«圣经»预言中国度个第一幅图像当中被表明出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真理个启示维持了«圣经»预言里关于列国个有限看法;这原是米勒诸宝石之一;不过伊光亮了十倍,因为伊所包含个真理,远比米勒派照伊拉当时历史个有限立场所明白个为多;并且伊表明一场试验,正如数字“十”所表明个一样,也正如开端警告里个警示灯塔——“有智慧个心思在此”——所表明个一样;按预言来解释,就是：以下个真理,要试验众教会,就是那些在恩典时期将要结束之前、蒙差遣去领受这已经开封之信息个教会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«启示录»第十七章里,约翰给带到一千两百六十年教皇黑暗个旷野里去.伊给安置勒该段时期个尽末,就是一七九八年;该段历史,正是伊勒«启示录»第十三章里所给安置个同一段历史.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我立辣海沙浪上,看见一只兽从海里升起,有七个头、十只角;伊个角上戴有十顶冠冕,伊个头上有亵渎个名号.启示录 13:1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海沙」代表一七九八年,因為伊代表一個歷史个立場;約翰喺該個立場上,看見教皇權（海中个獸）係用過去式顯示个,也看見美利堅合眾國（地上个獸）正在興起,末後佇將欲臨到个星期日法令辰光,講話像龍.隨後,地獸強迫全世界接受「獸个像」;該個像會講話,並且將星期日立法施行喺全世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勒个罗马教皇权势体伊拉失脱自家个力量、逼勒只好停脱逼迫个辰光,约翰看见有一个新个权势兴起,去应和龙个声气,并且接续推进同样残酷亵渎个作为.勒个权势,就是末后要向教会并上帝个律法争战个,伊用一只生着羊羔样角个兽来表明.前头个兽都是从海里升起来个;独有勒只是从地里出来,表示伊所象征个国家是安宁平和地兴起个——就是美国.」«Signs of the Times»,1910年2月8日.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俾帶到歷史个同一個制高點,喺第十七章接受聖經預言列國末後个呈現.立勒該個制高點上,列國就俾顯明出來.伊起先俾告知,該隻獸同時掌控教會搭國家,因為伊弗但是坐勒七個頭頂浪,也坐勒七座山浪.大淫婦个坐位,正表明伊就是騎勒該隻獸浪个;而騎獸个個一位,就是掌控該隻獸个個一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儂所看見个該婦人,就是該座大城,統治地上眾王.啟示錄 17:18.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掌權”個字個意思,就是執持並統治.騎者藉著牽住韁繩,就統轄其獸.教皇制統治七個頭,也統治七座山.㗎«但以理書»第二章裡,但以理對尼布甲尼撒講,伊就是金個「頭」.㗎«以賽亞書»第七章裡,「頭」也就是王、京都,或者一個國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因為敘利亞个首府是大馬色,大馬色个首領是利汛;再過六十五年,以法蓮必要破敗,不復成為一個人民.以法蓮个首府是撒馬利亞,撒馬利亞个首領是利瑪利个兒子.爾等若弗信,定然弗得堅立.以賽亞書 7:7, 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教皇制,也就是騎勒獸身浪个婦人,統治地上一切列王.該等列王表徵爲「十王」,就是末後日子龍个權勢.伊拉就是推羅个淫婦所行淫个諸王.該等「十王」已經俾迫接受教皇制个權柄,弗過此十王之中个首要之王乃是美國.故此,美國也由亞哈所表徵;亞哈就是以色列北方十個支派之王.「七」其數表徵「完全」;當教皇制被描畫爲統治地上列王个辰光,伊也同時統治十王,並且坐勒七個頭之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箇能有智慧个心思,就勒该搭;因为末后日子个智慧人运用“逐行加逐行”个方法,亦认得娼妇所统治个治国权术之一切表号,侪指明同一样真理.伊还统治七座山;米勒派曾认定«圣经»预言里个“一座山”是一个国度个表号,不过伊拉也认定,表号并弗止一种意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山嶺也是教會个象徵.聖經裏个「榮耀个聖山」表明上帝个教會.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亞摩斯个囝以賽亞論著猶大佮耶路撒冷所看見个言語.到末後个日子,耶和華殿个山必堅立佇眾山之頂,亦必高過諸嶺;萬國攏要流歸伊.必有許多人民去講：來罷,咱儂上耶和華个山,去到雅各 神个殿;伊欲將伊个道教示咱儂,咱儂也欲行伊个路.因為律法欲對錫安出,耶和華个言語欲對耶路撒冷出.以賽亞書 2:1–3.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「主个屋」就是伊个教会,阿是一个「山」.大淫妇坐勒七座山浪,故此表明伊辖制万国个君王,也同样辖制一切教会.伊掌管普天下一切个教会,也掌管普天下一切个邦国.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所指明、臨到伊个、係「關乎猶大搭耶路撒冷」个異象——我儕適才所引个——還繼續落去,並且仍舊係第四章同一段經文;照以賽亞所講,也就係同「那日」,人會講：「來罷,我儕上耶和華个山,奔雅各神个殿去.」就在同一個時期當中,也有「七個婦人」被指明出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到其日,七个女人要扯牢一个男人,讲：“阿拉自家吃自家个饼,自家穿自家个衣裳;只要让阿拉归于侬个名下,好除脱阿拉个羞辱.” 到其日,耶和华个枝子必华美荣耀,地个果子必为以色列逃脱个人显为佳美尊荣. 将来,留在锡安个,存留于耶路撒冷个,必要称为圣,就是凡记在耶路撒冷活人册上个. 当主以审判个灵同焚烧个灵,洗净锡安众女子个污秽,又从城中除净耶路撒冷个血污个辰光,就是如此. 耶和华还要在锡安山各住处,并伊个各会众以上,白日创造云同烟,夜里创造火焰个光辉;因为在一切荣耀之上,必有遮护. 还要有棚幕,白日好遮热作荫,又作避难之所,作躲暴风同避大雨个藏身处. 以赛亚书 4:1–6.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赛亚异象所论个“日子”,就是«启示录»第十一章大地动个“时辰”.有智慧个人,接受了自二〇二〇年七月十八日失望以后所发“归回”个劝戒,也满足了«利未记»二十六章个要求,并且借着以西结头一个预言被招聚起来;当伊拉接受以西结关于伊斯兰四风个第二道信息辰光,就受了印.随后,伊拉被举到天上,做个旗号;上帝其余个儿女,还留拉巴比伦里向个,就开始回应自巴比伦出来个呼召;此个呼召是拉地动之时开始个,也就是那将近要来到个星期日法令.上帝其余个羊群听见了自巴比伦出来个信息,就宣告说：“来罢,我拉一道上耶和华个山,奔雅各上帝个殿去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个“辰光”里,个个大淫妇就开唱伊个歌,并且同地上个列王行淫.凡呒没记勒羔羊生命册上个,就跟从个大淫妇,伊拉个教会也都归勒伊个权下.以赛亚拿勒些教会表明做“七个妇人”.勒“七个妇人”就是教皇制度将要统辖个“七座山”;当美国逼迫全世界立起兽个像,叫伊又会讲说话,又会使众人都受教皇权柄个印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迭“七个妇人要捉牢一个男人”,而迭个“男人”就是保罗所指出个“罪恶之人”.当迭段试炼辰光里,凡存留“勒耶路撒冷”个,“总要称为圣,就是凡记勒耶路撒冷活人册上个,个个都是.” 神个子民,就是勒迭个时期里,名号记勒生命册上个;迭生命册,就是“从创世以来曾经被杀之羔羊”个册.另有一班人,就是捉牢“罪恶之人”个,就是«启示录»第十三章里敬拜罪恶之人个.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凡居勒地浪个人,若伊个名字弗曾记勒创世以来曾经被杀个羊羔生命册浪,侪要敬拜伊.若有人有耳朵个,就应当听.启示录 13:8, 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大地震个“辰光”,就是礼拜日法案个危机,乃调查审判个结束;而审判所依据个,乃是侬个名字可曾记载抑或弗曾记载勒生命册里向.故此,勒该个时候,由对生命册个关系所代表个两等人,正表明审判收结时节个极末了场景.凡捉牢“罪恶之人”个,宣称伊拉要“吃”伊拉“自家个饼,穿”伊拉“自家个衣裳”,但伊拉首要个欲望,乃是“归勒侬个名下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伊拉會保留自家个教義信條（喫自家个餅）,也保留自家宗派个名分（自家个衣裳）,毋過接受「罪惡之人」个名. 「罪惡之人」个名是「catholic」,意思就是「普世」. 凡捉牢「罪惡之人」个人,乃是想要成為「普世教會」个一部分,也就是天主教會. 伊拉渴望有迭个關係,為著「除去」伊拉个「羞辱」.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辱骂”指出了末后日子里统治万教会并万国个兽两个重大要素.启示录十一章“大地震个时辰”里,“第三样灾祸快快来到”.“第三样灾祸”就是伊斯兰.启示录十一章“大地震个时辰”里,第七枝号筒吹响.第七枝号筒就是伊斯兰.伊斯兰在“大地震个时辰”里击打,因为所有个号筒,都是上帝在全世界历史当中,对强迫守礼拜日个敬拜施行审判所用个预言工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當美利堅合眾國个「國家毀滅」因着將要快快來臨个星期日法令臨到辰光,「列國必要發怒」.照«聖經»預言所啟示,叫列國發怒个乃是伊斯蘭;此點早在«創世記»裏向伊斯蘭个首次提及中,就已經有所表明.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耶和华个使者对伊讲：「看哪,侬有孕了,要生一个儿子,要给伊起名叫以实玛利;因为耶和华已经听见了侬个苦情.伊必作野驴一般个人;伊个手要攻打各人,各人个手也要攻打伊;伊必住勒伊众弟兄个对面.」创世记 16:11, 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后个“凌辱”,就是伊斯兰教.教会搭世界列国会归到联合国新世界秩序个权柄之下;该个秩序是由天主教会所统辖个.教皇会坐勒该个一世界制度之上,正像君士坦丁勒公元330年拨教皇制度设立其座位一样.列国会认定,伊斯兰带拨人类个战争,要应付伊,只有靠联合一致个努力;而该样个联合,就要求服勒某种道德权威之下,美国会坚持讲,该个道德权威就是罗马教会.正像查士丁尼勒公元533年拨天主教会极大个权柄一样,历史会重演.美国会凭其军事强力逼迫世界顺服,正像克洛维勒公元496年为天主教会所做个一样.启示录第十三章第二节个历史会重演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我所看見个獸,形像豹,腳爪像熊个腳,口像獅子个口;龍將伊个權能、位座並大權柄賜撥伊.啟示錄 13:2.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待偶像竖立起来,彼时地上个列王——伊拉已经因着伊斯兰个攻击而发怒——就会认出：为了使遍世个兽像得以成立而用来攻击伊斯兰个普世“谴责”,并勿是“罪人之子”（耶洗别）真正所关切个“谴责”.到辰光已经忒迟了,世界纔会发觉,耶洗别对伊斯兰一点也勿关心;伊个心里所想望个,乃是要杀害以利亚,正如希罗底杀害施洗约翰一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「有智慧个心思」,就是「智慧人个心思」;而「智慧人」就是该等明白：当犹大支派个狮子、喺恩门关闭之前辰光、启开耶稣基督个启示个印封时所产生个「知识增多」个人.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伊对我讲：「勿要封起此书个预言之言,因为辰光已经近了.作恶个,仍旧让伊作恶;污秽个,仍旧让伊污秽;公义个,仍旧让伊行公义;圣洁个,仍旧让伊成圣.」启示录 22:10, 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七个头就是七座山,女人坐垃拉伊些山浪,”表明教皇制将要统治教会搭国家.预表个记号往往有一层以上个意思,而伊些记号必须照记号出现个经文上下文来界定并理解.有人提出个论点是：本节经文既然指明诸头就是诸山,阿末有啥个根据来分辨诸头（治国权术）搭诸山（治教权术）之间个区别？此种区别已经喺«但以理书»第七章搭第八章里向确立.喺第七章里,异教罗马搭教皇罗马都被指出是“与众不同”个,区别于伊们之前个诸兽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第七章疊加到第八章之上辰光（句句相承）,我伲就會喺第八章裡向看見羅馬个小角,一歇是男人,一歇是女人,一歇又是男人,一歇又是女人.一個表號（小角）代表兩個權勢.喺該兩章裡向,角就是國度,國度也就是頭.喺第八章裡向,小角代表兩個國度,就是«聖經»預言當中第四個搭第五個國度.小角喺表號上代表兩個國度,而伊所代表个該兩個國度,正是顯明政權搭教權聯合个國度.七個頭,同時也就是七座山,代表兩個國度;其中一個國度是教權,另一個是政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二章裡,另有一個見證這種預言表號;因為彼搭末後个國度,米勒派明白是羅馬第四個國度,是用鐵搭泥來表明个.鐵搭泥雖然摻合一淘,實際上鐵並弗會搭泥相合.總是,懷師母講著「鐵搭泥」个辰光,伊指出其是教權搭政權个表號,正如第八章个小角所表明个,也像啟示錄第十七章彼些同樣也是山个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伲已经来到一个辰光, 上帝个神圣工作,係由彼个像个脚来表明个;脚里向铁掺和了烂泥. 上帝有伊个子民,有蒙拣选个子民;佢拉个辨别必须受圣化,弗可因向根基浪摆上木头、干草、禾秸,就变做弗圣洁.凡忠于 上帝诫命个每一个灵魂,都会看见：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伲信仰个分别记号,就是第七日安息日.若政府肯照 上帝所吩咐个样式尊崇安息日,伊就会立于 上帝个能力之中,并且维护从前一度交付圣徒个真道.总是,政治家会拥护假冒个安息日,并且会把佢拉个宗教信仰掺入对这一个教皇制度之子个遵守之中,把伊摆勒主所圣化并赐福个安息日以上;主已经分别这安息日,叫人守为圣,作为伊同伊子民之间,直到千代个记号.教会权术搭国家权术个掺杂,就是铁搭泥所表明个.此种联合正在削弱众教会一切个力量.拿国家个权力加诸教会,必会带来邪恶个结果.人几乎已经越过 上帝宽容个界限.佢拉把力量投进政治里向,又搭教皇制度联合起来.总有一个辰光会来到, 上帝要刑罚那些废弃伊律法个人;佢拉个恶工,也要反过来临到佢拉自身.”«基督复临安息日会圣经注释»,第4卷,1168,1169.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阿拉将会勒下篇文章里继续箇项研究.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勒幅表明基督替我伲做工、并撒但坚决控告我伲个景象里,约书亚立勒大祭司个地位上,替遵守上帝诫命个百姓祈求.同时,撒但把上帝个百姓当作极大个罪人,向上帝摆出一生之中伊引诱伊拉所犯个罪个清单,并力言因为伊拉个过犯,应当把伊拉交勒伊手里去毁灭.伊坚持讲,伊拉勿应当蒙服役个天使保护,免受邪恶同盟个攻击.伊满腔忿怒,因为伊不能把上帝个百姓搭世界捆作一捆,叫伊拉向伊献上完全个效忠.君王、统治者并官长,已经把敌基督个印记加勒自家身上,并且就系那条去搭圣徒争战个龙——就系搭些遵守上帝诫命并有耶稣真道个人——个表征.伊拉敌视上帝个百姓,也显明伊拉勒拣选巴拉巴、不拣选基督个事上,同样有罪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上帝同世界有争讼.及至审判设立、案卷展开个辰光,伊有一笔可畏个账要清算;倘若人弗是受撒但个迷惑同欺诳弄得眼瞎心迷,这笔账现在就会叫世界惧怕发抖.上帝要为伊独生子个死,向世界追讨;按一切实在个意义来讲,世界乃是再一次把伊钉十字架,并且藉着逼迫伊个子民,明明地羞辱伊.世界在伊圣徒身上弃绝了基督,在弃绝先知、使徒并使者个信息之中,也拒绝了伊个信息.伊拉弃绝了曾同基督一同作工个人;为着这件事,伊拉终必要交账.”«给传道人的证言»,38、39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《但以理书》——第五十七篇</dc:title>
  <dc:subject>啟示錄預言奧祕个揭明：穿行末世預言个旅程</dc:subject>
  <dc:creator>Jeff Pippenger</dc:creator>
  <cp:keywords/>
  <dc:description>Generated by ArticleDigger from daniel\57_daniel.json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