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«但以理書»——第五十八篇</w:t>
      </w:r>
    </w:p>
    <w:p>
      <w:pPr>
        <w:pStyle w:val="ArticleSubtitle"/>
        <w:jc w:val="left"/>
      </w:pPr>
      <w:r>
        <w:rPr>
          <w:rFonts w:ascii="Microsoft YaHei" w:hAnsi="Microsoft YaHei" w:eastAsia="Microsoft YaHei" w:cs="Microsoft YaHei"/>
        </w:rPr>
        <w:t>智慧開啟：探究預言中三重聯合與666之謎</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2024-01-22</w:t>
      </w:r>
    </w:p>
    <w:p>
      <w:pPr>
        <w:pStyle w:val="ArticleBody"/>
        <w:jc w:val="left"/>
      </w:pPr>
      <w:r>
        <w:rPr>
          <w:rFonts w:ascii="Microsoft YaHei" w:hAnsi="Microsoft YaHei" w:eastAsia="Microsoft YaHei" w:cs="Microsoft YaHei"/>
        </w:rPr>
        <w:t>借着几样见证,已经确立：无论在历史里,还是在预言里,罗马总归是第八个,并且是那七个当中个一个.此个表号个预言谜团,是犹大支派个狮子在恩门关闭以前辰光所揭开个一部分.基督永远勿改变;而在米勒派历史里个头一趟并且重大个失望当中,伊启示了一项真理,说明了此个失望个奥秘.</w:t>
      </w:r>
    </w:p>
    <w:p>
      <w:pPr>
        <w:pStyle w:val="ArticleBody"/>
        <w:jc w:val="left"/>
      </w:pPr>
      <w:r>
        <w:rPr>
          <w:rFonts w:ascii="Microsoft YaHei" w:hAnsi="Microsoft YaHei" w:eastAsia="Microsoft YaHei" w:cs="Microsoft YaHei"/>
        </w:rPr>
        <w:t>米勒派歷史浪向第一擺失望了之後,主就對1843年圖表浪所表示格某些數目中之一個錯誤收轉了伊个手.該個錯誤,正表示出造成該次失望个預言性誤解.米勒派末後總算受引導,達着一連串个明白,牢牢確立了二千三百日个起頭日期.有了堅固个起點,該起點主要是建立勒十字架个日期之上,伊拉就看見,伊拉向來用來指認1843年个同樣預言證據,實際上所指認个,弗但是1844年,連1844年10月22日該一日也指認出來了.</w:t>
      </w:r>
    </w:p>
    <w:p>
      <w:pPr>
        <w:pStyle w:val="ArticleBody"/>
        <w:jc w:val="left"/>
      </w:pPr>
      <w:r>
        <w:rPr>
          <w:rFonts w:ascii="Microsoft YaHei" w:hAnsi="Microsoft YaHei" w:eastAsia="Microsoft YaHei" w:cs="Microsoft YaHei"/>
        </w:rPr>
        <w:t>繼第二次大失望以後,主再一遍啟示了一項真理,解答了彼等因錯誤宣告一八四四年十月二十二日為基督第二次降臨所引起的一切先知預言上个難題.主開明了聖所个題目,以及與之相連个諸般真理,而大失望也得著了解明.</w:t>
      </w:r>
    </w:p>
    <w:p>
      <w:pPr>
        <w:pStyle w:val="ArticleScripture"/>
        <w:jc w:val="left"/>
      </w:pPr>
      <w:r>
        <w:rPr>
          <w:rFonts w:ascii="Microsoft YaHei" w:hAnsi="Microsoft YaHei" w:eastAsia="Microsoft YaHei" w:cs="Microsoft YaHei"/>
        </w:rPr>
        <w:t>“作为一个子民,阿拉应当认真研究预言;阿拉弗应当歇息,直到阿拉对于圣所个题目有明白个认识;这题目是但以理搭约翰异象当中所启示出来个.迭个题目照亮阿拉现今个地位搭工作,也拨阿拉一个勿容置疑个凭据,证明上帝曾经引导阿拉过去个经历.伊说明了阿拉在1844年个失望,指明阿拉先前所想个应当洁净个圣所并勿是地,而是基督在迭个辰光进入了天上圣所个至圣所,并且正在该搭执行伊祭司职分个结束工作,以应验天使对先知但以理所讲个话：‘到二千三百日;圣所就必洁净.’”</w:t>
      </w:r>
    </w:p>
    <w:p>
      <w:pPr>
        <w:pStyle w:val="ArticleScripture"/>
        <w:jc w:val="left"/>
      </w:pPr>
      <w:r>
        <w:rPr>
          <w:rFonts w:ascii="Microsoft YaHei" w:hAnsi="Microsoft YaHei" w:eastAsia="Microsoft YaHei" w:cs="Microsoft YaHei"/>
        </w:rPr>
        <w:t>“㑚伲对于头一位、第二位搭第三位天使信息个信仰是正确个.㑚伲所经过个重大路标是动摇勿脱个.虽然地狱个军兵也许想要从其根基浪扯脱伊拉,并且为着自家以为已经成功而夸胜,然而伊拉并呒没成功.此些真理个柱石稳固站立,像永恒个山岭一样,任凭世人联合撒但搭伊个军兵一切个努力,也弗能摇动.㑚伲能够学着许多,也应当不断查考圣经,看看此些事是否如此.上帝个子民如今应当定睛望牢天上个圣所;㑚伲个大祭司正在审判个工作里进行伊最终个供职——就在该处,伊正在为伊个子民代求.”«Review and Herald»,1883年11月27日.</w:t>
      </w:r>
    </w:p>
    <w:p>
      <w:pPr>
        <w:pStyle w:val="ArticleBody"/>
        <w:jc w:val="left"/>
      </w:pPr>
      <w:r>
        <w:rPr>
          <w:rFonts w:ascii="Microsoft YaHei" w:hAnsi="Microsoft YaHei" w:eastAsia="Microsoft YaHei" w:cs="Microsoft YaHei"/>
        </w:rPr>
        <w:t>门徒对钉十字架所感到个失望,乃是基于伊拉对基督将在十字架上所建立之国度有弗正确个理解.施洗约翰同使徒保罗个职分,包含指明此项工作：属字句个以色列并属字句个地上圣所个经纶,已经转归于属灵个以色列并属灵个天上圣所.犹大支派个狮子,常常向“智慧人”解释此种失望.对于“罗马是第八,却又属乎那七个”之预言谜语个解释,乃是犹大狮子现今所成就个工作之一部分,为要解释二〇二〇年七月十八日个失望.</w:t>
      </w:r>
    </w:p>
    <w:p>
      <w:pPr>
        <w:pStyle w:val="ArticleBody"/>
        <w:jc w:val="left"/>
      </w:pPr>
      <w:r>
        <w:rPr>
          <w:rFonts w:ascii="Microsoft YaHei" w:hAnsi="Microsoft YaHei" w:eastAsia="Microsoft YaHei" w:cs="Microsoft YaHei"/>
        </w:rPr>
        <w:t>米勒派認着羅馬是聖經預言个第四個國度,伊拉也看着異教主義搭教皇主義之間个分別,毋過看弗出教皇羅馬是聖經預言个第五個國度.1844年過後弗久,先驅者看着美利堅合眾國是聖經預言裏向个下一個國度.</w:t>
      </w:r>
    </w:p>
    <w:p>
      <w:pPr>
        <w:pStyle w:val="ArticleBody"/>
        <w:jc w:val="left"/>
      </w:pPr>
      <w:r>
        <w:rPr>
          <w:rFonts w:ascii="Microsoft YaHei" w:hAnsi="Microsoft YaHei" w:eastAsia="Microsoft YaHei" w:cs="Microsoft YaHei"/>
        </w:rPr>
        <w:t>迭箇認識已經表現勒1850年先驅圖表浪向,弗過,伊拉要能彀認得«啟示錄»第十七章所表現个聖經預言列國全幅圖像,還超出伊拉所能領會个範圍;因為伊拉自1863年棄絕「七次」以後,就開始徘徊勒老底嘉个曠野裡.</w:t>
      </w:r>
    </w:p>
    <w:p>
      <w:pPr>
        <w:pStyle w:val="ArticleScripture"/>
        <w:jc w:val="left"/>
      </w:pPr>
      <w:r>
        <w:rPr>
          <w:rFonts w:ascii="Microsoft YaHei" w:hAnsi="Microsoft YaHei" w:eastAsia="Microsoft YaHei" w:cs="Microsoft YaHei"/>
        </w:rPr>
        <w:t>古以色列个历史,实在是复临信徒团体过去经历个一个显著例证.上帝引导伊个子民进入复临运动,正如伊曾引导以色列子民出埃及一样.喺大失望辰光,伊拉个信心受着试验,正如希伯来人喺红海边所受个试验一样.倘使伊拉仍旧信靠那只喺伊拉过去经历当中一直与伊拉同在个引导之手,伊拉就会看见上帝个拯救.倘若凡喺一八四四年同心合意劳苦作工个人,都领受第三位天使个信息,并且喺圣灵个能力里宣扬这信息,主就会大大地藉着伊拉个努力施行大能.大量个亮光就会倾注到世界之上.多年以前,地上个居民就已经会受着警告,结束个工作也已经完成,基督也早已来临,为要救赎伊个子民.</w:t>
      </w:r>
    </w:p>
    <w:p>
      <w:pPr>
        <w:pStyle w:val="ArticleScripture"/>
        <w:jc w:val="left"/>
      </w:pPr>
      <w:r>
        <w:rPr>
          <w:rFonts w:ascii="Microsoft YaHei" w:hAnsi="Microsoft YaHei" w:eastAsia="Microsoft YaHei" w:cs="Microsoft YaHei"/>
        </w:rPr>
        <w:t>“上帝并勿是要以色列人徛勒旷野里向东向西荡四十年;伊个意思是要直接领伊拉进迦南地,并且安置伊拉勒该搭,成为圣洁、快乐个百姓.只是‘伊拉弗能进去,是因为勿信.’希伯来书 3:19.因为伊拉退后背道、离弃上帝,就灭亡勒旷野;另外一班人给兴起,得以进入应许之地.同样个道理,基督个降临拖到介久,并且伊个百姓仍旧留勒个个有罪、有忧伤个世界里许多年,也并勿是上帝个旨意.只是因为勿信,伊拉同上帝分隔开来.伊拉既然拒绝去做伊所派定拨伊拉个工夫,就有别样个人给兴起,去宣讲该个信息.耶稣为着怜悯世界,就迟延伊个降临,叫罪人还有机会听见警告,并且勒上帝个忿怒倾倒出来以前,勒伊里面寻着避难之所.”«善恶之争»,458 页.</w:t>
      </w:r>
    </w:p>
    <w:p>
      <w:pPr>
        <w:pStyle w:val="ArticleBody"/>
        <w:jc w:val="left"/>
      </w:pPr>
      <w:r>
        <w:rPr>
          <w:rFonts w:ascii="Microsoft YaHei" w:hAnsi="Microsoft YaHei" w:eastAsia="Microsoft YaHei" w:cs="Microsoft YaHei"/>
        </w:rPr>
        <w:t>雅各同埋愛倫·懷特兩位儕指出,該運動到了一八五六年已經轉變成老底嘉个運動;並且喺前一段當中,伊指出：「若是一八四四年一切曾經同心合力做工个人,接受了第三位天使个信息,並且喺聖靈个權能當中傳揚出去,主本來會大大地藉著伊拉个努力施行作為.」接下去伊講：「照樣,」古代以色列所顯明个「退後同背道,」致使古代以色列「滅亡喺曠野.」這一段所指出个,乃是老底嘉式个復臨信仰,開始喺曠野裡漂流个時期,正當那班曾經宣講子夜呼聲信息个人還在生个辰光.</w:t>
      </w:r>
    </w:p>
    <w:p>
      <w:pPr>
        <w:pStyle w:val="ArticleBody"/>
        <w:jc w:val="left"/>
      </w:pPr>
      <w:r>
        <w:rPr>
          <w:rFonts w:ascii="Microsoft YaHei" w:hAnsi="Microsoft YaHei" w:eastAsia="Microsoft YaHei" w:cs="Microsoft YaHei"/>
        </w:rPr>
        <w:t>今朝个神学家（有学问个人）对«启示录»第十七章指出种种应用,或者出自耶稣会所创立个未来主义方法,或者出自背道个更正教所败坏个神学操练.«启示录»第十七章里向个表号,实在极其简明.阿拉已经辨明了所必需个表号,故此阿拉要再归到里向所表明个列国,并拿伊拉同«但以理书»第二章里个列国相对照,因为耶稣常常用一件事体个起头,来说明伊个终局.</w:t>
      </w:r>
    </w:p>
    <w:p>
      <w:pPr>
        <w:pStyle w:val="ArticleScripture"/>
        <w:jc w:val="left"/>
      </w:pPr>
      <w:r>
        <w:rPr>
          <w:rFonts w:ascii="Microsoft YaHei" w:hAnsi="Microsoft YaHei" w:eastAsia="Microsoft YaHei" w:cs="Microsoft YaHei"/>
        </w:rPr>
        <w:t>还有七个王：五个已经倾倒,一个还在,另一个还未来到;伊来到个辰光,必须暂时存留一歇.那兽,从前有,现今呒没,就是第八个;伊也出自那七个,并且归于沉沦.侬所看见个十只角,就是十个王;伊拉还勿曾得着国度,不过要同兽一道,在一个时辰之内受王个权柄.启示录 17:10–12</w:t>
      </w:r>
    </w:p>
    <w:p>
      <w:pPr>
        <w:pStyle w:val="ArticleBody"/>
        <w:jc w:val="left"/>
      </w:pPr>
      <w:r>
        <w:rPr>
          <w:rFonts w:ascii="Microsoft YaHei" w:hAnsi="Microsoft YaHei" w:eastAsia="Microsoft YaHei" w:cs="Microsoft YaHei"/>
        </w:rPr>
        <w:t>第三节里,约翰灵里被带到1798年.立勒历史个只角度上,伊蒙指示：已经有五个国度倾覆了.个五个国度就是巴比伦、玛代—波斯、希腊、异教罗马搭教皇罗马.威廉·米勒弗能解开«启示录»第十七章个段经文,因为伊弗能认出教皇罗马是一个有别于异教罗马个独立国度.然而,个个次序㑚«启示录»第十二章搭第十三章里已经讲着了;因为第十二章里个龙表明异教罗马,第十三章里从海中上来个兽就是教皇权,而地兽就是美国.怀爱伦姊妹把个三个兽都认明为龙、兽搭假先知.伊提供见证个辰光,指明了诸国度个次序,而个个次序搭阿拉对«启示录»第十七章所作个应用是相合个.</w:t>
      </w:r>
    </w:p>
    <w:p>
      <w:pPr>
        <w:pStyle w:val="ArticleScripture"/>
        <w:jc w:val="left"/>
      </w:pPr>
      <w:r>
        <w:rPr>
          <w:rFonts w:ascii="Microsoft YaHei" w:hAnsi="Microsoft YaHei" w:eastAsia="Microsoft YaHei" w:cs="Microsoft YaHei"/>
        </w:rPr>
        <w:t>「用一條大紅龍、一隻像豹個獸,並一隻有羊羔樣角個獸作象徵,凡是地上諸政權之中、特別致力於踐踏上帝律法並逼迫伊子民個,攏曾顯示俾約翰.這場爭戰一直延續到時代個終局.上帝個子民,用一個聖潔個婦人及其兒女作表號,曾表示為人數極其稀少、居於絕少數.到了末後日子,只剩下餘民猶存在.講到這班人,約翰說：伊拉就是『守上帝誡命、並有耶穌基督見證个.』」</w:t>
      </w:r>
    </w:p>
    <w:p>
      <w:pPr>
        <w:pStyle w:val="ArticleScripture"/>
        <w:jc w:val="left"/>
      </w:pPr>
      <w:r>
        <w:rPr>
          <w:rFonts w:ascii="Microsoft YaHei" w:hAnsi="Microsoft YaHei" w:eastAsia="Microsoft YaHei" w:cs="Microsoft YaHei"/>
        </w:rPr>
        <w:t>“借仔异教,后首借仔教皇制,撒但施用伊个权柄,历经许多世纪,务要将上帝忠信个见证人从地上抹煞脱.异教徒搭教皇派,受同一条龙个灵所驱使.伊拉个分别,不过勒于教皇制假托事奉上帝,故此成为更危险、更残酷个仇敌.借仔罗马教制个作用,撒但将全世界掳去.自称属于上帝个教会,也给卷入者迷惑个行列;上帝个百姓,在一千多年之久,受尽龙个忿怒.及至教皇制失脱伊个势力,逼迫停手,约翰就看见另一个新兴个权势起来,要响应龙个声音,并继续推行同样残酷并亵渎个作为.者个权势,就是末后要向教会搭上帝律法争战个,曾用一只有羔羊般角个兽来预表.”</w:t>
      </w:r>
    </w:p>
    <w:p>
      <w:pPr>
        <w:pStyle w:val="ArticleScripture"/>
        <w:jc w:val="left"/>
      </w:pPr>
      <w:r>
        <w:rPr>
          <w:rFonts w:ascii="Microsoft YaHei" w:hAnsi="Microsoft YaHei" w:eastAsia="Microsoft YaHei" w:cs="Microsoft YaHei"/>
        </w:rPr>
        <w:t>“然则,先知画笔严峻个勾勒,显明勒幅安宁景象里向有了变化.生有羊羔般角个兽,发声却像龙个声音,‘并且伊在头一只兽面前,行使头一只兽一切个权柄.’ 预言宣告,伊要对住勒地上个人讲,叫伊拉替该兽造一个像;并且‘伊叫众人,无论细小抑或尊大,富足抑或贫穷,自由个抑或为奴个,都在右手上,抑或在额上,受一个印记;除非有该印记,或有兽个名,或有伊名字个数目,否则任何人都弗得买,也弗得卖.’ 如此,新教便踏了教皇制个脚踪.”«时代个兆头»,1899年11月1日.</w:t>
      </w:r>
    </w:p>
    <w:p>
      <w:pPr>
        <w:pStyle w:val="ArticleBody"/>
        <w:jc w:val="left"/>
      </w:pPr>
      <w:r>
        <w:rPr>
          <w:rFonts w:ascii="Microsoft YaHei" w:hAnsi="Microsoft YaHei" w:eastAsia="Microsoft YaHei" w:cs="Microsoft YaHei"/>
        </w:rPr>
        <w:t>末後一段个第一節裏,懷愛倫姊妹認出異教羅馬、教皇制羅馬搭仔美利堅合眾國攏是「地上个政權」.到第二節裏,伊指出該等政權是按序相繼个,因為伊講：「通過異教,然後通過教皇制」,又講：「及至教皇制失脫伊个力量,予人強迫停止迫害个辰光,約翰看見一個新个權勢興起,應和龍个聲音,並繼續推行同樣殘酷褻瀆个作為.」毋過伊並無停勒此地,因為到第三節裏,伊指出美利堅合眾國將欲把另外一個國度強加勒全世界.伊講：「有羔羊樣角个獸用龍个聲音講話,並且『在頭一個獸面前,行使彼个獸一切个權柄.』預言宣告,伊會對住勒地上居住个人講,叫</w:t>
      </w:r>
      <w:r>
        <w:rPr>
          <w:rFonts w:ascii="SimSun-ExtB" w:hAnsi="SimSun-ExtB" w:eastAsia="SimSun-ExtB" w:cs="SimSun-ExtB"/>
        </w:rPr>
        <w:t>𠊎</w:t>
      </w:r>
      <w:r>
        <w:rPr>
          <w:rFonts w:ascii="Microsoft YaHei" w:hAnsi="Microsoft YaHei" w:eastAsia="Microsoft YaHei" w:cs="Microsoft YaHei"/>
        </w:rPr>
        <w:t>們為該獸造一個像.」</w:t>
      </w:r>
    </w:p>
    <w:p>
      <w:pPr>
        <w:pStyle w:val="ArticleBody"/>
        <w:jc w:val="left"/>
      </w:pPr>
      <w:r>
        <w:rPr>
          <w:rFonts w:ascii="Microsoft YaHei" w:hAnsi="Microsoft YaHei" w:eastAsia="Microsoft YaHei" w:cs="Microsoft YaHei"/>
        </w:rPr>
        <w:t>«启示录»第十二章搭第十三章,指出异教罗马、教皇罗马、美国,以及由美国所设立个兽像世界形象.“兽像”个定义,就是教会搭国家个结合;而全世界若设立兽像,照定义就表明：在末后个日子,一个世界性政府会被强加勒整个地上.该国度将由国家搭教会组成,而教会要辖管两者之间个关系.«启示录»第十二章搭第十三章指出四个前后相续个国度;同样个国度,也显明勒第十七章里向,并且也显明勒«但以理书»第二章里向.</w:t>
      </w:r>
    </w:p>
    <w:p>
      <w:pPr>
        <w:pStyle w:val="ArticleBody"/>
        <w:jc w:val="left"/>
      </w:pPr>
      <w:r>
        <w:rPr>
          <w:rFonts w:ascii="Microsoft YaHei" w:hAnsi="Microsoft YaHei" w:eastAsia="Microsoft YaHei" w:cs="Microsoft YaHei"/>
        </w:rPr>
        <w:t>到一七九八年,约翰看见«圣经»预言个头五个国度已经倾倒了,并且到一七九八年,有一个国度当时存在.«圣经»预言中起于一七九八年的该国度,就是«启示录»第十三章个地上兽;伊起头如羔羊,末后却讲说如龙.美国就是«圣经»预言中个第六个、具有两角个国度,伊紧随第五个属灵巴比伦个国度;该第五国度曾受过致命个伤.第五个国度就是属灵个巴比伦,伊曾由头一个、实际个巴比伦国所预表.第六个具有两角个国度,曾由银个两条膀臂所预表.</w:t>
      </w:r>
    </w:p>
    <w:p>
      <w:pPr>
        <w:pStyle w:val="ArticleBody"/>
        <w:jc w:val="left"/>
      </w:pPr>
      <w:r>
        <w:rPr>
          <w:rFonts w:ascii="Microsoft YaHei" w:hAnsi="Microsoft YaHei" w:eastAsia="Microsoft YaHei" w:cs="Microsoft YaHei"/>
        </w:rPr>
        <w:t>到1798年,尚有一个国度还未来到,因为在1798年,“另一个还没有来到.”及至第七个国度进入历史辰光,伊也不过“存留片时.”第五个国度受了致命个伤,第六个国度有两只角,第七个国度只存留极短个辰光.这段经文个上下文表明,第七个国度乃是由“十王”所代表;因为当“十王”成为一个国度个辰光,伊拉只“掌权一个时辰”,而“一个时辰”就是短个“片时.”当“十王”执掌王权个辰光,伊拉是同兽一道,在“一个时辰”里共同掌权.</w:t>
      </w:r>
    </w:p>
    <w:p>
      <w:pPr>
        <w:pStyle w:val="ArticleScripture"/>
        <w:jc w:val="left"/>
      </w:pPr>
      <w:r>
        <w:rPr>
          <w:rFonts w:ascii="Microsoft YaHei" w:hAnsi="Microsoft YaHei" w:eastAsia="Microsoft YaHei" w:cs="Microsoft YaHei"/>
        </w:rPr>
        <w:t>儂所看見个十隻角,就是十個王;伊拉還勿曾受著國度,總弗過要同獸一霎時領受作王个權柄.啟示錄 17:12</w:t>
      </w:r>
    </w:p>
    <w:p>
      <w:pPr>
        <w:pStyle w:val="ArticleBody"/>
        <w:jc w:val="left"/>
      </w:pPr>
      <w:r>
        <w:rPr>
          <w:rFonts w:ascii="Microsoft YaHei" w:hAnsi="Microsoft YaHei" w:eastAsia="Microsoft YaHei" w:cs="Microsoft YaHei"/>
        </w:rPr>
        <w:t>“十只角”就是第七國,弗過佢拉會合獸一淘執政“一個鐘頭”.呢“一個鐘頭”就是禮拜日法令危機个時期,起頭於美國快要臨到个禮拜日法令.佢拉同意合獸一淘掌權,因為佢拉是畀頭一個王——就是美國——逼到只好如此.懷愛倫姊妹喺我拉方才所引个段落當中,指明末後迫害上帝子民个最後一個權勢,就是地獸.</w:t>
      </w:r>
    </w:p>
    <w:p>
      <w:pPr>
        <w:pStyle w:val="ArticleScripture"/>
        <w:jc w:val="left"/>
      </w:pPr>
      <w:r>
        <w:rPr>
          <w:rFonts w:ascii="Microsoft YaHei" w:hAnsi="Microsoft YaHei" w:eastAsia="Microsoft YaHei" w:cs="Microsoft YaHei"/>
        </w:rPr>
        <w:t>“约翰看见一个新个权势兴起来,去应和龙个声音,并且继续推行同样残酷搭亵渎个工作.此个权势,乃是末后一个要向教会搭上帝个律法发动争战个权势,曾用一只有羊羔样角个兽来表号.”«Signs of the Times»,1899年11月1日.</w:t>
      </w:r>
    </w:p>
    <w:p>
      <w:pPr>
        <w:pStyle w:val="ArticleBody"/>
        <w:jc w:val="left"/>
      </w:pPr>
      <w:r>
        <w:rPr>
          <w:rFonts w:ascii="Microsoft YaHei" w:hAnsi="Microsoft YaHei" w:eastAsia="Microsoft YaHei" w:cs="Microsoft YaHei"/>
        </w:rPr>
        <w:t>«圣经»预言里向末后个国度,系借着美国作为假先知所施行个迷惑而兴起个.个国度起初于一七九八年以羊羔个形象开始;但到末后个日子里,伊强逼全世界接受那遍及天下个兽像;照定义讲,兽像就是教会搭国家个结合,而且系教会掌控其间个关系.个国度也被指认为一个三重个联合.</w:t>
      </w:r>
    </w:p>
    <w:p>
      <w:pPr>
        <w:pStyle w:val="ArticleScripture"/>
        <w:jc w:val="left"/>
      </w:pPr>
      <w:r>
        <w:rPr>
          <w:rFonts w:ascii="Microsoft YaHei" w:hAnsi="Microsoft YaHei" w:eastAsia="Microsoft YaHei" w:cs="Microsoft YaHei"/>
        </w:rPr>
        <w:t>「美利坚合众国个新教徒,要做头一批伸出伊拉手,跨过深渊去搭着招魂术个手;伊拉也要越过无底坑,去搭着罗马权势个手;而喺此种三重联合个影响之下,此国要跟随罗马个脚踪,践踏良心个权利.」«善恶之争»,588页.</w:t>
      </w:r>
    </w:p>
    <w:p>
      <w:pPr>
        <w:pStyle w:val="ArticleBody"/>
        <w:jc w:val="left"/>
      </w:pPr>
      <w:r>
        <w:rPr>
          <w:rFonts w:ascii="Microsoft YaHei" w:hAnsi="Microsoft YaHei" w:eastAsia="Microsoft YaHei" w:cs="Microsoft YaHei"/>
        </w:rPr>
        <w:t>三重个联合,就是龙、兽搭假先知个联合;照«启示录»第十六章所讲,伊拉出去到地上个众王那里,领全世界走向哈米吉多顿.</w:t>
      </w:r>
    </w:p>
    <w:p>
      <w:pPr>
        <w:pStyle w:val="ArticleScripture"/>
        <w:jc w:val="left"/>
      </w:pPr>
      <w:r>
        <w:rPr>
          <w:rFonts w:ascii="Microsoft YaHei" w:hAnsi="Microsoft YaHei" w:eastAsia="Microsoft YaHei" w:cs="Microsoft YaHei"/>
        </w:rPr>
        <w:t>我又看見三個污穢個靈,好像田雞,從龍個口裏出來,從獸個口裏出來,也從假先知個口裏出來.因爲伊拉是鬼魔個靈,行神蹟,出去到普天下並全世界個君王那裏,聚集伊拉來赴全能上帝大日個爭戰.啟示錄 16:13, 14.</w:t>
      </w:r>
    </w:p>
    <w:p>
      <w:pPr>
        <w:pStyle w:val="ArticleBody"/>
        <w:jc w:val="left"/>
      </w:pPr>
      <w:r>
        <w:rPr>
          <w:rFonts w:ascii="Microsoft YaHei" w:hAnsi="Microsoft YaHei" w:eastAsia="Microsoft YaHei" w:cs="Microsoft YaHei"/>
        </w:rPr>
        <w:t>「羅馬勢力」就係教皇制,係嗰隻獸,亦係聖經預言裡向着死傷个第五國. 「新教徒」代表美國,假先知,聖經預言裡第六個、亦係最後一個國. 「招魂術」就係聯合國,龍,亦係嗰個同獸一齊贊同掌權一個鐘頭个國. 三重聯合係喺「一個鐘頭」當中完成个;呢「一個鐘頭」就係«啟示錄»十一章「大地震」个「時辰」,也就係快要來臨个星期日法.</w:t>
      </w:r>
    </w:p>
    <w:p>
      <w:pPr>
        <w:pStyle w:val="ArticleScripture"/>
        <w:jc w:val="left"/>
      </w:pPr>
      <w:r>
        <w:rPr>
          <w:rFonts w:ascii="Microsoft YaHei" w:hAnsi="Microsoft YaHei" w:eastAsia="Microsoft YaHei" w:cs="Microsoft YaHei"/>
        </w:rPr>
        <w:t>“藉着一條強制設立教皇制度、違背上帝律法个法令,我國將會完全脫離公義.當新教伸出伊个手,越過鴻溝去捉牢羅馬勢力个手;當伊越過深淵,搭着招魂術个手;當喺此三重聯合个影響之下,我國將會背棄伊作為一個新教並共和政體个憲法一切原則,並且為教皇制度个謬妄搭迷惑个傳播開路;到辰光,我儕就會曉得,撒但奇異運作个時辰已經來到,末日也近了.”«證言»,第5卷,451.</w:t>
      </w:r>
    </w:p>
    <w:p>
      <w:pPr>
        <w:pStyle w:val="ArticleBody"/>
        <w:jc w:val="left"/>
      </w:pPr>
      <w:r>
        <w:rPr>
          <w:rFonts w:ascii="Microsoft YaHei" w:hAnsi="Microsoft YaHei" w:eastAsia="Microsoft YaHei" w:cs="Microsoft YaHei"/>
        </w:rPr>
        <w:t>在«但以理书»第二章里,巴比伦,系圣经预言头一个国度,由金头所表征,预表属灵个巴比伦,亦即圣经预言个第五个国度.玛代同波斯个两重国度,就系银个胸膀同臂膀,乃«但以理书»第二章里圣经预言个第二个国度,表明有两只角个地兽,就是美国,亦即圣经预言个第六个国度.至于«但以理书»第二章像上个铜,所代表个系希腊,乃圣经预言个第三个国度;佢所代表个,乃联合国,就是继续“一时”个第七个头,并且同意接受一个地位,加入龙、兽同假先知个三重联合.</w:t>
      </w:r>
    </w:p>
    <w:p>
      <w:pPr>
        <w:pStyle w:val="ArticleBody"/>
        <w:jc w:val="left"/>
      </w:pPr>
      <w:r>
        <w:rPr>
          <w:rFonts w:ascii="Microsoft YaHei" w:hAnsi="Microsoft YaHei" w:eastAsia="Microsoft YaHei" w:cs="Microsoft YaHei"/>
        </w:rPr>
        <w:t>«但以理書»第二章个鐵國,就係聖經預言裡向个第四國,表明第八國,也就是「那七國中个一國」.字義上个異教羅馬,第四國,表明現代羅馬;此一國度个結構,乃係教會搭國家相結合,而教會統轄其間个關係.該國个性質係三重个,因為「十王」之中个首要王,就係第六國,也就是地獸.第六國就是亞哈,伊曾娶耶洗別.第六國當其以三重聯合个形態顯明時,就係現代羅馬;在伊之前个係第五國,即教皇羅馬;而教皇羅馬之前个,則係第四國个異教羅馬.</w:t>
      </w:r>
    </w:p>
    <w:p>
      <w:pPr>
        <w:pStyle w:val="ArticleBody"/>
        <w:jc w:val="left"/>
      </w:pPr>
      <w:r>
        <w:rPr>
          <w:rFonts w:ascii="Microsoft YaHei" w:hAnsi="Microsoft YaHei" w:eastAsia="Microsoft YaHei" w:cs="Microsoft YaHei"/>
        </w:rPr>
        <w:t>米勒派单看见罗马是第四搭末后一国.伊拉认得伊个性体是两重个,弗过看弗见后头还有别样属地个国度.第四国是异教罗马,伊先于教皇罗马——第五国;第五国后头是现代罗马——第六国.第六国就是三种罗马显现当中个第三种.</w:t>
      </w:r>
    </w:p>
    <w:p>
      <w:pPr>
        <w:pStyle w:val="ArticleBody"/>
        <w:jc w:val="left"/>
      </w:pPr>
      <w:r>
        <w:rPr>
          <w:rFonts w:ascii="Microsoft YaHei" w:hAnsi="Microsoft YaHei" w:eastAsia="Microsoft YaHei" w:cs="Microsoft YaHei"/>
        </w:rPr>
        <w:t>龙、兽搭假先知个三重联合,既是今朝个罗马,也就是“大巴比伦”;伊所受个致命伤已经医好.美国、联合国搭推罗个淫妇,代表第八个、也是末后个国度;但伊拉三个侪是第六国三重联合里个同盟,而第六国就是末后“向教会搭上帝个律法发动战争”个权势.</w:t>
      </w:r>
    </w:p>
    <w:p>
      <w:pPr>
        <w:pStyle w:val="ArticleBody"/>
        <w:jc w:val="left"/>
      </w:pPr>
      <w:r>
        <w:rPr>
          <w:rFonts w:ascii="Microsoft YaHei" w:hAnsi="Microsoft YaHei" w:eastAsia="Microsoft YaHei" w:cs="Microsoft YaHei"/>
        </w:rPr>
        <w:t>美国是第六个国度个三分之一.联合国,作为三重联合个一部分,也属第六个国度个三分之一;教皇制也属第六个国度个三分之一.喺该一层面,美国个数字是六,联合国个数字也是六,教皇制个数字也是六.三重联合表明一个人个数字,就是“罪恶之人”;伊个数字就是六六六.</w:t>
      </w:r>
    </w:p>
    <w:p>
      <w:pPr>
        <w:pStyle w:val="ArticleScripture"/>
        <w:jc w:val="left"/>
      </w:pPr>
      <w:r>
        <w:rPr>
          <w:rFonts w:ascii="Microsoft YaHei" w:hAnsi="Microsoft YaHei" w:eastAsia="Microsoft YaHei" w:cs="Microsoft YaHei"/>
        </w:rPr>
        <w:t>此间有智慧.凡有聪明个,侪该计算该兽个数目;因为此乃一个人个数目;伊个数目就是六百六十六.启示录 13:18.</w:t>
      </w:r>
    </w:p>
    <w:p>
      <w:pPr>
        <w:pStyle w:val="ArticleBody"/>
        <w:jc w:val="left"/>
      </w:pPr>
      <w:r>
        <w:rPr>
          <w:rFonts w:ascii="Microsoft YaHei" w:hAnsi="Microsoft YaHei" w:eastAsia="Microsoft YaHei" w:cs="Microsoft YaHei"/>
        </w:rPr>
        <w:t>第六個、也是末後一個獨立个國度,就是美利堅合眾國;然而伊迷惑普天下,因爲伊就是假先知.</w:t>
      </w:r>
    </w:p>
    <w:p>
      <w:pPr>
        <w:pStyle w:val="ArticleScripture"/>
        <w:jc w:val="left"/>
      </w:pPr>
      <w:r>
        <w:rPr>
          <w:rFonts w:ascii="Microsoft YaHei" w:hAnsi="Microsoft YaHei" w:eastAsia="Microsoft YaHei" w:cs="Microsoft YaHei"/>
        </w:rPr>
        <w:t>伊佇頭一隻獸面前,行使頭一隻獸一切个權柄,叫地與住勒其上个人敬拜頭一隻獸,就是受過致命个傷、卻醫好个嗰隻.伊又行大奇事,甚至當住人面前,叫火對天降到地上.伊又憑著伊得勒獸面前所行个奇事,迷惑住勒地上个人,對住勒地上个人講,叫佢拉替嗰隻受過刀傷卻還活著个獸造一個像.啟示錄 13:12–14.</w:t>
      </w:r>
    </w:p>
    <w:p>
      <w:pPr>
        <w:pStyle w:val="ArticleBody"/>
        <w:jc w:val="left"/>
      </w:pPr>
      <w:r>
        <w:rPr>
          <w:rFonts w:ascii="Microsoft YaHei" w:hAnsi="Microsoft YaHei" w:eastAsia="Microsoft YaHei" w:cs="Microsoft YaHei"/>
        </w:rPr>
        <w:t>“伊眼门前第一只兽个权柄”,表明教皇制自公元496年克洛维起,由欧洲列王所赐予个权势.美国运用伊个军事力量,并同伊个经济力量相伴,来迷惑并强迫全世界.美国借着强制推行守星期日,逼迫全世界敬拜教皇制.美国又行大神迹,叫火——（此乃信息个象征）——从天降落;此事要借着信息超级公路来成就,而信息超级公路正代表洗脑搭宣传个充分发展,也就是催眠术个现代显现.由于伊斯兰使地上个危机不断加剧,彼等在激怒列国个角色上尽其所职,故此全世界受迷惑,竟接受由龙、兽搭假先知所构成个政教合一之全球制度.</w:t>
      </w:r>
    </w:p>
    <w:p>
      <w:pPr>
        <w:pStyle w:val="ArticleBody"/>
        <w:jc w:val="left"/>
      </w:pPr>
      <w:r>
        <w:rPr>
          <w:rFonts w:ascii="Microsoft YaHei" w:hAnsi="Microsoft YaHei" w:eastAsia="Microsoft YaHei" w:cs="Microsoft YaHei"/>
        </w:rPr>
        <w:t>當«啟示錄»第十三章第十八節講「數計該獸个數目」个辰光,該個數目就是湊攏來組成第六个、亦是末後王國个三個權勢.當該個 666 个國度設立起來个辰光,就要應驗預言个謎語,就是第八位王乃是出於七王之中.該個預言个謎語,乃是猶大支派个獅子揭開耶穌基督个啟示之辰光所解開真理个一部分.</w:t>
      </w:r>
    </w:p>
    <w:p>
      <w:pPr>
        <w:pStyle w:val="ArticleBody"/>
        <w:jc w:val="left"/>
      </w:pPr>
      <w:r>
        <w:rPr>
          <w:rFonts w:ascii="Microsoft YaHei" w:hAnsi="Microsoft YaHei" w:eastAsia="Microsoft YaHei" w:cs="Microsoft YaHei"/>
        </w:rPr>
        <w:t>为着箇缘故,末后个王国之谜——即三重个第六王国,也就是曾经为七十个表号之年所遗忘个属灵巴比伦,并且伊就是现代罗马,也就是普天下个兽像;伊曾经由头一个巴比伦王国搭异教罗马个第四王国所预表——藉着箇样认定受着两番见证：就是“智慧”个人会明白箇个真理;因为六六六个奥秘,正是建立勒有智慧个人身上,正如第八个王出于七个王之谜也是如此.</w:t>
      </w:r>
    </w:p>
    <w:p>
      <w:pPr>
        <w:pStyle w:val="ArticleScripture"/>
        <w:jc w:val="left"/>
      </w:pPr>
      <w:r>
        <w:rPr>
          <w:rFonts w:ascii="Microsoft YaHei" w:hAnsi="Microsoft YaHei" w:eastAsia="Microsoft YaHei" w:cs="Microsoft YaHei"/>
        </w:rPr>
        <w:t>此中有智慧.有聪明个,尽好算计该兽个数目;因为这是一个人个数目;伊个数目,就是六百六十六.启示录 13:18.</w:t>
      </w:r>
    </w:p>
    <w:p>
      <w:pPr>
        <w:pStyle w:val="ArticleScripture"/>
        <w:jc w:val="left"/>
      </w:pPr>
      <w:r>
        <w:rPr>
          <w:rFonts w:ascii="Microsoft YaHei" w:hAnsi="Microsoft YaHei" w:eastAsia="Microsoft YaHei" w:cs="Microsoft YaHei"/>
        </w:rPr>
        <w:t>搿搭就是有智慧个心思.七个头就是七座山,女人坐勒该七座山浪.«启示录»17:9.</w:t>
      </w:r>
    </w:p>
    <w:p>
      <w:pPr>
        <w:pStyle w:val="ArticleBody"/>
        <w:jc w:val="left"/>
      </w:pPr>
      <w:r>
        <w:rPr>
          <w:rFonts w:ascii="Microsoft YaHei" w:hAnsi="Microsoft YaHei" w:eastAsia="Microsoft YaHei" w:cs="Microsoft YaHei"/>
        </w:rPr>
        <w:t>耶穌基督啟示个開封,係畀「智慧人」所明白,弗係畀惡人所明白.啟示錄裡向智慧个兩處提及,攏係講着有「聰明」个人;而「智慧人」所明白个,正是「知識增長」.「知識增長」——也就是耶穌基督个啟示——所啟示个,乃是第八國,就是 666 个三重國度,也同樣表現勒但以理書第二章裡;因為米勒之夢中个寶石,勒末後个日子裡,要發光比先前強十倍.</w:t>
      </w:r>
    </w:p>
    <w:p>
      <w:pPr>
        <w:pStyle w:val="ArticleBody"/>
        <w:jc w:val="left"/>
      </w:pPr>
      <w:r>
        <w:rPr>
          <w:rFonts w:ascii="Microsoft YaHei" w:hAnsi="Microsoft YaHei" w:eastAsia="Microsoft YaHei" w:cs="Microsoft YaHei"/>
        </w:rPr>
        <w:t>阿拉将喺下一篇文章里向继续此项研究.</w:t>
      </w:r>
    </w:p>
    <w:p>
      <w:pPr>
        <w:pStyle w:val="ArticleScripture"/>
        <w:jc w:val="left"/>
      </w:pPr>
      <w:r>
        <w:rPr>
          <w:rFonts w:ascii="Microsoft YaHei" w:hAnsi="Microsoft YaHei" w:eastAsia="Microsoft YaHei" w:cs="Microsoft YaHei"/>
        </w:rPr>
        <w:t>«启示录»里向人描绘了上帝深奥个事.连赐拨伊受感动篇章个名称——“启示”——本身就驳倒了“这是一本封住个书”个讲法.启示者,就是所揭明出来个事.主亲自向伊个仆人启明了这卷书里所包含个奥秘;伊个旨意,就是要叫这些奥秘向一切人个查考敞开.这卷书个真理,乃是向活勒地球历史末后日子里个人讲个,也同样是向活勒约翰时代里个人讲个.这预言里所描绘个有些景象,已经过去;有些如今正在发生;还有些将那黑暗权势同天上之君之间大斗争个终局显明出来;并且有些揭示了蒙救赎之人在更新了个地上所得个凯旋同喜乐.</w:t>
      </w:r>
    </w:p>
    <w:p>
      <w:pPr>
        <w:pStyle w:val="ArticleScripture"/>
        <w:jc w:val="left"/>
      </w:pPr>
      <w:r>
        <w:rPr>
          <w:rFonts w:ascii="Microsoft YaHei" w:hAnsi="Microsoft YaHei" w:eastAsia="Microsoft YaHei" w:cs="Microsoft YaHei"/>
        </w:rPr>
        <w:t>“勿有人想,因爲伊拉弗能解明«启示录»里向逐个表号个意思,就想自家查考迭卷书、要晓得其中所含真理个意义,是呒没用场个.将迭些奥秘启示拨约翰个主,必定会赐拨殷勤寻求真理个人一种天上之事个预尝.凡心里向真理敞开、肯领受个人,必要得能明白其中个教训,也必要蒙受所应许拨迭些‘听见迭预言之话、又遵守其中所记载之事’个人个福气.”</w:t>
      </w:r>
    </w:p>
    <w:p>
      <w:pPr>
        <w:pStyle w:val="ArticleScripture"/>
        <w:jc w:val="left"/>
      </w:pPr>
      <w:r>
        <w:rPr>
          <w:rFonts w:ascii="Microsoft YaHei" w:hAnsi="Microsoft YaHei" w:eastAsia="Microsoft YaHei" w:cs="Microsoft YaHei"/>
        </w:rPr>
        <w:t>“㑚«启示录»里,圣经一切经卷相会而告终.此地乃«但以理书»个补全.一本是预言;另一本是启示.彼本曾被封住个书,并弗是«启示录»,乃是«但以理»预言当中关于末后日子个那一部分.天使曾吩咐：‘但你,但以理啊,要隐藏此等话,封闭此书,直到末时.’但以理书 12:4.”«使徒行述»,584、585.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《但以理書》——第五十八篇</dc:title>
  <dc:subject>智慧開啟：探究預言中三重聯合與666之謎</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